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761C5">
      <w:pPr>
        <w:pStyle w:val="2"/>
        <w:widowControl w:val="0"/>
        <w:numPr>
          <w:ilvl w:val="0"/>
          <w:numId w:val="0"/>
        </w:numPr>
        <w:bidi w:val="0"/>
        <w:spacing w:before="0" w:after="0"/>
        <w:ind w:left="1757" w:right="0" w:hanging="1928"/>
        <w:jc w:val="left"/>
        <w:outlineLvl w:val="0"/>
      </w:pPr>
    </w:p>
    <w:p w14:paraId="2DC3CDDF">
      <w:pPr>
        <w:pStyle w:val="2"/>
        <w:ind w:left="1748" w:firstLine="0"/>
        <w:jc w:val="center"/>
        <w:rPr>
          <w:position w:val="1"/>
        </w:rPr>
      </w:pPr>
      <w:bookmarkStart w:id="0" w:name="CAS_2010_18-10-2014"/>
      <w:bookmarkEnd w:id="0"/>
    </w:p>
    <w:p w14:paraId="40306DF2">
      <w:pPr>
        <w:spacing w:before="70"/>
        <w:ind w:left="544" w:leftChars="0" w:right="1024" w:hanging="544" w:hangingChars="272"/>
        <w:jc w:val="left"/>
        <w:rPr>
          <w:rFonts w:ascii="Century Schoolbook"/>
        </w:rPr>
      </w:pPr>
      <w:r>
        <w:rPr>
          <w:sz w:val="20"/>
        </w:rPr>
        <w:drawing>
          <wp:inline distT="0" distB="0" distL="0" distR="0">
            <wp:extent cx="839470" cy="829310"/>
            <wp:effectExtent l="0" t="0" r="13970" b="889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839735" cy="829818"/>
                    </a:xfrm>
                    <a:prstGeom prst="rect">
                      <a:avLst/>
                    </a:prstGeom>
                  </pic:spPr>
                </pic:pic>
              </a:graphicData>
            </a:graphic>
          </wp:inline>
        </w:drawing>
      </w:r>
      <w:r>
        <w:rPr>
          <w:rFonts w:hint="default"/>
          <w:sz w:val="20"/>
          <w:lang w:val="en-IN"/>
        </w:rPr>
        <w:t xml:space="preserve">                          </w:t>
      </w:r>
      <w:r>
        <w:rPr>
          <w:rFonts w:hint="default"/>
          <w:sz w:val="20"/>
          <w:lang w:val="en-IN"/>
        </w:rPr>
        <w:tab/>
        <w:t xml:space="preserve"> </w:t>
      </w:r>
      <w:r>
        <w:rPr>
          <w:rFonts w:ascii="Century Schoolbook"/>
        </w:rPr>
        <w:t>LADY SHRI RAM COLLEGE FOR</w:t>
      </w:r>
      <w:r>
        <w:rPr>
          <w:rFonts w:hint="default" w:ascii="Century Schoolbook"/>
          <w:lang w:val="en-IN"/>
        </w:rPr>
        <w:t xml:space="preserve"> </w:t>
      </w:r>
      <w:r>
        <w:rPr>
          <w:rFonts w:ascii="Century Schoolbook"/>
        </w:rPr>
        <w:t>WOMEN</w:t>
      </w:r>
    </w:p>
    <w:p w14:paraId="1CF6BAE0">
      <w:pPr>
        <w:ind w:left="1025" w:right="1022"/>
        <w:jc w:val="center"/>
        <w:rPr>
          <w:rFonts w:ascii="Arial"/>
        </w:rPr>
      </w:pPr>
      <w:r>
        <w:rPr>
          <w:rFonts w:ascii="Arial"/>
        </w:rPr>
        <w:t>(UNIVERSITY OF DELHI)</w:t>
      </w:r>
    </w:p>
    <w:p w14:paraId="17F4986F">
      <w:pPr>
        <w:pStyle w:val="2"/>
        <w:ind w:left="0" w:leftChars="0" w:firstLine="0" w:firstLineChars="0"/>
        <w:jc w:val="both"/>
        <w:rPr>
          <w:position w:val="1"/>
        </w:rPr>
      </w:pPr>
    </w:p>
    <w:p w14:paraId="4D8F02BD">
      <w:pPr>
        <w:pStyle w:val="2"/>
        <w:ind w:left="1748" w:firstLine="0"/>
        <w:jc w:val="both"/>
      </w:pPr>
      <w:r>
        <w:rPr>
          <w:position w:val="1"/>
        </w:rPr>
        <w:t>Proforma for Performance Based Appraisal System (PBAS)</w:t>
      </w:r>
    </w:p>
    <w:p w14:paraId="50538600">
      <w:pPr>
        <w:tabs>
          <w:tab w:val="left" w:pos="10350"/>
        </w:tabs>
        <w:spacing w:before="88" w:after="0"/>
        <w:ind w:left="90" w:right="50" w:firstLine="0"/>
        <w:jc w:val="center"/>
        <w:rPr>
          <w:rFonts w:ascii="Times New Roman" w:hAnsi="Times New Roman" w:cs="Times New Roman"/>
          <w:b/>
          <w:sz w:val="24"/>
          <w:szCs w:val="24"/>
        </w:rPr>
      </w:pPr>
      <w:r>
        <w:rPr>
          <w:rFonts w:ascii="Times New Roman" w:hAnsi="Times New Roman" w:cs="Times New Roman"/>
          <w:b/>
          <w:sz w:val="24"/>
          <w:szCs w:val="24"/>
        </w:rPr>
        <w:t>As per CAS 2018</w:t>
      </w:r>
    </w:p>
    <w:p w14:paraId="67291242">
      <w:pPr>
        <w:pStyle w:val="6"/>
        <w:spacing w:before="4" w:after="0"/>
        <w:ind w:left="90" w:right="50" w:firstLine="0"/>
        <w:jc w:val="center"/>
      </w:pPr>
      <w:r>
        <w:t>(To be submitted for consideration for promotion to Associate Professor and above)</w:t>
      </w:r>
    </w:p>
    <w:p w14:paraId="591CE851">
      <w:pPr>
        <w:pStyle w:val="6"/>
        <w:spacing w:before="4" w:after="0"/>
        <w:ind w:left="90" w:right="50" w:firstLine="0"/>
        <w:rPr>
          <w:b/>
        </w:rPr>
      </w:pPr>
    </w:p>
    <w:p w14:paraId="42261F99">
      <w:pPr>
        <w:pStyle w:val="2"/>
        <w:ind w:left="90" w:right="50" w:firstLine="0"/>
        <w:jc w:val="center"/>
      </w:pPr>
      <w:r>
        <w:t>Assessment Period __________________</w:t>
      </w:r>
    </w:p>
    <w:p w14:paraId="3D7175C9">
      <w:pPr>
        <w:pStyle w:val="2"/>
        <w:ind w:left="90" w:right="50" w:firstLine="0"/>
        <w:jc w:val="center"/>
        <w:rPr>
          <w:b w:val="0"/>
          <w:u w:val="single"/>
        </w:rPr>
      </w:pPr>
      <w:r>
        <w:rPr>
          <w:b w:val="0"/>
          <w:u w:val="single"/>
        </w:rPr>
        <w:t>(Information provided should pertain to the assessment period referred above)</w:t>
      </w:r>
    </w:p>
    <w:p w14:paraId="24554ADF">
      <w:pPr>
        <w:pStyle w:val="2"/>
        <w:ind w:left="90" w:right="50" w:firstLine="0"/>
        <w:jc w:val="center"/>
        <w:rPr>
          <w:u w:val="thick"/>
        </w:rPr>
      </w:pPr>
    </w:p>
    <w:p w14:paraId="7D140D57">
      <w:pPr>
        <w:pStyle w:val="2"/>
        <w:ind w:left="90" w:right="50" w:firstLine="0"/>
        <w:jc w:val="center"/>
        <w:rPr>
          <w:b/>
        </w:rPr>
      </w:pPr>
      <w:r>
        <w:rPr>
          <w:u w:val="thick"/>
        </w:rPr>
        <w:t>PART-A: GENERAL INFORMATION AND ACADEMIC BACKGROUND</w:t>
      </w:r>
    </w:p>
    <w:p w14:paraId="578B7EF9">
      <w:pPr>
        <w:pStyle w:val="6"/>
        <w:spacing w:before="1" w:after="0"/>
        <w:ind w:left="90" w:right="50" w:firstLine="0"/>
        <w:rPr>
          <w:b/>
        </w:rPr>
      </w:pPr>
    </w:p>
    <w:p w14:paraId="5FF520D6">
      <w:pPr>
        <w:pStyle w:val="13"/>
        <w:numPr>
          <w:ilvl w:val="0"/>
          <w:numId w:val="1"/>
        </w:numPr>
        <w:tabs>
          <w:tab w:val="left" w:pos="852"/>
          <w:tab w:val="clear" w:pos="720"/>
        </w:tabs>
        <w:ind w:left="90" w:right="50" w:firstLine="0"/>
        <w:jc w:val="left"/>
        <w:rPr>
          <w:sz w:val="24"/>
          <w:szCs w:val="24"/>
        </w:rPr>
      </w:pPr>
      <w:r>
        <w:rPr>
          <w:sz w:val="24"/>
          <w:szCs w:val="24"/>
        </w:rPr>
        <w:t xml:space="preserve">Name (in Block Letters): </w:t>
      </w:r>
      <w:r>
        <w:rPr>
          <w:sz w:val="24"/>
          <w:szCs w:val="24"/>
        </w:rPr>
        <w:tab/>
      </w:r>
      <w:r>
        <w:rPr>
          <w:sz w:val="24"/>
          <w:szCs w:val="24"/>
        </w:rPr>
        <w:tab/>
      </w:r>
    </w:p>
    <w:p w14:paraId="07C73AAD">
      <w:pPr>
        <w:pStyle w:val="6"/>
        <w:ind w:left="90" w:right="50" w:firstLine="0"/>
      </w:pPr>
    </w:p>
    <w:p w14:paraId="07E3F7C2">
      <w:pPr>
        <w:pStyle w:val="13"/>
        <w:numPr>
          <w:ilvl w:val="0"/>
          <w:numId w:val="1"/>
        </w:numPr>
        <w:tabs>
          <w:tab w:val="left" w:pos="852"/>
          <w:tab w:val="clear" w:pos="720"/>
        </w:tabs>
        <w:ind w:left="90" w:right="50" w:firstLine="0"/>
        <w:jc w:val="left"/>
        <w:rPr>
          <w:sz w:val="24"/>
          <w:szCs w:val="24"/>
        </w:rPr>
      </w:pPr>
      <w:r>
        <w:rPr>
          <w:sz w:val="24"/>
          <w:szCs w:val="24"/>
        </w:rPr>
        <w:t xml:space="preserve">Father’s Name/Mother’sName: </w:t>
      </w:r>
    </w:p>
    <w:p w14:paraId="5C9DDA1E">
      <w:pPr>
        <w:pStyle w:val="6"/>
        <w:ind w:left="90" w:right="50" w:firstLine="0"/>
      </w:pPr>
    </w:p>
    <w:p w14:paraId="3EC513BD">
      <w:pPr>
        <w:pStyle w:val="13"/>
        <w:numPr>
          <w:ilvl w:val="0"/>
          <w:numId w:val="1"/>
        </w:numPr>
        <w:tabs>
          <w:tab w:val="left" w:pos="852"/>
          <w:tab w:val="clear" w:pos="720"/>
        </w:tabs>
        <w:ind w:left="90" w:right="50" w:firstLine="0"/>
        <w:jc w:val="left"/>
        <w:rPr>
          <w:sz w:val="24"/>
          <w:szCs w:val="24"/>
        </w:rPr>
      </w:pPr>
      <w:r>
        <w:rPr>
          <w:sz w:val="24"/>
          <w:szCs w:val="24"/>
        </w:rPr>
        <w:t xml:space="preserve">Date and Place of Birth: </w:t>
      </w:r>
      <w:r>
        <w:rPr>
          <w:sz w:val="24"/>
          <w:szCs w:val="24"/>
        </w:rPr>
        <w:tab/>
      </w:r>
      <w:r>
        <w:rPr>
          <w:sz w:val="24"/>
          <w:szCs w:val="24"/>
        </w:rPr>
        <w:tab/>
      </w:r>
    </w:p>
    <w:p w14:paraId="42691106">
      <w:pPr>
        <w:pStyle w:val="6"/>
        <w:ind w:left="90" w:right="50" w:firstLine="0"/>
      </w:pPr>
    </w:p>
    <w:p w14:paraId="7B0A25CB">
      <w:pPr>
        <w:pStyle w:val="13"/>
        <w:numPr>
          <w:ilvl w:val="0"/>
          <w:numId w:val="1"/>
        </w:numPr>
        <w:tabs>
          <w:tab w:val="left" w:pos="852"/>
          <w:tab w:val="clear" w:pos="720"/>
        </w:tabs>
        <w:ind w:left="90" w:right="50" w:firstLine="0"/>
        <w:jc w:val="left"/>
        <w:rPr>
          <w:sz w:val="24"/>
          <w:szCs w:val="24"/>
        </w:rPr>
      </w:pPr>
      <w:r>
        <w:rPr>
          <w:spacing w:val="-3"/>
          <w:sz w:val="24"/>
          <w:szCs w:val="24"/>
        </w:rPr>
        <w:t xml:space="preserve">Sex: </w:t>
      </w:r>
      <w:r>
        <w:rPr>
          <w:spacing w:val="-3"/>
          <w:sz w:val="24"/>
          <w:szCs w:val="24"/>
        </w:rPr>
        <w:tab/>
      </w:r>
      <w:r>
        <w:rPr>
          <w:spacing w:val="-3"/>
          <w:sz w:val="24"/>
          <w:szCs w:val="24"/>
        </w:rPr>
        <w:tab/>
      </w:r>
      <w:r>
        <w:rPr>
          <w:spacing w:val="-3"/>
          <w:sz w:val="24"/>
          <w:szCs w:val="24"/>
        </w:rPr>
        <w:tab/>
      </w:r>
      <w:r>
        <w:rPr>
          <w:spacing w:val="-3"/>
          <w:sz w:val="24"/>
          <w:szCs w:val="24"/>
        </w:rPr>
        <w:tab/>
      </w:r>
    </w:p>
    <w:p w14:paraId="689E11F5">
      <w:pPr>
        <w:pStyle w:val="6"/>
        <w:ind w:left="90" w:right="50" w:firstLine="0"/>
      </w:pPr>
    </w:p>
    <w:p w14:paraId="63F07E15">
      <w:pPr>
        <w:pStyle w:val="13"/>
        <w:numPr>
          <w:ilvl w:val="0"/>
          <w:numId w:val="1"/>
        </w:numPr>
        <w:tabs>
          <w:tab w:val="left" w:pos="852"/>
          <w:tab w:val="clear" w:pos="720"/>
        </w:tabs>
        <w:ind w:left="90" w:right="50" w:firstLine="0"/>
        <w:jc w:val="left"/>
        <w:rPr>
          <w:sz w:val="24"/>
          <w:szCs w:val="24"/>
        </w:rPr>
      </w:pPr>
      <w:r>
        <w:rPr>
          <w:sz w:val="24"/>
          <w:szCs w:val="24"/>
        </w:rPr>
        <w:t xml:space="preserve">Marital Status: </w:t>
      </w:r>
      <w:r>
        <w:rPr>
          <w:sz w:val="24"/>
          <w:szCs w:val="24"/>
        </w:rPr>
        <w:tab/>
      </w:r>
      <w:r>
        <w:rPr>
          <w:sz w:val="24"/>
          <w:szCs w:val="24"/>
        </w:rPr>
        <w:tab/>
      </w:r>
    </w:p>
    <w:p w14:paraId="0D49CAC6">
      <w:pPr>
        <w:pStyle w:val="6"/>
        <w:ind w:left="90" w:right="50" w:firstLine="0"/>
      </w:pPr>
    </w:p>
    <w:p w14:paraId="2A1D86F0">
      <w:pPr>
        <w:pStyle w:val="13"/>
        <w:numPr>
          <w:ilvl w:val="0"/>
          <w:numId w:val="1"/>
        </w:numPr>
        <w:tabs>
          <w:tab w:val="left" w:pos="852"/>
          <w:tab w:val="clear" w:pos="720"/>
        </w:tabs>
        <w:ind w:left="90" w:right="50" w:firstLine="0"/>
        <w:jc w:val="left"/>
        <w:rPr>
          <w:sz w:val="24"/>
          <w:szCs w:val="24"/>
        </w:rPr>
      </w:pPr>
      <w:r>
        <w:rPr>
          <w:sz w:val="24"/>
          <w:szCs w:val="24"/>
        </w:rPr>
        <w:t xml:space="preserve">Nationality: </w:t>
      </w:r>
      <w:r>
        <w:rPr>
          <w:sz w:val="24"/>
          <w:szCs w:val="24"/>
        </w:rPr>
        <w:tab/>
      </w:r>
      <w:r>
        <w:rPr>
          <w:sz w:val="24"/>
          <w:szCs w:val="24"/>
        </w:rPr>
        <w:tab/>
      </w:r>
      <w:r>
        <w:rPr>
          <w:sz w:val="24"/>
          <w:szCs w:val="24"/>
        </w:rPr>
        <w:tab/>
      </w:r>
      <w:r>
        <w:rPr>
          <w:sz w:val="24"/>
          <w:szCs w:val="24"/>
        </w:rPr>
        <w:tab/>
      </w:r>
    </w:p>
    <w:p w14:paraId="2FD2E7B7">
      <w:pPr>
        <w:pStyle w:val="6"/>
        <w:ind w:left="90" w:right="50" w:firstLine="0"/>
      </w:pPr>
    </w:p>
    <w:p w14:paraId="78030246">
      <w:pPr>
        <w:pStyle w:val="13"/>
        <w:numPr>
          <w:ilvl w:val="0"/>
          <w:numId w:val="1"/>
        </w:numPr>
        <w:tabs>
          <w:tab w:val="left" w:pos="852"/>
          <w:tab w:val="clear" w:pos="720"/>
        </w:tabs>
        <w:ind w:left="90" w:right="50" w:firstLine="0"/>
        <w:jc w:val="left"/>
        <w:rPr>
          <w:sz w:val="24"/>
          <w:szCs w:val="24"/>
        </w:rPr>
      </w:pPr>
      <w:r>
        <w:rPr>
          <w:sz w:val="24"/>
          <w:szCs w:val="24"/>
        </w:rPr>
        <w:t xml:space="preserve">Department: </w:t>
      </w:r>
      <w:r>
        <w:rPr>
          <w:sz w:val="24"/>
          <w:szCs w:val="24"/>
        </w:rPr>
        <w:tab/>
      </w:r>
      <w:r>
        <w:rPr>
          <w:sz w:val="24"/>
          <w:szCs w:val="24"/>
        </w:rPr>
        <w:tab/>
      </w:r>
      <w:r>
        <w:rPr>
          <w:sz w:val="24"/>
          <w:szCs w:val="24"/>
        </w:rPr>
        <w:tab/>
      </w:r>
    </w:p>
    <w:p w14:paraId="715E7610">
      <w:pPr>
        <w:pStyle w:val="6"/>
        <w:ind w:left="90" w:right="50" w:firstLine="0"/>
      </w:pPr>
    </w:p>
    <w:p w14:paraId="7EB99736">
      <w:pPr>
        <w:pStyle w:val="13"/>
        <w:numPr>
          <w:ilvl w:val="0"/>
          <w:numId w:val="1"/>
        </w:numPr>
        <w:tabs>
          <w:tab w:val="left" w:pos="852"/>
          <w:tab w:val="clear" w:pos="720"/>
        </w:tabs>
        <w:ind w:left="90" w:right="50" w:firstLine="0"/>
        <w:jc w:val="left"/>
        <w:rPr>
          <w:sz w:val="24"/>
          <w:szCs w:val="24"/>
        </w:rPr>
      </w:pPr>
      <w:r>
        <w:rPr>
          <w:sz w:val="24"/>
          <w:szCs w:val="24"/>
        </w:rPr>
        <w:t xml:space="preserve">Current Designation and Academic Level: </w:t>
      </w:r>
    </w:p>
    <w:p w14:paraId="3E3F5976">
      <w:pPr>
        <w:pStyle w:val="6"/>
        <w:ind w:left="90" w:right="50" w:firstLine="0"/>
      </w:pPr>
    </w:p>
    <w:p w14:paraId="31CF30C7">
      <w:pPr>
        <w:pStyle w:val="13"/>
        <w:numPr>
          <w:ilvl w:val="0"/>
          <w:numId w:val="1"/>
        </w:numPr>
        <w:tabs>
          <w:tab w:val="left" w:pos="852"/>
          <w:tab w:val="clear" w:pos="720"/>
        </w:tabs>
        <w:ind w:left="90" w:right="50" w:firstLine="0"/>
        <w:jc w:val="left"/>
        <w:rPr>
          <w:sz w:val="24"/>
          <w:szCs w:val="24"/>
        </w:rPr>
      </w:pPr>
      <w:r>
        <w:rPr>
          <w:sz w:val="24"/>
          <w:szCs w:val="24"/>
        </w:rPr>
        <w:t>Date of Last Appointment/Promotion:</w:t>
      </w:r>
    </w:p>
    <w:p w14:paraId="028B9303">
      <w:pPr>
        <w:pStyle w:val="6"/>
        <w:ind w:left="90" w:right="50" w:firstLine="0"/>
      </w:pPr>
    </w:p>
    <w:p w14:paraId="151006CF">
      <w:pPr>
        <w:pStyle w:val="13"/>
        <w:numPr>
          <w:ilvl w:val="0"/>
          <w:numId w:val="1"/>
        </w:numPr>
        <w:tabs>
          <w:tab w:val="left" w:pos="852"/>
          <w:tab w:val="clear" w:pos="720"/>
        </w:tabs>
        <w:ind w:left="90" w:right="50" w:firstLine="0"/>
        <w:jc w:val="left"/>
        <w:rPr>
          <w:sz w:val="24"/>
          <w:szCs w:val="24"/>
        </w:rPr>
      </w:pPr>
      <w:r>
        <w:rPr>
          <w:sz w:val="24"/>
          <w:szCs w:val="24"/>
        </w:rPr>
        <w:t>Date of eligibility:</w:t>
      </w:r>
    </w:p>
    <w:p w14:paraId="03821810">
      <w:pPr>
        <w:pStyle w:val="13"/>
        <w:rPr>
          <w:sz w:val="24"/>
          <w:szCs w:val="24"/>
        </w:rPr>
      </w:pPr>
    </w:p>
    <w:p w14:paraId="3C07B627">
      <w:pPr>
        <w:pStyle w:val="13"/>
        <w:numPr>
          <w:ilvl w:val="0"/>
          <w:numId w:val="1"/>
        </w:numPr>
        <w:tabs>
          <w:tab w:val="left" w:pos="852"/>
          <w:tab w:val="clear" w:pos="720"/>
        </w:tabs>
        <w:ind w:left="90" w:right="50" w:firstLine="0"/>
        <w:jc w:val="left"/>
        <w:rPr>
          <w:sz w:val="24"/>
          <w:szCs w:val="24"/>
        </w:rPr>
      </w:pPr>
      <w:r>
        <w:rPr>
          <w:sz w:val="24"/>
          <w:szCs w:val="24"/>
        </w:rPr>
        <w:t>Period of assessment:</w:t>
      </w:r>
    </w:p>
    <w:p w14:paraId="3D956758">
      <w:pPr>
        <w:pStyle w:val="13"/>
        <w:rPr>
          <w:sz w:val="24"/>
          <w:szCs w:val="24"/>
        </w:rPr>
      </w:pPr>
    </w:p>
    <w:p w14:paraId="3597B5C6">
      <w:pPr>
        <w:pStyle w:val="13"/>
        <w:numPr>
          <w:ilvl w:val="0"/>
          <w:numId w:val="1"/>
        </w:numPr>
        <w:tabs>
          <w:tab w:val="left" w:pos="852"/>
          <w:tab w:val="clear" w:pos="720"/>
        </w:tabs>
        <w:ind w:left="90" w:right="50" w:firstLine="0"/>
        <w:jc w:val="left"/>
        <w:rPr>
          <w:sz w:val="24"/>
          <w:szCs w:val="24"/>
        </w:rPr>
      </w:pPr>
      <w:r>
        <w:rPr>
          <w:sz w:val="24"/>
          <w:szCs w:val="24"/>
        </w:rPr>
        <w:t>Category(SC/ST/OBC/PWD/General):</w:t>
      </w:r>
    </w:p>
    <w:p w14:paraId="37A7B150">
      <w:pPr>
        <w:pStyle w:val="13"/>
        <w:ind w:left="90" w:right="50" w:firstLine="0"/>
        <w:rPr>
          <w:sz w:val="24"/>
          <w:szCs w:val="24"/>
        </w:rPr>
      </w:pPr>
    </w:p>
    <w:p w14:paraId="6811710A">
      <w:pPr>
        <w:pStyle w:val="13"/>
        <w:numPr>
          <w:ilvl w:val="0"/>
          <w:numId w:val="1"/>
        </w:numPr>
        <w:tabs>
          <w:tab w:val="left" w:pos="852"/>
          <w:tab w:val="clear" w:pos="720"/>
        </w:tabs>
        <w:ind w:left="90" w:right="50" w:firstLine="0"/>
        <w:jc w:val="left"/>
        <w:rPr>
          <w:sz w:val="24"/>
          <w:szCs w:val="24"/>
        </w:rPr>
      </w:pPr>
      <w:r>
        <w:rPr>
          <w:sz w:val="24"/>
          <w:szCs w:val="24"/>
        </w:rPr>
        <w:t>Address for Correspondence (with Pincode):</w:t>
      </w:r>
    </w:p>
    <w:p w14:paraId="366638B6">
      <w:pPr>
        <w:pStyle w:val="13"/>
        <w:rPr>
          <w:sz w:val="24"/>
          <w:szCs w:val="24"/>
        </w:rPr>
      </w:pPr>
    </w:p>
    <w:tbl>
      <w:tblPr>
        <w:tblStyle w:val="11"/>
        <w:tblW w:w="882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0"/>
        <w:gridCol w:w="5760"/>
      </w:tblGrid>
      <w:tr w14:paraId="7715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nil"/>
              <w:left w:val="nil"/>
              <w:bottom w:val="nil"/>
              <w:right w:val="nil"/>
            </w:tcBorders>
          </w:tcPr>
          <w:p w14:paraId="7BEC83FC">
            <w:pPr>
              <w:widowControl/>
              <w:tabs>
                <w:tab w:val="left" w:pos="852"/>
              </w:tabs>
              <w:ind w:right="50" w:firstLine="0"/>
              <w:rPr>
                <w:sz w:val="24"/>
                <w:szCs w:val="24"/>
              </w:rPr>
            </w:pPr>
            <w:r>
              <w:rPr>
                <w:rFonts w:ascii="Times New Roman" w:hAnsi="Times New Roman" w:cs="Times New Roman"/>
                <w:sz w:val="24"/>
                <w:szCs w:val="24"/>
                <w:lang w:val="en-IN"/>
              </w:rPr>
              <w:t xml:space="preserve">Address: </w:t>
            </w:r>
            <w:r>
              <w:rPr>
                <w:rFonts w:ascii="Times New Roman" w:hAnsi="Times New Roman" w:cs="Times New Roman"/>
                <w:sz w:val="24"/>
                <w:szCs w:val="24"/>
                <w:lang w:val="en-IN"/>
              </w:rPr>
              <w:tab/>
            </w:r>
          </w:p>
        </w:tc>
        <w:tc>
          <w:tcPr>
            <w:tcW w:w="5759" w:type="dxa"/>
            <w:tcBorders>
              <w:top w:val="nil"/>
              <w:left w:val="nil"/>
              <w:bottom w:val="nil"/>
              <w:right w:val="nil"/>
            </w:tcBorders>
          </w:tcPr>
          <w:p w14:paraId="530CA363">
            <w:pPr>
              <w:widowControl/>
              <w:tabs>
                <w:tab w:val="left" w:pos="852"/>
              </w:tabs>
              <w:ind w:right="50" w:firstLine="0"/>
              <w:rPr>
                <w:sz w:val="24"/>
                <w:szCs w:val="24"/>
              </w:rPr>
            </w:pPr>
            <w:r>
              <w:rPr>
                <w:sz w:val="24"/>
                <w:szCs w:val="24"/>
                <w:lang w:val="en-IN"/>
              </w:rPr>
              <w:t xml:space="preserve">_____________________  </w:t>
            </w:r>
          </w:p>
          <w:p w14:paraId="0C8B78F9">
            <w:pPr>
              <w:widowControl/>
              <w:tabs>
                <w:tab w:val="left" w:pos="852"/>
              </w:tabs>
              <w:ind w:right="50" w:firstLine="0"/>
              <w:rPr>
                <w:sz w:val="24"/>
                <w:szCs w:val="24"/>
              </w:rPr>
            </w:pPr>
          </w:p>
          <w:p w14:paraId="41A11E8C">
            <w:pPr>
              <w:widowControl/>
              <w:tabs>
                <w:tab w:val="left" w:pos="852"/>
              </w:tabs>
              <w:ind w:right="50" w:firstLine="0"/>
              <w:rPr>
                <w:sz w:val="24"/>
                <w:szCs w:val="24"/>
              </w:rPr>
            </w:pPr>
            <w:r>
              <w:rPr>
                <w:sz w:val="24"/>
                <w:szCs w:val="24"/>
                <w:lang w:val="en-IN"/>
              </w:rPr>
              <w:t>_____________________</w:t>
            </w:r>
          </w:p>
        </w:tc>
      </w:tr>
      <w:tr w14:paraId="4BE6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nil"/>
              <w:left w:val="nil"/>
              <w:bottom w:val="nil"/>
              <w:right w:val="nil"/>
            </w:tcBorders>
          </w:tcPr>
          <w:p w14:paraId="5C4E419B">
            <w:pPr>
              <w:widowControl/>
              <w:tabs>
                <w:tab w:val="left" w:pos="852"/>
              </w:tabs>
              <w:ind w:right="50" w:firstLine="0"/>
              <w:rPr>
                <w:rFonts w:ascii="Times New Roman" w:hAnsi="Times New Roman" w:cs="Times New Roman"/>
                <w:sz w:val="24"/>
                <w:szCs w:val="24"/>
              </w:rPr>
            </w:pPr>
          </w:p>
          <w:p w14:paraId="5D845D9D">
            <w:pPr>
              <w:widowControl/>
              <w:tabs>
                <w:tab w:val="left" w:pos="852"/>
              </w:tabs>
              <w:ind w:right="50" w:firstLine="0"/>
              <w:rPr>
                <w:rFonts w:ascii="Times New Roman" w:hAnsi="Times New Roman" w:cs="Times New Roman"/>
                <w:sz w:val="24"/>
                <w:szCs w:val="24"/>
              </w:rPr>
            </w:pPr>
            <w:r>
              <w:rPr>
                <w:rFonts w:ascii="Times New Roman" w:hAnsi="Times New Roman" w:cs="Times New Roman"/>
                <w:sz w:val="24"/>
                <w:szCs w:val="24"/>
                <w:lang w:val="en-IN"/>
              </w:rPr>
              <w:t>Telephone No:</w:t>
            </w:r>
          </w:p>
          <w:p w14:paraId="3EB04ED7">
            <w:pPr>
              <w:widowControl/>
              <w:tabs>
                <w:tab w:val="left" w:pos="852"/>
              </w:tabs>
              <w:ind w:right="50" w:firstLine="0"/>
              <w:rPr>
                <w:rFonts w:ascii="Times New Roman" w:hAnsi="Times New Roman" w:cs="Times New Roman"/>
                <w:sz w:val="24"/>
                <w:szCs w:val="24"/>
              </w:rPr>
            </w:pPr>
          </w:p>
        </w:tc>
        <w:tc>
          <w:tcPr>
            <w:tcW w:w="5759" w:type="dxa"/>
            <w:tcBorders>
              <w:top w:val="nil"/>
              <w:left w:val="nil"/>
              <w:bottom w:val="nil"/>
              <w:right w:val="nil"/>
            </w:tcBorders>
          </w:tcPr>
          <w:p w14:paraId="76DFA5A1">
            <w:pPr>
              <w:widowControl/>
              <w:tabs>
                <w:tab w:val="left" w:pos="852"/>
              </w:tabs>
              <w:ind w:right="50" w:firstLine="0"/>
              <w:rPr>
                <w:sz w:val="24"/>
                <w:szCs w:val="24"/>
              </w:rPr>
            </w:pPr>
          </w:p>
          <w:p w14:paraId="407DA973">
            <w:pPr>
              <w:widowControl/>
              <w:tabs>
                <w:tab w:val="left" w:pos="852"/>
              </w:tabs>
              <w:ind w:right="50" w:firstLine="0"/>
              <w:rPr>
                <w:sz w:val="24"/>
                <w:szCs w:val="24"/>
              </w:rPr>
            </w:pPr>
            <w:r>
              <w:rPr>
                <w:sz w:val="24"/>
                <w:szCs w:val="24"/>
                <w:lang w:val="en-IN"/>
              </w:rPr>
              <w:t xml:space="preserve">_____________________  </w:t>
            </w:r>
          </w:p>
        </w:tc>
      </w:tr>
      <w:tr w14:paraId="0EE4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nil"/>
              <w:left w:val="nil"/>
              <w:bottom w:val="nil"/>
              <w:right w:val="nil"/>
            </w:tcBorders>
          </w:tcPr>
          <w:p w14:paraId="726C1F96">
            <w:pPr>
              <w:widowControl/>
              <w:tabs>
                <w:tab w:val="left" w:pos="852"/>
              </w:tabs>
              <w:ind w:right="50" w:firstLine="0"/>
              <w:rPr>
                <w:rFonts w:ascii="Times New Roman" w:hAnsi="Times New Roman" w:cs="Times New Roman"/>
                <w:sz w:val="24"/>
                <w:szCs w:val="24"/>
              </w:rPr>
            </w:pPr>
            <w:r>
              <w:rPr>
                <w:rFonts w:ascii="Times New Roman" w:hAnsi="Times New Roman" w:cs="Times New Roman"/>
                <w:sz w:val="24"/>
                <w:szCs w:val="24"/>
                <w:lang w:val="en-IN"/>
              </w:rPr>
              <w:t>Mobile No:</w:t>
            </w:r>
          </w:p>
          <w:p w14:paraId="21DAB68D">
            <w:pPr>
              <w:widowControl/>
              <w:tabs>
                <w:tab w:val="left" w:pos="852"/>
              </w:tabs>
              <w:ind w:right="50" w:firstLine="0"/>
              <w:rPr>
                <w:rFonts w:ascii="Times New Roman" w:hAnsi="Times New Roman" w:cs="Times New Roman"/>
                <w:sz w:val="24"/>
                <w:szCs w:val="24"/>
              </w:rPr>
            </w:pPr>
          </w:p>
        </w:tc>
        <w:tc>
          <w:tcPr>
            <w:tcW w:w="5759" w:type="dxa"/>
            <w:tcBorders>
              <w:top w:val="nil"/>
              <w:left w:val="nil"/>
              <w:bottom w:val="nil"/>
              <w:right w:val="nil"/>
            </w:tcBorders>
          </w:tcPr>
          <w:p w14:paraId="60D573FF">
            <w:pPr>
              <w:widowControl/>
              <w:tabs>
                <w:tab w:val="left" w:pos="852"/>
              </w:tabs>
              <w:ind w:right="50" w:firstLine="0"/>
              <w:rPr>
                <w:sz w:val="24"/>
                <w:szCs w:val="24"/>
              </w:rPr>
            </w:pPr>
            <w:r>
              <w:rPr>
                <w:sz w:val="24"/>
                <w:szCs w:val="24"/>
                <w:lang w:val="en-IN"/>
              </w:rPr>
              <w:t>_____________________</w:t>
            </w:r>
          </w:p>
        </w:tc>
      </w:tr>
    </w:tbl>
    <w:p w14:paraId="14BDF100">
      <w:pPr>
        <w:tabs>
          <w:tab w:val="left" w:pos="852"/>
        </w:tabs>
        <w:ind w:right="50" w:firstLine="0"/>
        <w:rPr>
          <w:sz w:val="24"/>
          <w:szCs w:val="24"/>
        </w:rPr>
      </w:pPr>
    </w:p>
    <w:p w14:paraId="63F7047F">
      <w:pPr>
        <w:pStyle w:val="13"/>
        <w:tabs>
          <w:tab w:val="left" w:pos="852"/>
        </w:tabs>
        <w:spacing w:before="76" w:after="0"/>
        <w:ind w:left="90" w:right="50" w:firstLine="0"/>
        <w:jc w:val="right"/>
        <w:rPr>
          <w:sz w:val="24"/>
          <w:szCs w:val="24"/>
        </w:rPr>
      </w:pPr>
    </w:p>
    <w:p w14:paraId="3AED155A">
      <w:pPr>
        <w:pStyle w:val="13"/>
        <w:numPr>
          <w:ilvl w:val="0"/>
          <w:numId w:val="1"/>
        </w:numPr>
        <w:tabs>
          <w:tab w:val="left" w:pos="852"/>
          <w:tab w:val="clear" w:pos="720"/>
        </w:tabs>
        <w:spacing w:before="76" w:after="0"/>
        <w:ind w:left="90" w:right="50" w:firstLine="0"/>
        <w:jc w:val="left"/>
        <w:rPr>
          <w:sz w:val="24"/>
          <w:szCs w:val="24"/>
        </w:rPr>
      </w:pPr>
      <w:r>
        <w:rPr>
          <w:sz w:val="24"/>
          <w:szCs w:val="24"/>
        </w:rPr>
        <w:t xml:space="preserve">Permanent Address (with Pin code), </w:t>
      </w:r>
      <w:r>
        <w:rPr>
          <w:spacing w:val="-3"/>
          <w:sz w:val="24"/>
          <w:szCs w:val="24"/>
        </w:rPr>
        <w:t xml:space="preserve">in </w:t>
      </w:r>
      <w:r>
        <w:rPr>
          <w:sz w:val="24"/>
          <w:szCs w:val="24"/>
        </w:rPr>
        <w:t>case different fromSl.No.13:</w:t>
      </w:r>
    </w:p>
    <w:p w14:paraId="32A641BA">
      <w:pPr>
        <w:pStyle w:val="6"/>
        <w:spacing w:before="3" w:after="0"/>
        <w:ind w:left="90" w:right="50" w:firstLine="0"/>
      </w:pPr>
    </w:p>
    <w:p w14:paraId="1898D337">
      <w:pPr>
        <w:pStyle w:val="6"/>
        <w:spacing w:before="3" w:after="0"/>
        <w:ind w:left="90" w:right="50" w:firstLine="0"/>
      </w:pPr>
    </w:p>
    <w:p w14:paraId="63D6C687">
      <w:pPr>
        <w:pStyle w:val="6"/>
        <w:spacing w:before="3" w:after="0"/>
        <w:ind w:left="90" w:right="50" w:firstLine="0"/>
      </w:pPr>
    </w:p>
    <w:p w14:paraId="4383FC3E">
      <w:pPr>
        <w:pStyle w:val="13"/>
        <w:numPr>
          <w:ilvl w:val="0"/>
          <w:numId w:val="1"/>
        </w:numPr>
        <w:tabs>
          <w:tab w:val="left" w:pos="852"/>
          <w:tab w:val="clear" w:pos="720"/>
        </w:tabs>
        <w:ind w:left="90" w:right="50" w:firstLine="0"/>
        <w:jc w:val="left"/>
        <w:rPr>
          <w:sz w:val="24"/>
          <w:szCs w:val="24"/>
        </w:rPr>
      </w:pPr>
      <w:r>
        <w:rPr>
          <w:sz w:val="24"/>
          <w:szCs w:val="24"/>
        </w:rPr>
        <w:t>Academic Qualifications:</w:t>
      </w:r>
    </w:p>
    <w:p w14:paraId="1C79ABB9">
      <w:pPr>
        <w:pStyle w:val="6"/>
        <w:spacing w:before="8" w:after="0"/>
        <w:ind w:left="90" w:right="50" w:firstLine="0"/>
      </w:pPr>
    </w:p>
    <w:tbl>
      <w:tblPr>
        <w:tblStyle w:val="4"/>
        <w:tblW w:w="9205" w:type="dxa"/>
        <w:tblInd w:w="678" w:type="dxa"/>
        <w:tblLayout w:type="autofit"/>
        <w:tblCellMar>
          <w:top w:w="0" w:type="dxa"/>
          <w:left w:w="5" w:type="dxa"/>
          <w:bottom w:w="0" w:type="dxa"/>
          <w:right w:w="5" w:type="dxa"/>
        </w:tblCellMar>
      </w:tblPr>
      <w:tblGrid>
        <w:gridCol w:w="1733"/>
        <w:gridCol w:w="946"/>
        <w:gridCol w:w="1229"/>
        <w:gridCol w:w="1239"/>
        <w:gridCol w:w="1450"/>
        <w:gridCol w:w="1315"/>
        <w:gridCol w:w="1293"/>
      </w:tblGrid>
      <w:tr w14:paraId="300C605C">
        <w:tblPrEx>
          <w:tblCellMar>
            <w:top w:w="0" w:type="dxa"/>
            <w:left w:w="5" w:type="dxa"/>
            <w:bottom w:w="0" w:type="dxa"/>
            <w:right w:w="5" w:type="dxa"/>
          </w:tblCellMar>
        </w:tblPrEx>
        <w:trPr>
          <w:trHeight w:val="829" w:hRule="atLeast"/>
        </w:trPr>
        <w:tc>
          <w:tcPr>
            <w:tcW w:w="1733" w:type="dxa"/>
            <w:tcBorders>
              <w:top w:val="single" w:color="000000" w:sz="4" w:space="0"/>
              <w:left w:val="single" w:color="000000" w:sz="4" w:space="0"/>
              <w:bottom w:val="single" w:color="000000" w:sz="4" w:space="0"/>
              <w:right w:val="single" w:color="000000" w:sz="4" w:space="0"/>
            </w:tcBorders>
          </w:tcPr>
          <w:p w14:paraId="15B5C0CC">
            <w:pPr>
              <w:pStyle w:val="20"/>
              <w:spacing w:line="268" w:lineRule="exact"/>
              <w:ind w:left="90" w:right="50" w:firstLine="0"/>
              <w:rPr>
                <w:rFonts w:ascii="Times New Roman" w:hAnsi="Times New Roman" w:cs="Times New Roman"/>
                <w:sz w:val="24"/>
                <w:szCs w:val="24"/>
              </w:rPr>
            </w:pPr>
            <w:r>
              <w:rPr>
                <w:rFonts w:ascii="Times New Roman" w:hAnsi="Times New Roman" w:cs="Times New Roman"/>
                <w:sz w:val="24"/>
                <w:szCs w:val="24"/>
              </w:rPr>
              <w:t>Examination</w:t>
            </w:r>
          </w:p>
        </w:tc>
        <w:tc>
          <w:tcPr>
            <w:tcW w:w="946" w:type="dxa"/>
            <w:tcBorders>
              <w:top w:val="single" w:color="000000" w:sz="4" w:space="0"/>
              <w:left w:val="single" w:color="000000" w:sz="4" w:space="0"/>
              <w:bottom w:val="single" w:color="000000" w:sz="4" w:space="0"/>
              <w:right w:val="single" w:color="000000" w:sz="4" w:space="0"/>
            </w:tcBorders>
          </w:tcPr>
          <w:p w14:paraId="5679CFC2">
            <w:pPr>
              <w:pStyle w:val="20"/>
              <w:spacing w:line="268" w:lineRule="exact"/>
              <w:ind w:left="90" w:right="50" w:firstLine="0"/>
              <w:rPr>
                <w:rFonts w:ascii="Times New Roman" w:hAnsi="Times New Roman" w:cs="Times New Roman"/>
                <w:sz w:val="24"/>
                <w:szCs w:val="24"/>
              </w:rPr>
            </w:pPr>
            <w:r>
              <w:rPr>
                <w:rFonts w:ascii="Times New Roman" w:hAnsi="Times New Roman" w:cs="Times New Roman"/>
                <w:spacing w:val="-5"/>
                <w:sz w:val="24"/>
                <w:szCs w:val="24"/>
              </w:rPr>
              <w:t>Name</w:t>
            </w:r>
          </w:p>
          <w:p w14:paraId="3B5A19F6">
            <w:pPr>
              <w:pStyle w:val="20"/>
              <w:spacing w:before="7" w:after="0" w:line="274" w:lineRule="exact"/>
              <w:ind w:left="90" w:right="50" w:firstLine="0"/>
              <w:rPr>
                <w:rFonts w:ascii="Times New Roman" w:hAnsi="Times New Roman" w:cs="Times New Roman"/>
                <w:sz w:val="24"/>
                <w:szCs w:val="24"/>
              </w:rPr>
            </w:pPr>
            <w:r>
              <w:rPr>
                <w:rFonts w:ascii="Times New Roman" w:hAnsi="Times New Roman" w:cs="Times New Roman"/>
                <w:sz w:val="24"/>
                <w:szCs w:val="24"/>
              </w:rPr>
              <w:t>of Exam</w:t>
            </w:r>
          </w:p>
        </w:tc>
        <w:tc>
          <w:tcPr>
            <w:tcW w:w="1229" w:type="dxa"/>
            <w:tcBorders>
              <w:top w:val="single" w:color="000000" w:sz="4" w:space="0"/>
              <w:left w:val="single" w:color="000000" w:sz="4" w:space="0"/>
              <w:bottom w:val="single" w:color="000000" w:sz="4" w:space="0"/>
              <w:right w:val="single" w:color="000000" w:sz="4" w:space="0"/>
            </w:tcBorders>
          </w:tcPr>
          <w:p w14:paraId="3A5ED68E">
            <w:pPr>
              <w:pStyle w:val="20"/>
              <w:spacing w:line="268" w:lineRule="exact"/>
              <w:ind w:left="90" w:right="50" w:firstLine="0"/>
              <w:rPr>
                <w:rFonts w:ascii="Times New Roman" w:hAnsi="Times New Roman" w:cs="Times New Roman"/>
                <w:sz w:val="24"/>
                <w:szCs w:val="24"/>
              </w:rPr>
            </w:pPr>
            <w:r>
              <w:rPr>
                <w:rFonts w:ascii="Times New Roman" w:hAnsi="Times New Roman" w:cs="Times New Roman"/>
                <w:sz w:val="24"/>
                <w:szCs w:val="24"/>
              </w:rPr>
              <w:t>University</w:t>
            </w:r>
          </w:p>
        </w:tc>
        <w:tc>
          <w:tcPr>
            <w:tcW w:w="1239" w:type="dxa"/>
            <w:tcBorders>
              <w:top w:val="single" w:color="000000" w:sz="4" w:space="0"/>
              <w:left w:val="single" w:color="000000" w:sz="4" w:space="0"/>
              <w:bottom w:val="single" w:color="000000" w:sz="4" w:space="0"/>
              <w:right w:val="single" w:color="000000" w:sz="4" w:space="0"/>
            </w:tcBorders>
          </w:tcPr>
          <w:p w14:paraId="03071758">
            <w:pPr>
              <w:pStyle w:val="20"/>
              <w:spacing w:line="240" w:lineRule="auto"/>
              <w:ind w:left="90" w:right="50" w:firstLine="0"/>
              <w:rPr>
                <w:rFonts w:ascii="Times New Roman" w:hAnsi="Times New Roman" w:cs="Times New Roman"/>
                <w:sz w:val="24"/>
                <w:szCs w:val="24"/>
              </w:rPr>
            </w:pPr>
            <w:r>
              <w:rPr>
                <w:rFonts w:ascii="Times New Roman" w:hAnsi="Times New Roman" w:cs="Times New Roman"/>
                <w:sz w:val="24"/>
                <w:szCs w:val="24"/>
              </w:rPr>
              <w:t>Year of Passing</w:t>
            </w:r>
          </w:p>
        </w:tc>
        <w:tc>
          <w:tcPr>
            <w:tcW w:w="1450" w:type="dxa"/>
            <w:tcBorders>
              <w:top w:val="single" w:color="000000" w:sz="4" w:space="0"/>
              <w:left w:val="single" w:color="000000" w:sz="4" w:space="0"/>
              <w:bottom w:val="single" w:color="000000" w:sz="4" w:space="0"/>
              <w:right w:val="single" w:color="000000" w:sz="4" w:space="0"/>
            </w:tcBorders>
          </w:tcPr>
          <w:p w14:paraId="46374EE3">
            <w:pPr>
              <w:pStyle w:val="20"/>
              <w:spacing w:line="268" w:lineRule="exact"/>
              <w:ind w:left="90" w:right="50" w:firstLine="0"/>
              <w:rPr>
                <w:rFonts w:ascii="Times New Roman" w:hAnsi="Times New Roman" w:cs="Times New Roman"/>
                <w:sz w:val="24"/>
                <w:szCs w:val="24"/>
              </w:rPr>
            </w:pPr>
            <w:r>
              <w:rPr>
                <w:rFonts w:ascii="Times New Roman" w:hAnsi="Times New Roman" w:cs="Times New Roman"/>
                <w:sz w:val="24"/>
                <w:szCs w:val="24"/>
              </w:rPr>
              <w:t>Percentage</w:t>
            </w:r>
          </w:p>
          <w:p w14:paraId="5AAA839A">
            <w:pPr>
              <w:pStyle w:val="20"/>
              <w:spacing w:before="7" w:after="0" w:line="274" w:lineRule="exact"/>
              <w:ind w:left="90" w:right="50" w:firstLine="0"/>
              <w:rPr>
                <w:rFonts w:ascii="Times New Roman" w:hAnsi="Times New Roman" w:cs="Times New Roman"/>
                <w:sz w:val="24"/>
                <w:szCs w:val="24"/>
              </w:rPr>
            </w:pPr>
            <w:r>
              <w:rPr>
                <w:rFonts w:ascii="Times New Roman" w:hAnsi="Times New Roman" w:cs="Times New Roman"/>
                <w:sz w:val="24"/>
                <w:szCs w:val="24"/>
              </w:rPr>
              <w:t>of Marks obtained</w:t>
            </w:r>
          </w:p>
        </w:tc>
        <w:tc>
          <w:tcPr>
            <w:tcW w:w="1315" w:type="dxa"/>
            <w:tcBorders>
              <w:top w:val="single" w:color="000000" w:sz="4" w:space="0"/>
              <w:left w:val="single" w:color="000000" w:sz="4" w:space="0"/>
              <w:bottom w:val="single" w:color="000000" w:sz="4" w:space="0"/>
              <w:right w:val="single" w:color="000000" w:sz="4" w:space="0"/>
            </w:tcBorders>
          </w:tcPr>
          <w:p w14:paraId="5EAEDE6B">
            <w:pPr>
              <w:pStyle w:val="20"/>
              <w:spacing w:line="268" w:lineRule="exact"/>
              <w:ind w:left="90" w:right="50" w:firstLine="0"/>
              <w:rPr>
                <w:rFonts w:ascii="Times New Roman" w:hAnsi="Times New Roman" w:cs="Times New Roman"/>
                <w:sz w:val="24"/>
                <w:szCs w:val="24"/>
              </w:rPr>
            </w:pPr>
            <w:r>
              <w:rPr>
                <w:rFonts w:ascii="Times New Roman" w:hAnsi="Times New Roman" w:cs="Times New Roman"/>
                <w:sz w:val="24"/>
                <w:szCs w:val="24"/>
              </w:rPr>
              <w:t>Division/</w:t>
            </w:r>
          </w:p>
          <w:p w14:paraId="099E74D4">
            <w:pPr>
              <w:pStyle w:val="20"/>
              <w:spacing w:before="7" w:after="0" w:line="274" w:lineRule="exact"/>
              <w:ind w:left="90" w:right="50" w:firstLine="0"/>
              <w:rPr>
                <w:rFonts w:ascii="Times New Roman" w:hAnsi="Times New Roman" w:cs="Times New Roman"/>
                <w:sz w:val="24"/>
                <w:szCs w:val="24"/>
              </w:rPr>
            </w:pPr>
            <w:r>
              <w:rPr>
                <w:rFonts w:ascii="Times New Roman" w:hAnsi="Times New Roman" w:cs="Times New Roman"/>
                <w:sz w:val="24"/>
                <w:szCs w:val="24"/>
              </w:rPr>
              <w:t>Class/ Grade</w:t>
            </w:r>
          </w:p>
        </w:tc>
        <w:tc>
          <w:tcPr>
            <w:tcW w:w="1292" w:type="dxa"/>
            <w:tcBorders>
              <w:top w:val="single" w:color="000000" w:sz="4" w:space="0"/>
              <w:left w:val="single" w:color="000000" w:sz="4" w:space="0"/>
              <w:bottom w:val="single" w:color="000000" w:sz="4" w:space="0"/>
              <w:right w:val="single" w:color="000000" w:sz="4" w:space="0"/>
            </w:tcBorders>
          </w:tcPr>
          <w:p w14:paraId="74BE9B1E">
            <w:pPr>
              <w:pStyle w:val="20"/>
              <w:spacing w:line="240" w:lineRule="auto"/>
              <w:ind w:left="90" w:right="50" w:firstLine="0"/>
              <w:rPr>
                <w:rFonts w:ascii="Times New Roman" w:hAnsi="Times New Roman" w:cs="Times New Roman"/>
                <w:sz w:val="24"/>
                <w:szCs w:val="24"/>
              </w:rPr>
            </w:pPr>
            <w:r>
              <w:rPr>
                <w:rFonts w:ascii="Times New Roman" w:hAnsi="Times New Roman" w:cs="Times New Roman"/>
                <w:sz w:val="24"/>
                <w:szCs w:val="24"/>
              </w:rPr>
              <w:t>Main Subjects</w:t>
            </w:r>
          </w:p>
        </w:tc>
      </w:tr>
      <w:tr w14:paraId="712A72BF">
        <w:tblPrEx>
          <w:tblCellMar>
            <w:top w:w="0" w:type="dxa"/>
            <w:left w:w="5" w:type="dxa"/>
            <w:bottom w:w="0" w:type="dxa"/>
            <w:right w:w="5" w:type="dxa"/>
          </w:tblCellMar>
        </w:tblPrEx>
        <w:trPr>
          <w:trHeight w:val="825" w:hRule="atLeast"/>
        </w:trPr>
        <w:tc>
          <w:tcPr>
            <w:tcW w:w="1733" w:type="dxa"/>
            <w:tcBorders>
              <w:top w:val="single" w:color="000000" w:sz="4" w:space="0"/>
              <w:left w:val="single" w:color="000000" w:sz="4" w:space="0"/>
              <w:bottom w:val="single" w:color="000000" w:sz="4" w:space="0"/>
              <w:right w:val="single" w:color="000000" w:sz="4" w:space="0"/>
            </w:tcBorders>
          </w:tcPr>
          <w:p w14:paraId="750A9E58">
            <w:pPr>
              <w:pStyle w:val="20"/>
              <w:spacing w:line="268" w:lineRule="exact"/>
              <w:ind w:left="90" w:right="50" w:firstLine="0"/>
              <w:rPr>
                <w:rFonts w:ascii="Times New Roman" w:hAnsi="Times New Roman" w:cs="Times New Roman"/>
                <w:sz w:val="24"/>
                <w:szCs w:val="24"/>
              </w:rPr>
            </w:pPr>
            <w:r>
              <w:rPr>
                <w:rFonts w:ascii="Times New Roman" w:hAnsi="Times New Roman" w:cs="Times New Roman"/>
                <w:sz w:val="24"/>
                <w:szCs w:val="24"/>
              </w:rPr>
              <w:t>Graduation</w:t>
            </w:r>
          </w:p>
        </w:tc>
        <w:tc>
          <w:tcPr>
            <w:tcW w:w="946" w:type="dxa"/>
            <w:tcBorders>
              <w:top w:val="single" w:color="000000" w:sz="4" w:space="0"/>
              <w:left w:val="single" w:color="000000" w:sz="4" w:space="0"/>
              <w:bottom w:val="single" w:color="000000" w:sz="4" w:space="0"/>
              <w:right w:val="single" w:color="000000" w:sz="4" w:space="0"/>
            </w:tcBorders>
          </w:tcPr>
          <w:p w14:paraId="3B17F40A">
            <w:pPr>
              <w:pStyle w:val="20"/>
              <w:ind w:left="90" w:right="50" w:firstLine="0"/>
              <w:rPr>
                <w:rFonts w:ascii="Times New Roman" w:hAnsi="Times New Roman" w:cs="Times New Roman"/>
                <w:sz w:val="24"/>
                <w:szCs w:val="24"/>
              </w:rPr>
            </w:pPr>
          </w:p>
        </w:tc>
        <w:tc>
          <w:tcPr>
            <w:tcW w:w="1229" w:type="dxa"/>
            <w:tcBorders>
              <w:top w:val="single" w:color="000000" w:sz="4" w:space="0"/>
              <w:left w:val="single" w:color="000000" w:sz="4" w:space="0"/>
              <w:bottom w:val="single" w:color="000000" w:sz="4" w:space="0"/>
              <w:right w:val="single" w:color="000000" w:sz="4" w:space="0"/>
            </w:tcBorders>
          </w:tcPr>
          <w:p w14:paraId="66B9425A">
            <w:pPr>
              <w:pStyle w:val="20"/>
              <w:ind w:left="90" w:right="50" w:firstLine="0"/>
              <w:rPr>
                <w:rFonts w:ascii="Times New Roman" w:hAnsi="Times New Roman" w:cs="Times New Roman"/>
                <w:sz w:val="24"/>
                <w:szCs w:val="24"/>
              </w:rPr>
            </w:pPr>
          </w:p>
        </w:tc>
        <w:tc>
          <w:tcPr>
            <w:tcW w:w="1239" w:type="dxa"/>
            <w:tcBorders>
              <w:top w:val="single" w:color="000000" w:sz="4" w:space="0"/>
              <w:left w:val="single" w:color="000000" w:sz="4" w:space="0"/>
              <w:bottom w:val="single" w:color="000000" w:sz="4" w:space="0"/>
              <w:right w:val="single" w:color="000000" w:sz="4" w:space="0"/>
            </w:tcBorders>
          </w:tcPr>
          <w:p w14:paraId="561A5485">
            <w:pPr>
              <w:pStyle w:val="20"/>
              <w:ind w:left="90" w:right="50" w:firstLine="0"/>
              <w:rPr>
                <w:rFonts w:ascii="Times New Roman" w:hAnsi="Times New Roman" w:cs="Times New Roman"/>
                <w:sz w:val="24"/>
                <w:szCs w:val="24"/>
              </w:rPr>
            </w:pPr>
          </w:p>
        </w:tc>
        <w:tc>
          <w:tcPr>
            <w:tcW w:w="1450" w:type="dxa"/>
            <w:tcBorders>
              <w:top w:val="single" w:color="000000" w:sz="4" w:space="0"/>
              <w:left w:val="single" w:color="000000" w:sz="4" w:space="0"/>
              <w:bottom w:val="single" w:color="000000" w:sz="4" w:space="0"/>
              <w:right w:val="single" w:color="000000" w:sz="4" w:space="0"/>
            </w:tcBorders>
          </w:tcPr>
          <w:p w14:paraId="0BCE1061">
            <w:pPr>
              <w:pStyle w:val="20"/>
              <w:ind w:left="90" w:right="50" w:firstLine="0"/>
              <w:rPr>
                <w:rFonts w:ascii="Times New Roman" w:hAnsi="Times New Roman" w:cs="Times New Roman"/>
                <w:sz w:val="24"/>
                <w:szCs w:val="24"/>
              </w:rPr>
            </w:pPr>
          </w:p>
        </w:tc>
        <w:tc>
          <w:tcPr>
            <w:tcW w:w="1315" w:type="dxa"/>
            <w:tcBorders>
              <w:top w:val="single" w:color="000000" w:sz="4" w:space="0"/>
              <w:left w:val="single" w:color="000000" w:sz="4" w:space="0"/>
              <w:bottom w:val="single" w:color="000000" w:sz="4" w:space="0"/>
              <w:right w:val="single" w:color="000000" w:sz="4" w:space="0"/>
            </w:tcBorders>
          </w:tcPr>
          <w:p w14:paraId="1CA99F72">
            <w:pPr>
              <w:pStyle w:val="20"/>
              <w:ind w:left="90" w:right="50" w:firstLine="0"/>
              <w:rPr>
                <w:rFonts w:ascii="Times New Roman" w:hAnsi="Times New Roman" w:cs="Times New Roman"/>
                <w:sz w:val="24"/>
                <w:szCs w:val="24"/>
              </w:rPr>
            </w:pPr>
          </w:p>
        </w:tc>
        <w:tc>
          <w:tcPr>
            <w:tcW w:w="1292" w:type="dxa"/>
            <w:tcBorders>
              <w:top w:val="single" w:color="000000" w:sz="4" w:space="0"/>
              <w:left w:val="single" w:color="000000" w:sz="4" w:space="0"/>
              <w:bottom w:val="single" w:color="000000" w:sz="4" w:space="0"/>
              <w:right w:val="single" w:color="000000" w:sz="4" w:space="0"/>
            </w:tcBorders>
          </w:tcPr>
          <w:p w14:paraId="0E7AF9DA">
            <w:pPr>
              <w:pStyle w:val="20"/>
              <w:ind w:left="90" w:right="50" w:firstLine="0"/>
              <w:rPr>
                <w:rFonts w:ascii="Times New Roman" w:hAnsi="Times New Roman" w:cs="Times New Roman"/>
                <w:sz w:val="24"/>
                <w:szCs w:val="24"/>
              </w:rPr>
            </w:pPr>
          </w:p>
        </w:tc>
      </w:tr>
      <w:tr w14:paraId="70F0D1D2">
        <w:tblPrEx>
          <w:tblCellMar>
            <w:top w:w="0" w:type="dxa"/>
            <w:left w:w="5" w:type="dxa"/>
            <w:bottom w:w="0" w:type="dxa"/>
            <w:right w:w="5" w:type="dxa"/>
          </w:tblCellMar>
        </w:tblPrEx>
        <w:trPr>
          <w:trHeight w:val="830" w:hRule="atLeast"/>
        </w:trPr>
        <w:tc>
          <w:tcPr>
            <w:tcW w:w="1733" w:type="dxa"/>
            <w:tcBorders>
              <w:top w:val="single" w:color="000000" w:sz="4" w:space="0"/>
              <w:left w:val="single" w:color="000000" w:sz="4" w:space="0"/>
              <w:bottom w:val="single" w:color="000000" w:sz="4" w:space="0"/>
              <w:right w:val="single" w:color="000000" w:sz="4" w:space="0"/>
            </w:tcBorders>
          </w:tcPr>
          <w:p w14:paraId="41BEAE5F">
            <w:pPr>
              <w:pStyle w:val="20"/>
              <w:spacing w:line="240" w:lineRule="auto"/>
              <w:ind w:left="90" w:right="50" w:firstLine="0"/>
              <w:rPr>
                <w:rFonts w:ascii="Times New Roman" w:hAnsi="Times New Roman" w:cs="Times New Roman"/>
                <w:sz w:val="24"/>
                <w:szCs w:val="24"/>
              </w:rPr>
            </w:pPr>
            <w:r>
              <w:rPr>
                <w:rFonts w:ascii="Times New Roman" w:hAnsi="Times New Roman" w:cs="Times New Roman"/>
                <w:sz w:val="24"/>
                <w:szCs w:val="24"/>
              </w:rPr>
              <w:t>Post- Graduation</w:t>
            </w:r>
          </w:p>
        </w:tc>
        <w:tc>
          <w:tcPr>
            <w:tcW w:w="946" w:type="dxa"/>
            <w:tcBorders>
              <w:top w:val="single" w:color="000000" w:sz="4" w:space="0"/>
              <w:left w:val="single" w:color="000000" w:sz="4" w:space="0"/>
              <w:bottom w:val="single" w:color="000000" w:sz="4" w:space="0"/>
              <w:right w:val="single" w:color="000000" w:sz="4" w:space="0"/>
            </w:tcBorders>
          </w:tcPr>
          <w:p w14:paraId="0C7669D0">
            <w:pPr>
              <w:pStyle w:val="20"/>
              <w:ind w:left="90" w:right="50" w:firstLine="0"/>
              <w:rPr>
                <w:rFonts w:ascii="Times New Roman" w:hAnsi="Times New Roman" w:cs="Times New Roman"/>
                <w:sz w:val="24"/>
                <w:szCs w:val="24"/>
              </w:rPr>
            </w:pPr>
          </w:p>
        </w:tc>
        <w:tc>
          <w:tcPr>
            <w:tcW w:w="1229" w:type="dxa"/>
            <w:tcBorders>
              <w:top w:val="single" w:color="000000" w:sz="4" w:space="0"/>
              <w:left w:val="single" w:color="000000" w:sz="4" w:space="0"/>
              <w:bottom w:val="single" w:color="000000" w:sz="4" w:space="0"/>
              <w:right w:val="single" w:color="000000" w:sz="4" w:space="0"/>
            </w:tcBorders>
          </w:tcPr>
          <w:p w14:paraId="193551A2">
            <w:pPr>
              <w:pStyle w:val="20"/>
              <w:ind w:left="90" w:right="50" w:firstLine="0"/>
              <w:rPr>
                <w:rFonts w:ascii="Times New Roman" w:hAnsi="Times New Roman" w:cs="Times New Roman"/>
                <w:sz w:val="24"/>
                <w:szCs w:val="24"/>
              </w:rPr>
            </w:pPr>
          </w:p>
        </w:tc>
        <w:tc>
          <w:tcPr>
            <w:tcW w:w="1239" w:type="dxa"/>
            <w:tcBorders>
              <w:top w:val="single" w:color="000000" w:sz="4" w:space="0"/>
              <w:left w:val="single" w:color="000000" w:sz="4" w:space="0"/>
              <w:bottom w:val="single" w:color="000000" w:sz="4" w:space="0"/>
              <w:right w:val="single" w:color="000000" w:sz="4" w:space="0"/>
            </w:tcBorders>
          </w:tcPr>
          <w:p w14:paraId="14C5C482">
            <w:pPr>
              <w:pStyle w:val="20"/>
              <w:ind w:left="90" w:right="50" w:firstLine="0"/>
              <w:rPr>
                <w:rFonts w:ascii="Times New Roman" w:hAnsi="Times New Roman" w:cs="Times New Roman"/>
                <w:sz w:val="24"/>
                <w:szCs w:val="24"/>
              </w:rPr>
            </w:pPr>
          </w:p>
        </w:tc>
        <w:tc>
          <w:tcPr>
            <w:tcW w:w="1450" w:type="dxa"/>
            <w:tcBorders>
              <w:top w:val="single" w:color="000000" w:sz="4" w:space="0"/>
              <w:left w:val="single" w:color="000000" w:sz="4" w:space="0"/>
              <w:bottom w:val="single" w:color="000000" w:sz="4" w:space="0"/>
              <w:right w:val="single" w:color="000000" w:sz="4" w:space="0"/>
            </w:tcBorders>
          </w:tcPr>
          <w:p w14:paraId="0BA1B552">
            <w:pPr>
              <w:pStyle w:val="20"/>
              <w:ind w:left="90" w:right="50" w:firstLine="0"/>
              <w:rPr>
                <w:rFonts w:ascii="Times New Roman" w:hAnsi="Times New Roman" w:cs="Times New Roman"/>
                <w:sz w:val="24"/>
                <w:szCs w:val="24"/>
              </w:rPr>
            </w:pPr>
          </w:p>
        </w:tc>
        <w:tc>
          <w:tcPr>
            <w:tcW w:w="1315" w:type="dxa"/>
            <w:tcBorders>
              <w:top w:val="single" w:color="000000" w:sz="4" w:space="0"/>
              <w:left w:val="single" w:color="000000" w:sz="4" w:space="0"/>
              <w:bottom w:val="single" w:color="000000" w:sz="4" w:space="0"/>
              <w:right w:val="single" w:color="000000" w:sz="4" w:space="0"/>
            </w:tcBorders>
          </w:tcPr>
          <w:p w14:paraId="50BA4914">
            <w:pPr>
              <w:pStyle w:val="20"/>
              <w:ind w:left="90" w:right="50" w:firstLine="0"/>
              <w:rPr>
                <w:rFonts w:ascii="Times New Roman" w:hAnsi="Times New Roman" w:cs="Times New Roman"/>
                <w:sz w:val="24"/>
                <w:szCs w:val="24"/>
              </w:rPr>
            </w:pPr>
          </w:p>
        </w:tc>
        <w:tc>
          <w:tcPr>
            <w:tcW w:w="1292" w:type="dxa"/>
            <w:tcBorders>
              <w:top w:val="single" w:color="000000" w:sz="4" w:space="0"/>
              <w:left w:val="single" w:color="000000" w:sz="4" w:space="0"/>
              <w:bottom w:val="single" w:color="000000" w:sz="4" w:space="0"/>
              <w:right w:val="single" w:color="000000" w:sz="4" w:space="0"/>
            </w:tcBorders>
          </w:tcPr>
          <w:p w14:paraId="23DADB6F">
            <w:pPr>
              <w:pStyle w:val="20"/>
              <w:ind w:left="90" w:right="50" w:firstLine="0"/>
              <w:rPr>
                <w:rFonts w:ascii="Times New Roman" w:hAnsi="Times New Roman" w:cs="Times New Roman"/>
                <w:sz w:val="24"/>
                <w:szCs w:val="24"/>
              </w:rPr>
            </w:pPr>
          </w:p>
        </w:tc>
      </w:tr>
      <w:tr w14:paraId="25A5CCDA">
        <w:tblPrEx>
          <w:tblCellMar>
            <w:top w:w="0" w:type="dxa"/>
            <w:left w:w="5" w:type="dxa"/>
            <w:bottom w:w="0" w:type="dxa"/>
            <w:right w:w="5" w:type="dxa"/>
          </w:tblCellMar>
        </w:tblPrEx>
        <w:trPr>
          <w:trHeight w:val="825" w:hRule="atLeast"/>
        </w:trPr>
        <w:tc>
          <w:tcPr>
            <w:tcW w:w="1733" w:type="dxa"/>
            <w:tcBorders>
              <w:top w:val="single" w:color="000000" w:sz="4" w:space="0"/>
              <w:left w:val="single" w:color="000000" w:sz="4" w:space="0"/>
              <w:bottom w:val="single" w:color="000000" w:sz="4" w:space="0"/>
              <w:right w:val="single" w:color="000000" w:sz="4" w:space="0"/>
            </w:tcBorders>
          </w:tcPr>
          <w:p w14:paraId="515AD757">
            <w:pPr>
              <w:pStyle w:val="20"/>
              <w:spacing w:line="235" w:lineRule="auto"/>
              <w:ind w:left="90" w:right="50" w:firstLine="0"/>
              <w:rPr>
                <w:rFonts w:ascii="Times New Roman" w:hAnsi="Times New Roman" w:cs="Times New Roman"/>
                <w:sz w:val="24"/>
                <w:szCs w:val="24"/>
              </w:rPr>
            </w:pPr>
            <w:r>
              <w:rPr>
                <w:rFonts w:ascii="Times New Roman" w:hAnsi="Times New Roman" w:cs="Times New Roman"/>
                <w:sz w:val="24"/>
                <w:szCs w:val="24"/>
              </w:rPr>
              <w:t>Other Examinations,</w:t>
            </w:r>
          </w:p>
          <w:p w14:paraId="72D8749B">
            <w:pPr>
              <w:pStyle w:val="20"/>
              <w:spacing w:line="261" w:lineRule="exact"/>
              <w:ind w:left="90" w:right="50" w:firstLine="0"/>
              <w:rPr>
                <w:rFonts w:ascii="Times New Roman" w:hAnsi="Times New Roman" w:cs="Times New Roman"/>
                <w:sz w:val="24"/>
                <w:szCs w:val="24"/>
              </w:rPr>
            </w:pPr>
            <w:r>
              <w:rPr>
                <w:rFonts w:ascii="Times New Roman" w:hAnsi="Times New Roman" w:cs="Times New Roman"/>
                <w:sz w:val="24"/>
                <w:szCs w:val="24"/>
              </w:rPr>
              <w:t>if any</w:t>
            </w:r>
          </w:p>
        </w:tc>
        <w:tc>
          <w:tcPr>
            <w:tcW w:w="946" w:type="dxa"/>
            <w:tcBorders>
              <w:top w:val="single" w:color="000000" w:sz="4" w:space="0"/>
              <w:left w:val="single" w:color="000000" w:sz="4" w:space="0"/>
              <w:bottom w:val="single" w:color="000000" w:sz="4" w:space="0"/>
              <w:right w:val="single" w:color="000000" w:sz="4" w:space="0"/>
            </w:tcBorders>
          </w:tcPr>
          <w:p w14:paraId="47C7921C">
            <w:pPr>
              <w:pStyle w:val="20"/>
              <w:ind w:left="90" w:right="50" w:firstLine="0"/>
              <w:rPr>
                <w:rFonts w:ascii="Times New Roman" w:hAnsi="Times New Roman" w:cs="Times New Roman"/>
                <w:sz w:val="24"/>
                <w:szCs w:val="24"/>
              </w:rPr>
            </w:pPr>
          </w:p>
        </w:tc>
        <w:tc>
          <w:tcPr>
            <w:tcW w:w="1229" w:type="dxa"/>
            <w:tcBorders>
              <w:top w:val="single" w:color="000000" w:sz="4" w:space="0"/>
              <w:left w:val="single" w:color="000000" w:sz="4" w:space="0"/>
              <w:bottom w:val="single" w:color="000000" w:sz="4" w:space="0"/>
              <w:right w:val="single" w:color="000000" w:sz="4" w:space="0"/>
            </w:tcBorders>
          </w:tcPr>
          <w:p w14:paraId="43FA5B33">
            <w:pPr>
              <w:pStyle w:val="20"/>
              <w:ind w:left="90" w:right="50" w:firstLine="0"/>
              <w:rPr>
                <w:rFonts w:ascii="Times New Roman" w:hAnsi="Times New Roman" w:cs="Times New Roman"/>
                <w:sz w:val="24"/>
                <w:szCs w:val="24"/>
              </w:rPr>
            </w:pPr>
          </w:p>
        </w:tc>
        <w:tc>
          <w:tcPr>
            <w:tcW w:w="1239" w:type="dxa"/>
            <w:tcBorders>
              <w:top w:val="single" w:color="000000" w:sz="4" w:space="0"/>
              <w:left w:val="single" w:color="000000" w:sz="4" w:space="0"/>
              <w:bottom w:val="single" w:color="000000" w:sz="4" w:space="0"/>
              <w:right w:val="single" w:color="000000" w:sz="4" w:space="0"/>
            </w:tcBorders>
          </w:tcPr>
          <w:p w14:paraId="53860001">
            <w:pPr>
              <w:pStyle w:val="20"/>
              <w:ind w:left="90" w:right="50" w:firstLine="0"/>
              <w:rPr>
                <w:rFonts w:ascii="Times New Roman" w:hAnsi="Times New Roman" w:cs="Times New Roman"/>
                <w:sz w:val="24"/>
                <w:szCs w:val="24"/>
              </w:rPr>
            </w:pPr>
          </w:p>
        </w:tc>
        <w:tc>
          <w:tcPr>
            <w:tcW w:w="1450" w:type="dxa"/>
            <w:tcBorders>
              <w:top w:val="single" w:color="000000" w:sz="4" w:space="0"/>
              <w:left w:val="single" w:color="000000" w:sz="4" w:space="0"/>
              <w:bottom w:val="single" w:color="000000" w:sz="4" w:space="0"/>
              <w:right w:val="single" w:color="000000" w:sz="4" w:space="0"/>
            </w:tcBorders>
          </w:tcPr>
          <w:p w14:paraId="4687DC6F">
            <w:pPr>
              <w:pStyle w:val="20"/>
              <w:ind w:left="90" w:right="50" w:firstLine="0"/>
              <w:rPr>
                <w:rFonts w:ascii="Times New Roman" w:hAnsi="Times New Roman" w:cs="Times New Roman"/>
                <w:sz w:val="24"/>
                <w:szCs w:val="24"/>
              </w:rPr>
            </w:pPr>
          </w:p>
        </w:tc>
        <w:tc>
          <w:tcPr>
            <w:tcW w:w="1315" w:type="dxa"/>
            <w:tcBorders>
              <w:top w:val="single" w:color="000000" w:sz="4" w:space="0"/>
              <w:left w:val="single" w:color="000000" w:sz="4" w:space="0"/>
              <w:bottom w:val="single" w:color="000000" w:sz="4" w:space="0"/>
              <w:right w:val="single" w:color="000000" w:sz="4" w:space="0"/>
            </w:tcBorders>
          </w:tcPr>
          <w:p w14:paraId="62A03C4D">
            <w:pPr>
              <w:pStyle w:val="20"/>
              <w:ind w:left="90" w:right="50" w:firstLine="0"/>
              <w:rPr>
                <w:rFonts w:ascii="Times New Roman" w:hAnsi="Times New Roman" w:cs="Times New Roman"/>
                <w:sz w:val="24"/>
                <w:szCs w:val="24"/>
              </w:rPr>
            </w:pPr>
          </w:p>
        </w:tc>
        <w:tc>
          <w:tcPr>
            <w:tcW w:w="1292" w:type="dxa"/>
            <w:tcBorders>
              <w:top w:val="single" w:color="000000" w:sz="4" w:space="0"/>
              <w:left w:val="single" w:color="000000" w:sz="4" w:space="0"/>
              <w:bottom w:val="single" w:color="000000" w:sz="4" w:space="0"/>
              <w:right w:val="single" w:color="000000" w:sz="4" w:space="0"/>
            </w:tcBorders>
          </w:tcPr>
          <w:p w14:paraId="5DB9E451">
            <w:pPr>
              <w:pStyle w:val="20"/>
              <w:ind w:left="90" w:right="50" w:firstLine="0"/>
              <w:rPr>
                <w:rFonts w:ascii="Times New Roman" w:hAnsi="Times New Roman" w:cs="Times New Roman"/>
                <w:sz w:val="24"/>
                <w:szCs w:val="24"/>
              </w:rPr>
            </w:pPr>
          </w:p>
        </w:tc>
      </w:tr>
    </w:tbl>
    <w:p w14:paraId="55ADBECB">
      <w:pPr>
        <w:pStyle w:val="6"/>
        <w:spacing w:before="5" w:after="0"/>
        <w:ind w:left="90" w:right="50" w:firstLine="0"/>
      </w:pPr>
    </w:p>
    <w:p w14:paraId="1450D84E">
      <w:pPr>
        <w:pStyle w:val="6"/>
        <w:spacing w:before="5" w:after="0"/>
        <w:ind w:left="90" w:right="50" w:firstLine="0"/>
      </w:pPr>
    </w:p>
    <w:p w14:paraId="0D765DA0">
      <w:pPr>
        <w:pStyle w:val="13"/>
        <w:numPr>
          <w:ilvl w:val="0"/>
          <w:numId w:val="1"/>
        </w:numPr>
        <w:tabs>
          <w:tab w:val="left" w:pos="852"/>
          <w:tab w:val="clear" w:pos="720"/>
        </w:tabs>
        <w:spacing w:before="1" w:after="0"/>
        <w:ind w:left="90" w:right="50" w:firstLine="0"/>
        <w:jc w:val="left"/>
        <w:rPr>
          <w:sz w:val="24"/>
          <w:szCs w:val="24"/>
        </w:rPr>
      </w:pPr>
      <w:r>
        <w:rPr>
          <w:sz w:val="24"/>
          <w:szCs w:val="24"/>
        </w:rPr>
        <w:t>Research Degree(s)</w:t>
      </w:r>
    </w:p>
    <w:p w14:paraId="4449118B">
      <w:pPr>
        <w:pStyle w:val="6"/>
        <w:spacing w:before="7" w:after="1"/>
        <w:ind w:left="90" w:right="50" w:firstLine="0"/>
      </w:pPr>
    </w:p>
    <w:tbl>
      <w:tblPr>
        <w:tblStyle w:val="4"/>
        <w:tblW w:w="9268" w:type="dxa"/>
        <w:tblInd w:w="678" w:type="dxa"/>
        <w:tblLayout w:type="autofit"/>
        <w:tblCellMar>
          <w:top w:w="0" w:type="dxa"/>
          <w:left w:w="5" w:type="dxa"/>
          <w:bottom w:w="0" w:type="dxa"/>
          <w:right w:w="5" w:type="dxa"/>
        </w:tblCellMar>
      </w:tblPr>
      <w:tblGrid>
        <w:gridCol w:w="1747"/>
        <w:gridCol w:w="1881"/>
        <w:gridCol w:w="2851"/>
        <w:gridCol w:w="1440"/>
        <w:gridCol w:w="1349"/>
      </w:tblGrid>
      <w:tr w14:paraId="5BEECA7C">
        <w:tblPrEx>
          <w:tblCellMar>
            <w:top w:w="0" w:type="dxa"/>
            <w:left w:w="5" w:type="dxa"/>
            <w:bottom w:w="0" w:type="dxa"/>
            <w:right w:w="5" w:type="dxa"/>
          </w:tblCellMar>
        </w:tblPrEx>
        <w:trPr>
          <w:trHeight w:val="551" w:hRule="atLeast"/>
        </w:trPr>
        <w:tc>
          <w:tcPr>
            <w:tcW w:w="1747" w:type="dxa"/>
            <w:tcBorders>
              <w:top w:val="single" w:color="000000" w:sz="4" w:space="0"/>
              <w:left w:val="single" w:color="000000" w:sz="4" w:space="0"/>
              <w:bottom w:val="single" w:color="000000" w:sz="4" w:space="0"/>
              <w:right w:val="single" w:color="000000" w:sz="4" w:space="0"/>
            </w:tcBorders>
          </w:tcPr>
          <w:p w14:paraId="2629D932">
            <w:pPr>
              <w:pStyle w:val="20"/>
              <w:spacing w:line="268" w:lineRule="exact"/>
              <w:ind w:left="90" w:right="50" w:firstLine="0"/>
              <w:rPr>
                <w:rFonts w:ascii="Times New Roman" w:hAnsi="Times New Roman" w:cs="Times New Roman"/>
                <w:sz w:val="24"/>
                <w:szCs w:val="24"/>
              </w:rPr>
            </w:pPr>
            <w:r>
              <w:rPr>
                <w:rFonts w:ascii="Times New Roman" w:hAnsi="Times New Roman" w:cs="Times New Roman"/>
                <w:sz w:val="24"/>
                <w:szCs w:val="24"/>
              </w:rPr>
              <w:t>Degrees</w:t>
            </w:r>
          </w:p>
        </w:tc>
        <w:tc>
          <w:tcPr>
            <w:tcW w:w="1881" w:type="dxa"/>
            <w:tcBorders>
              <w:top w:val="single" w:color="000000" w:sz="4" w:space="0"/>
              <w:left w:val="single" w:color="000000" w:sz="4" w:space="0"/>
              <w:bottom w:val="single" w:color="000000" w:sz="4" w:space="0"/>
              <w:right w:val="single" w:color="000000" w:sz="4" w:space="0"/>
            </w:tcBorders>
          </w:tcPr>
          <w:p w14:paraId="467C8EDB">
            <w:pPr>
              <w:pStyle w:val="20"/>
              <w:spacing w:line="268" w:lineRule="exact"/>
              <w:ind w:left="90" w:right="50" w:firstLine="0"/>
              <w:rPr>
                <w:rFonts w:ascii="Times New Roman" w:hAnsi="Times New Roman" w:cs="Times New Roman"/>
                <w:sz w:val="24"/>
                <w:szCs w:val="24"/>
              </w:rPr>
            </w:pPr>
            <w:r>
              <w:rPr>
                <w:rFonts w:ascii="Times New Roman" w:hAnsi="Times New Roman" w:cs="Times New Roman"/>
                <w:sz w:val="24"/>
                <w:szCs w:val="24"/>
              </w:rPr>
              <w:t>Name of the</w:t>
            </w:r>
          </w:p>
          <w:p w14:paraId="090D4CF1">
            <w:pPr>
              <w:pStyle w:val="20"/>
              <w:spacing w:before="2" w:after="0" w:line="261" w:lineRule="exact"/>
              <w:ind w:left="90" w:right="50" w:firstLine="0"/>
              <w:rPr>
                <w:rFonts w:ascii="Times New Roman" w:hAnsi="Times New Roman" w:cs="Times New Roman"/>
                <w:sz w:val="24"/>
                <w:szCs w:val="24"/>
              </w:rPr>
            </w:pPr>
            <w:r>
              <w:rPr>
                <w:rFonts w:ascii="Times New Roman" w:hAnsi="Times New Roman" w:cs="Times New Roman"/>
                <w:sz w:val="24"/>
                <w:szCs w:val="24"/>
              </w:rPr>
              <w:t>University</w:t>
            </w:r>
          </w:p>
        </w:tc>
        <w:tc>
          <w:tcPr>
            <w:tcW w:w="2851" w:type="dxa"/>
            <w:tcBorders>
              <w:top w:val="single" w:color="000000" w:sz="4" w:space="0"/>
              <w:left w:val="single" w:color="000000" w:sz="4" w:space="0"/>
              <w:bottom w:val="single" w:color="000000" w:sz="4" w:space="0"/>
              <w:right w:val="single" w:color="000000" w:sz="4" w:space="0"/>
            </w:tcBorders>
          </w:tcPr>
          <w:p w14:paraId="110FCCD1">
            <w:pPr>
              <w:pStyle w:val="20"/>
              <w:spacing w:line="268" w:lineRule="exact"/>
              <w:ind w:left="90" w:right="50" w:firstLine="0"/>
              <w:rPr>
                <w:rFonts w:ascii="Times New Roman" w:hAnsi="Times New Roman" w:cs="Times New Roman"/>
                <w:sz w:val="24"/>
                <w:szCs w:val="24"/>
              </w:rPr>
            </w:pPr>
            <w:r>
              <w:rPr>
                <w:rFonts w:ascii="Times New Roman" w:hAnsi="Times New Roman" w:cs="Times New Roman"/>
                <w:sz w:val="24"/>
                <w:szCs w:val="24"/>
              </w:rPr>
              <w:t>Title of dissertation/thesis</w:t>
            </w:r>
          </w:p>
        </w:tc>
        <w:tc>
          <w:tcPr>
            <w:tcW w:w="1440" w:type="dxa"/>
            <w:tcBorders>
              <w:top w:val="single" w:color="000000" w:sz="4" w:space="0"/>
              <w:left w:val="single" w:color="000000" w:sz="4" w:space="0"/>
              <w:bottom w:val="single" w:color="000000" w:sz="4" w:space="0"/>
              <w:right w:val="single" w:color="000000" w:sz="4" w:space="0"/>
            </w:tcBorders>
          </w:tcPr>
          <w:p w14:paraId="27C6187C">
            <w:pPr>
              <w:pStyle w:val="20"/>
              <w:spacing w:line="268" w:lineRule="exact"/>
              <w:ind w:left="90" w:right="50" w:firstLine="0"/>
              <w:rPr>
                <w:rFonts w:ascii="Times New Roman" w:hAnsi="Times New Roman" w:cs="Times New Roman"/>
                <w:sz w:val="24"/>
                <w:szCs w:val="24"/>
              </w:rPr>
            </w:pPr>
            <w:r>
              <w:rPr>
                <w:rFonts w:ascii="Times New Roman" w:hAnsi="Times New Roman" w:cs="Times New Roman"/>
                <w:sz w:val="24"/>
                <w:szCs w:val="24"/>
              </w:rPr>
              <w:t>Date of</w:t>
            </w:r>
          </w:p>
          <w:p w14:paraId="3A7A4571">
            <w:pPr>
              <w:pStyle w:val="20"/>
              <w:spacing w:before="2" w:after="0" w:line="261" w:lineRule="exact"/>
              <w:ind w:left="90" w:right="50" w:firstLine="0"/>
              <w:rPr>
                <w:rFonts w:ascii="Times New Roman" w:hAnsi="Times New Roman" w:cs="Times New Roman"/>
                <w:sz w:val="24"/>
                <w:szCs w:val="24"/>
              </w:rPr>
            </w:pPr>
            <w:r>
              <w:rPr>
                <w:rFonts w:ascii="Times New Roman" w:hAnsi="Times New Roman" w:cs="Times New Roman"/>
                <w:sz w:val="24"/>
                <w:szCs w:val="24"/>
              </w:rPr>
              <w:t>submission</w:t>
            </w:r>
          </w:p>
        </w:tc>
        <w:tc>
          <w:tcPr>
            <w:tcW w:w="1349" w:type="dxa"/>
            <w:tcBorders>
              <w:top w:val="single" w:color="000000" w:sz="4" w:space="0"/>
              <w:left w:val="single" w:color="000000" w:sz="4" w:space="0"/>
              <w:bottom w:val="single" w:color="000000" w:sz="4" w:space="0"/>
              <w:right w:val="single" w:color="000000" w:sz="4" w:space="0"/>
            </w:tcBorders>
          </w:tcPr>
          <w:p w14:paraId="5C76BC3E">
            <w:pPr>
              <w:pStyle w:val="20"/>
              <w:spacing w:line="268" w:lineRule="exact"/>
              <w:ind w:left="90" w:right="50" w:firstLine="0"/>
              <w:rPr>
                <w:rFonts w:ascii="Times New Roman" w:hAnsi="Times New Roman" w:cs="Times New Roman"/>
                <w:sz w:val="24"/>
                <w:szCs w:val="24"/>
              </w:rPr>
            </w:pPr>
            <w:r>
              <w:rPr>
                <w:rFonts w:ascii="Times New Roman" w:hAnsi="Times New Roman" w:cs="Times New Roman"/>
                <w:sz w:val="24"/>
                <w:szCs w:val="24"/>
              </w:rPr>
              <w:t>Date of</w:t>
            </w:r>
          </w:p>
          <w:p w14:paraId="7D1264BE">
            <w:pPr>
              <w:pStyle w:val="20"/>
              <w:spacing w:before="2" w:after="0" w:line="261" w:lineRule="exact"/>
              <w:ind w:left="90" w:right="50" w:firstLine="0"/>
              <w:rPr>
                <w:rFonts w:ascii="Times New Roman" w:hAnsi="Times New Roman" w:cs="Times New Roman"/>
                <w:sz w:val="24"/>
                <w:szCs w:val="24"/>
              </w:rPr>
            </w:pPr>
            <w:r>
              <w:rPr>
                <w:rFonts w:ascii="Times New Roman" w:hAnsi="Times New Roman" w:cs="Times New Roman"/>
                <w:sz w:val="24"/>
                <w:szCs w:val="24"/>
              </w:rPr>
              <w:t>award</w:t>
            </w:r>
          </w:p>
        </w:tc>
      </w:tr>
      <w:tr w14:paraId="48803758">
        <w:tblPrEx>
          <w:tblCellMar>
            <w:top w:w="0" w:type="dxa"/>
            <w:left w:w="5" w:type="dxa"/>
            <w:bottom w:w="0" w:type="dxa"/>
            <w:right w:w="5" w:type="dxa"/>
          </w:tblCellMar>
        </w:tblPrEx>
        <w:trPr>
          <w:trHeight w:val="829" w:hRule="atLeast"/>
        </w:trPr>
        <w:tc>
          <w:tcPr>
            <w:tcW w:w="1747" w:type="dxa"/>
            <w:tcBorders>
              <w:top w:val="single" w:color="000000" w:sz="4" w:space="0"/>
              <w:left w:val="single" w:color="000000" w:sz="4" w:space="0"/>
              <w:bottom w:val="single" w:color="000000" w:sz="4" w:space="0"/>
              <w:right w:val="single" w:color="000000" w:sz="4" w:space="0"/>
            </w:tcBorders>
          </w:tcPr>
          <w:p w14:paraId="10E49445">
            <w:pPr>
              <w:pStyle w:val="20"/>
              <w:spacing w:line="268" w:lineRule="exact"/>
              <w:ind w:left="90" w:right="50" w:firstLine="0"/>
              <w:rPr>
                <w:rFonts w:ascii="Times New Roman" w:hAnsi="Times New Roman" w:cs="Times New Roman"/>
                <w:sz w:val="24"/>
                <w:szCs w:val="24"/>
              </w:rPr>
            </w:pPr>
            <w:r>
              <w:rPr>
                <w:rFonts w:ascii="Times New Roman" w:hAnsi="Times New Roman" w:cs="Times New Roman"/>
                <w:sz w:val="24"/>
                <w:szCs w:val="24"/>
              </w:rPr>
              <w:t>M.Phil.</w:t>
            </w:r>
          </w:p>
        </w:tc>
        <w:tc>
          <w:tcPr>
            <w:tcW w:w="1881" w:type="dxa"/>
            <w:tcBorders>
              <w:top w:val="single" w:color="000000" w:sz="4" w:space="0"/>
              <w:left w:val="single" w:color="000000" w:sz="4" w:space="0"/>
              <w:bottom w:val="single" w:color="000000" w:sz="4" w:space="0"/>
              <w:right w:val="single" w:color="000000" w:sz="4" w:space="0"/>
            </w:tcBorders>
          </w:tcPr>
          <w:p w14:paraId="3D5F9E84">
            <w:pPr>
              <w:pStyle w:val="20"/>
              <w:ind w:left="90" w:right="50" w:firstLine="0"/>
              <w:rPr>
                <w:rFonts w:ascii="Times New Roman" w:hAnsi="Times New Roman" w:cs="Times New Roman"/>
                <w:sz w:val="24"/>
                <w:szCs w:val="24"/>
              </w:rPr>
            </w:pPr>
          </w:p>
        </w:tc>
        <w:tc>
          <w:tcPr>
            <w:tcW w:w="2851" w:type="dxa"/>
            <w:tcBorders>
              <w:top w:val="single" w:color="000000" w:sz="4" w:space="0"/>
              <w:left w:val="single" w:color="000000" w:sz="4" w:space="0"/>
              <w:bottom w:val="single" w:color="000000" w:sz="4" w:space="0"/>
              <w:right w:val="single" w:color="000000" w:sz="4" w:space="0"/>
            </w:tcBorders>
          </w:tcPr>
          <w:p w14:paraId="6AC57015">
            <w:pPr>
              <w:pStyle w:val="20"/>
              <w:ind w:left="90" w:right="50" w:firstLine="0"/>
              <w:rPr>
                <w:rFonts w:ascii="Times New Roman" w:hAnsi="Times New Roman" w:cs="Times New Roman"/>
                <w:sz w:val="24"/>
                <w:szCs w:val="24"/>
              </w:rPr>
            </w:pPr>
          </w:p>
        </w:tc>
        <w:tc>
          <w:tcPr>
            <w:tcW w:w="1440" w:type="dxa"/>
            <w:tcBorders>
              <w:top w:val="single" w:color="000000" w:sz="4" w:space="0"/>
              <w:left w:val="single" w:color="000000" w:sz="4" w:space="0"/>
              <w:bottom w:val="single" w:color="000000" w:sz="4" w:space="0"/>
              <w:right w:val="single" w:color="000000" w:sz="4" w:space="0"/>
            </w:tcBorders>
          </w:tcPr>
          <w:p w14:paraId="76AF5784">
            <w:pPr>
              <w:pStyle w:val="20"/>
              <w:ind w:left="90" w:right="50" w:firstLine="0"/>
              <w:rPr>
                <w:rFonts w:ascii="Times New Roman" w:hAnsi="Times New Roman" w:cs="Times New Roman"/>
                <w:sz w:val="24"/>
                <w:szCs w:val="24"/>
              </w:rPr>
            </w:pPr>
          </w:p>
        </w:tc>
        <w:tc>
          <w:tcPr>
            <w:tcW w:w="1349" w:type="dxa"/>
            <w:tcBorders>
              <w:top w:val="single" w:color="000000" w:sz="4" w:space="0"/>
              <w:left w:val="single" w:color="000000" w:sz="4" w:space="0"/>
              <w:bottom w:val="single" w:color="000000" w:sz="4" w:space="0"/>
              <w:right w:val="single" w:color="000000" w:sz="4" w:space="0"/>
            </w:tcBorders>
          </w:tcPr>
          <w:p w14:paraId="130DC1D7">
            <w:pPr>
              <w:pStyle w:val="20"/>
              <w:ind w:left="90" w:right="50" w:firstLine="0"/>
              <w:rPr>
                <w:rFonts w:ascii="Times New Roman" w:hAnsi="Times New Roman" w:cs="Times New Roman"/>
                <w:sz w:val="24"/>
                <w:szCs w:val="24"/>
              </w:rPr>
            </w:pPr>
          </w:p>
        </w:tc>
      </w:tr>
      <w:tr w14:paraId="65BA87E4">
        <w:tblPrEx>
          <w:tblCellMar>
            <w:top w:w="0" w:type="dxa"/>
            <w:left w:w="5" w:type="dxa"/>
            <w:bottom w:w="0" w:type="dxa"/>
            <w:right w:w="5" w:type="dxa"/>
          </w:tblCellMar>
        </w:tblPrEx>
        <w:trPr>
          <w:trHeight w:val="825" w:hRule="atLeast"/>
        </w:trPr>
        <w:tc>
          <w:tcPr>
            <w:tcW w:w="1747" w:type="dxa"/>
            <w:tcBorders>
              <w:top w:val="single" w:color="000000" w:sz="4" w:space="0"/>
              <w:left w:val="single" w:color="000000" w:sz="4" w:space="0"/>
              <w:bottom w:val="single" w:color="000000" w:sz="4" w:space="0"/>
              <w:right w:val="single" w:color="000000" w:sz="4" w:space="0"/>
            </w:tcBorders>
          </w:tcPr>
          <w:p w14:paraId="79E8F34E">
            <w:pPr>
              <w:pStyle w:val="20"/>
              <w:spacing w:line="268" w:lineRule="exact"/>
              <w:ind w:left="90" w:right="50" w:firstLine="0"/>
              <w:rPr>
                <w:rFonts w:ascii="Times New Roman" w:hAnsi="Times New Roman" w:cs="Times New Roman"/>
                <w:sz w:val="24"/>
                <w:szCs w:val="24"/>
              </w:rPr>
            </w:pPr>
            <w:r>
              <w:rPr>
                <w:rFonts w:ascii="Times New Roman" w:hAnsi="Times New Roman" w:cs="Times New Roman"/>
                <w:sz w:val="24"/>
                <w:szCs w:val="24"/>
              </w:rPr>
              <w:t>Ph.D/ D.Phil.</w:t>
            </w:r>
          </w:p>
        </w:tc>
        <w:tc>
          <w:tcPr>
            <w:tcW w:w="1881" w:type="dxa"/>
            <w:tcBorders>
              <w:top w:val="single" w:color="000000" w:sz="4" w:space="0"/>
              <w:left w:val="single" w:color="000000" w:sz="4" w:space="0"/>
              <w:bottom w:val="single" w:color="000000" w:sz="4" w:space="0"/>
              <w:right w:val="single" w:color="000000" w:sz="4" w:space="0"/>
            </w:tcBorders>
          </w:tcPr>
          <w:p w14:paraId="6A7788B6">
            <w:pPr>
              <w:pStyle w:val="20"/>
              <w:ind w:left="90" w:right="50" w:firstLine="0"/>
              <w:rPr>
                <w:rFonts w:ascii="Times New Roman" w:hAnsi="Times New Roman" w:cs="Times New Roman"/>
                <w:sz w:val="24"/>
                <w:szCs w:val="24"/>
              </w:rPr>
            </w:pPr>
          </w:p>
        </w:tc>
        <w:tc>
          <w:tcPr>
            <w:tcW w:w="2851" w:type="dxa"/>
            <w:tcBorders>
              <w:top w:val="single" w:color="000000" w:sz="4" w:space="0"/>
              <w:left w:val="single" w:color="000000" w:sz="4" w:space="0"/>
              <w:bottom w:val="single" w:color="000000" w:sz="4" w:space="0"/>
              <w:right w:val="single" w:color="000000" w:sz="4" w:space="0"/>
            </w:tcBorders>
          </w:tcPr>
          <w:p w14:paraId="0B61115A">
            <w:pPr>
              <w:pStyle w:val="20"/>
              <w:ind w:left="90" w:right="50" w:firstLine="0"/>
              <w:rPr>
                <w:rFonts w:ascii="Times New Roman" w:hAnsi="Times New Roman" w:cs="Times New Roman"/>
                <w:sz w:val="24"/>
                <w:szCs w:val="24"/>
              </w:rPr>
            </w:pPr>
          </w:p>
        </w:tc>
        <w:tc>
          <w:tcPr>
            <w:tcW w:w="1440" w:type="dxa"/>
            <w:tcBorders>
              <w:top w:val="single" w:color="000000" w:sz="4" w:space="0"/>
              <w:left w:val="single" w:color="000000" w:sz="4" w:space="0"/>
              <w:bottom w:val="single" w:color="000000" w:sz="4" w:space="0"/>
              <w:right w:val="single" w:color="000000" w:sz="4" w:space="0"/>
            </w:tcBorders>
          </w:tcPr>
          <w:p w14:paraId="11D04540">
            <w:pPr>
              <w:pStyle w:val="20"/>
              <w:ind w:left="90" w:right="50" w:firstLine="0"/>
              <w:rPr>
                <w:rFonts w:ascii="Times New Roman" w:hAnsi="Times New Roman" w:cs="Times New Roman"/>
                <w:sz w:val="24"/>
                <w:szCs w:val="24"/>
              </w:rPr>
            </w:pPr>
          </w:p>
        </w:tc>
        <w:tc>
          <w:tcPr>
            <w:tcW w:w="1349" w:type="dxa"/>
            <w:tcBorders>
              <w:top w:val="single" w:color="000000" w:sz="4" w:space="0"/>
              <w:left w:val="single" w:color="000000" w:sz="4" w:space="0"/>
              <w:bottom w:val="single" w:color="000000" w:sz="4" w:space="0"/>
              <w:right w:val="single" w:color="000000" w:sz="4" w:space="0"/>
            </w:tcBorders>
          </w:tcPr>
          <w:p w14:paraId="62D20E70">
            <w:pPr>
              <w:pStyle w:val="20"/>
              <w:ind w:left="90" w:right="50" w:firstLine="0"/>
              <w:rPr>
                <w:rFonts w:ascii="Times New Roman" w:hAnsi="Times New Roman" w:cs="Times New Roman"/>
                <w:sz w:val="24"/>
                <w:szCs w:val="24"/>
              </w:rPr>
            </w:pPr>
          </w:p>
        </w:tc>
      </w:tr>
      <w:tr w14:paraId="3DE7B51E">
        <w:tblPrEx>
          <w:tblCellMar>
            <w:top w:w="0" w:type="dxa"/>
            <w:left w:w="5" w:type="dxa"/>
            <w:bottom w:w="0" w:type="dxa"/>
            <w:right w:w="5" w:type="dxa"/>
          </w:tblCellMar>
        </w:tblPrEx>
        <w:trPr>
          <w:trHeight w:val="830" w:hRule="atLeast"/>
        </w:trPr>
        <w:tc>
          <w:tcPr>
            <w:tcW w:w="1747" w:type="dxa"/>
            <w:tcBorders>
              <w:top w:val="single" w:color="000000" w:sz="4" w:space="0"/>
              <w:left w:val="single" w:color="000000" w:sz="4" w:space="0"/>
              <w:bottom w:val="single" w:color="000000" w:sz="4" w:space="0"/>
              <w:right w:val="single" w:color="000000" w:sz="4" w:space="0"/>
            </w:tcBorders>
          </w:tcPr>
          <w:p w14:paraId="64969011">
            <w:pPr>
              <w:pStyle w:val="20"/>
              <w:spacing w:line="268" w:lineRule="exact"/>
              <w:ind w:left="90" w:right="50" w:firstLine="0"/>
              <w:rPr>
                <w:rFonts w:ascii="Times New Roman" w:hAnsi="Times New Roman" w:cs="Times New Roman"/>
                <w:sz w:val="24"/>
                <w:szCs w:val="24"/>
              </w:rPr>
            </w:pPr>
            <w:r>
              <w:rPr>
                <w:rFonts w:ascii="Times New Roman" w:hAnsi="Times New Roman" w:cs="Times New Roman"/>
                <w:sz w:val="24"/>
                <w:szCs w:val="24"/>
              </w:rPr>
              <w:t>D.Sc/D.Lit.</w:t>
            </w:r>
          </w:p>
        </w:tc>
        <w:tc>
          <w:tcPr>
            <w:tcW w:w="1881" w:type="dxa"/>
            <w:tcBorders>
              <w:top w:val="single" w:color="000000" w:sz="4" w:space="0"/>
              <w:left w:val="single" w:color="000000" w:sz="4" w:space="0"/>
              <w:bottom w:val="single" w:color="000000" w:sz="4" w:space="0"/>
              <w:right w:val="single" w:color="000000" w:sz="4" w:space="0"/>
            </w:tcBorders>
          </w:tcPr>
          <w:p w14:paraId="0BB17D0C">
            <w:pPr>
              <w:pStyle w:val="20"/>
              <w:ind w:left="90" w:right="50" w:firstLine="0"/>
              <w:rPr>
                <w:rFonts w:ascii="Times New Roman" w:hAnsi="Times New Roman" w:cs="Times New Roman"/>
                <w:sz w:val="24"/>
                <w:szCs w:val="24"/>
              </w:rPr>
            </w:pPr>
          </w:p>
        </w:tc>
        <w:tc>
          <w:tcPr>
            <w:tcW w:w="2851" w:type="dxa"/>
            <w:tcBorders>
              <w:top w:val="single" w:color="000000" w:sz="4" w:space="0"/>
              <w:left w:val="single" w:color="000000" w:sz="4" w:space="0"/>
              <w:bottom w:val="single" w:color="000000" w:sz="4" w:space="0"/>
              <w:right w:val="single" w:color="000000" w:sz="4" w:space="0"/>
            </w:tcBorders>
          </w:tcPr>
          <w:p w14:paraId="18FE76EC">
            <w:pPr>
              <w:pStyle w:val="20"/>
              <w:ind w:left="90" w:right="50" w:firstLine="0"/>
              <w:rPr>
                <w:rFonts w:ascii="Times New Roman" w:hAnsi="Times New Roman" w:cs="Times New Roman"/>
                <w:sz w:val="24"/>
                <w:szCs w:val="24"/>
              </w:rPr>
            </w:pPr>
          </w:p>
        </w:tc>
        <w:tc>
          <w:tcPr>
            <w:tcW w:w="1440" w:type="dxa"/>
            <w:tcBorders>
              <w:top w:val="single" w:color="000000" w:sz="4" w:space="0"/>
              <w:left w:val="single" w:color="000000" w:sz="4" w:space="0"/>
              <w:bottom w:val="single" w:color="000000" w:sz="4" w:space="0"/>
              <w:right w:val="single" w:color="000000" w:sz="4" w:space="0"/>
            </w:tcBorders>
          </w:tcPr>
          <w:p w14:paraId="23214C31">
            <w:pPr>
              <w:pStyle w:val="20"/>
              <w:ind w:left="90" w:right="50" w:firstLine="0"/>
              <w:rPr>
                <w:rFonts w:ascii="Times New Roman" w:hAnsi="Times New Roman" w:cs="Times New Roman"/>
                <w:sz w:val="24"/>
                <w:szCs w:val="24"/>
              </w:rPr>
            </w:pPr>
          </w:p>
        </w:tc>
        <w:tc>
          <w:tcPr>
            <w:tcW w:w="1349" w:type="dxa"/>
            <w:tcBorders>
              <w:top w:val="single" w:color="000000" w:sz="4" w:space="0"/>
              <w:left w:val="single" w:color="000000" w:sz="4" w:space="0"/>
              <w:bottom w:val="single" w:color="000000" w:sz="4" w:space="0"/>
              <w:right w:val="single" w:color="000000" w:sz="4" w:space="0"/>
            </w:tcBorders>
          </w:tcPr>
          <w:p w14:paraId="28FE4F3D">
            <w:pPr>
              <w:pStyle w:val="20"/>
              <w:ind w:left="90" w:right="50" w:firstLine="0"/>
              <w:rPr>
                <w:rFonts w:ascii="Times New Roman" w:hAnsi="Times New Roman" w:cs="Times New Roman"/>
                <w:sz w:val="24"/>
                <w:szCs w:val="24"/>
              </w:rPr>
            </w:pPr>
          </w:p>
        </w:tc>
      </w:tr>
    </w:tbl>
    <w:p w14:paraId="7B354A2A">
      <w:pPr>
        <w:pStyle w:val="6"/>
        <w:spacing w:before="1" w:after="0"/>
        <w:ind w:left="90" w:right="50" w:firstLine="0"/>
      </w:pPr>
    </w:p>
    <w:p w14:paraId="46A09E8F">
      <w:pPr>
        <w:pStyle w:val="6"/>
        <w:spacing w:before="1" w:after="0"/>
        <w:ind w:left="90" w:right="50" w:firstLine="0"/>
      </w:pPr>
    </w:p>
    <w:p w14:paraId="7BDB8366">
      <w:pPr>
        <w:pStyle w:val="13"/>
        <w:numPr>
          <w:ilvl w:val="0"/>
          <w:numId w:val="1"/>
        </w:numPr>
        <w:tabs>
          <w:tab w:val="left" w:pos="852"/>
          <w:tab w:val="clear" w:pos="720"/>
        </w:tabs>
        <w:spacing w:before="76" w:after="0"/>
        <w:ind w:left="90" w:right="50" w:firstLine="0"/>
        <w:jc w:val="left"/>
        <w:rPr>
          <w:sz w:val="24"/>
          <w:szCs w:val="24"/>
        </w:rPr>
      </w:pPr>
      <w:r>
        <w:rPr>
          <w:sz w:val="24"/>
          <w:szCs w:val="24"/>
        </w:rPr>
        <w:t xml:space="preserve">Courses taught </w:t>
      </w:r>
      <w:r>
        <w:rPr>
          <w:spacing w:val="-3"/>
          <w:sz w:val="24"/>
          <w:szCs w:val="24"/>
        </w:rPr>
        <w:t xml:space="preserve">at </w:t>
      </w:r>
      <w:r>
        <w:rPr>
          <w:sz w:val="24"/>
          <w:szCs w:val="24"/>
        </w:rPr>
        <w:t>various levels during the academic year (Name the course giving details):</w:t>
      </w:r>
    </w:p>
    <w:p w14:paraId="2272878A">
      <w:pPr>
        <w:pStyle w:val="6"/>
        <w:spacing w:before="4" w:after="0"/>
        <w:ind w:left="90" w:right="50" w:firstLine="0"/>
      </w:pPr>
    </w:p>
    <w:p w14:paraId="5CF5D778">
      <w:pPr>
        <w:pStyle w:val="13"/>
        <w:numPr>
          <w:ilvl w:val="1"/>
          <w:numId w:val="1"/>
        </w:numPr>
        <w:tabs>
          <w:tab w:val="left" w:pos="1662"/>
          <w:tab w:val="left" w:pos="1663"/>
        </w:tabs>
        <w:ind w:left="90" w:right="50" w:firstLine="0"/>
        <w:rPr>
          <w:sz w:val="24"/>
          <w:szCs w:val="24"/>
        </w:rPr>
      </w:pPr>
      <w:r>
        <w:rPr>
          <w:sz w:val="24"/>
          <w:szCs w:val="24"/>
        </w:rPr>
        <w:t>Undergraduate:</w:t>
      </w:r>
    </w:p>
    <w:p w14:paraId="69EEE7E7">
      <w:pPr>
        <w:pStyle w:val="6"/>
        <w:spacing w:before="10" w:after="0"/>
        <w:ind w:left="90" w:right="50" w:firstLine="0"/>
      </w:pPr>
    </w:p>
    <w:p w14:paraId="4ED36DA5">
      <w:pPr>
        <w:pStyle w:val="13"/>
        <w:numPr>
          <w:ilvl w:val="1"/>
          <w:numId w:val="1"/>
        </w:numPr>
        <w:tabs>
          <w:tab w:val="left" w:pos="1662"/>
          <w:tab w:val="left" w:pos="1663"/>
        </w:tabs>
        <w:ind w:left="90" w:right="50" w:firstLine="0"/>
        <w:rPr>
          <w:sz w:val="24"/>
          <w:szCs w:val="24"/>
        </w:rPr>
      </w:pPr>
      <w:r>
        <w:rPr>
          <w:sz w:val="24"/>
          <w:szCs w:val="24"/>
        </w:rPr>
        <w:t>Postgraduate:</w:t>
      </w:r>
    </w:p>
    <w:p w14:paraId="754EE5D8">
      <w:pPr>
        <w:pStyle w:val="13"/>
        <w:ind w:left="90" w:right="50" w:firstLine="0"/>
        <w:rPr>
          <w:sz w:val="24"/>
          <w:szCs w:val="24"/>
        </w:rPr>
      </w:pPr>
    </w:p>
    <w:p w14:paraId="26A6FB59">
      <w:pPr>
        <w:pStyle w:val="13"/>
        <w:tabs>
          <w:tab w:val="left" w:pos="1662"/>
          <w:tab w:val="left" w:pos="1663"/>
        </w:tabs>
        <w:ind w:left="90" w:right="50" w:firstLine="0"/>
        <w:jc w:val="right"/>
        <w:rPr>
          <w:sz w:val="24"/>
          <w:szCs w:val="24"/>
        </w:rPr>
      </w:pPr>
    </w:p>
    <w:p w14:paraId="77CB2401">
      <w:pPr>
        <w:pStyle w:val="13"/>
        <w:numPr>
          <w:ilvl w:val="0"/>
          <w:numId w:val="1"/>
        </w:numPr>
        <w:tabs>
          <w:tab w:val="left" w:pos="852"/>
          <w:tab w:val="clear" w:pos="720"/>
        </w:tabs>
        <w:spacing w:before="184" w:after="0"/>
        <w:ind w:left="90" w:right="50" w:firstLine="0"/>
        <w:jc w:val="left"/>
        <w:rPr>
          <w:sz w:val="24"/>
          <w:szCs w:val="24"/>
        </w:rPr>
      </w:pPr>
      <w:r>
        <w:rPr>
          <w:sz w:val="24"/>
          <w:szCs w:val="24"/>
        </w:rPr>
        <w:t>Field of Specialization under the Subject/Discipline:</w:t>
      </w:r>
    </w:p>
    <w:p w14:paraId="0614972F">
      <w:pPr>
        <w:tabs>
          <w:tab w:val="left" w:pos="852"/>
        </w:tabs>
        <w:spacing w:before="184" w:after="0"/>
        <w:ind w:left="90" w:right="50" w:firstLine="0"/>
        <w:rPr>
          <w:rFonts w:ascii="Times New Roman" w:hAnsi="Times New Roman" w:cs="Times New Roman"/>
          <w:sz w:val="24"/>
          <w:szCs w:val="24"/>
        </w:rPr>
      </w:pPr>
    </w:p>
    <w:p w14:paraId="59B39E3B">
      <w:pPr>
        <w:tabs>
          <w:tab w:val="left" w:pos="852"/>
        </w:tabs>
        <w:spacing w:before="184" w:after="0"/>
        <w:ind w:left="90" w:right="50" w:firstLine="0"/>
        <w:rPr>
          <w:rFonts w:ascii="Times New Roman" w:hAnsi="Times New Roman" w:cs="Times New Roman"/>
          <w:sz w:val="24"/>
          <w:szCs w:val="24"/>
        </w:rPr>
      </w:pPr>
    </w:p>
    <w:p w14:paraId="173AD16A">
      <w:pPr>
        <w:tabs>
          <w:tab w:val="left" w:pos="852"/>
        </w:tabs>
        <w:spacing w:before="184" w:after="0"/>
        <w:ind w:left="90" w:right="50" w:firstLine="0"/>
        <w:rPr>
          <w:rFonts w:ascii="Times New Roman" w:hAnsi="Times New Roman" w:cs="Times New Roman"/>
          <w:sz w:val="24"/>
          <w:szCs w:val="24"/>
        </w:rPr>
      </w:pPr>
    </w:p>
    <w:p w14:paraId="318C166F">
      <w:pPr>
        <w:tabs>
          <w:tab w:val="left" w:pos="852"/>
        </w:tabs>
        <w:spacing w:before="184" w:after="0"/>
        <w:ind w:left="90" w:right="50" w:firstLine="0"/>
        <w:rPr>
          <w:rFonts w:ascii="Times New Roman" w:hAnsi="Times New Roman" w:cs="Times New Roman"/>
          <w:sz w:val="24"/>
          <w:szCs w:val="24"/>
        </w:rPr>
      </w:pPr>
    </w:p>
    <w:p w14:paraId="7C9DDCA5">
      <w:pPr>
        <w:pStyle w:val="6"/>
        <w:spacing w:before="6" w:after="0"/>
        <w:ind w:left="90" w:right="50" w:firstLine="0"/>
      </w:pPr>
    </w:p>
    <w:p w14:paraId="45AEE930">
      <w:pPr>
        <w:pStyle w:val="6"/>
        <w:spacing w:before="6" w:after="0"/>
        <w:ind w:left="90" w:right="50" w:firstLine="0"/>
      </w:pPr>
    </w:p>
    <w:p w14:paraId="09F81571">
      <w:pPr>
        <w:pStyle w:val="6"/>
        <w:spacing w:before="6" w:after="0"/>
        <w:ind w:left="90" w:right="50" w:firstLine="0"/>
      </w:pPr>
    </w:p>
    <w:p w14:paraId="7B57EE9B">
      <w:pPr>
        <w:pStyle w:val="6"/>
        <w:spacing w:before="6" w:after="0"/>
        <w:ind w:left="90" w:right="50" w:firstLine="0"/>
      </w:pPr>
    </w:p>
    <w:p w14:paraId="28273B40">
      <w:pPr>
        <w:pStyle w:val="13"/>
        <w:numPr>
          <w:ilvl w:val="0"/>
          <w:numId w:val="1"/>
        </w:numPr>
        <w:tabs>
          <w:tab w:val="left" w:pos="852"/>
          <w:tab w:val="clear" w:pos="720"/>
        </w:tabs>
        <w:spacing w:before="1" w:after="0"/>
        <w:ind w:left="90" w:right="50" w:firstLine="0"/>
        <w:jc w:val="left"/>
        <w:rPr>
          <w:sz w:val="24"/>
          <w:szCs w:val="24"/>
        </w:rPr>
      </w:pPr>
      <w:r>
        <w:rPr>
          <w:sz w:val="24"/>
          <w:szCs w:val="24"/>
        </w:rPr>
        <w:t>Details of Course/Programmes/Workshop/MOOCs attended or completed.</w:t>
      </w:r>
    </w:p>
    <w:p w14:paraId="5E93F0E7">
      <w:pPr>
        <w:pStyle w:val="13"/>
        <w:ind w:left="90" w:right="50" w:firstLine="0"/>
        <w:rPr>
          <w:sz w:val="24"/>
          <w:szCs w:val="24"/>
        </w:rPr>
      </w:pPr>
    </w:p>
    <w:p w14:paraId="53F7F607">
      <w:pPr>
        <w:tabs>
          <w:tab w:val="left" w:pos="852"/>
        </w:tabs>
        <w:spacing w:before="1" w:after="0"/>
        <w:ind w:left="90" w:right="50" w:firstLine="0"/>
        <w:rPr>
          <w:rFonts w:ascii="Times New Roman" w:hAnsi="Times New Roman" w:cs="Times New Roman"/>
          <w:sz w:val="24"/>
          <w:szCs w:val="24"/>
        </w:rPr>
      </w:pPr>
      <w:r>
        <w:rPr>
          <w:rFonts w:ascii="Times New Roman" w:hAnsi="Times New Roman" w:cs="Times New Roman"/>
          <w:sz w:val="24"/>
          <w:szCs w:val="24"/>
        </w:rPr>
        <w:t>19.1</w:t>
      </w:r>
      <w:r>
        <w:rPr>
          <w:rFonts w:ascii="Times New Roman" w:hAnsi="Times New Roman" w:cs="Times New Roman"/>
          <w:sz w:val="24"/>
          <w:szCs w:val="24"/>
        </w:rPr>
        <w:tab/>
      </w:r>
      <w:r>
        <w:rPr>
          <w:rFonts w:ascii="Times New Roman" w:hAnsi="Times New Roman" w:cs="Times New Roman"/>
          <w:sz w:val="24"/>
          <w:szCs w:val="24"/>
        </w:rPr>
        <w:t>Details of refresher/orientation course/research methodology/workshop/syllabus up-gradation/ teaching –learning-evaluation/technology programmes/Faculty Development Programme</w:t>
      </w:r>
    </w:p>
    <w:p w14:paraId="7772C28D">
      <w:pPr>
        <w:pStyle w:val="13"/>
        <w:tabs>
          <w:tab w:val="left" w:pos="852"/>
        </w:tabs>
        <w:spacing w:before="1" w:after="0"/>
        <w:ind w:left="90" w:right="50" w:firstLine="0"/>
        <w:jc w:val="center"/>
        <w:rPr>
          <w:sz w:val="24"/>
          <w:szCs w:val="24"/>
        </w:rPr>
      </w:pPr>
    </w:p>
    <w:p w14:paraId="78B4BEF0">
      <w:pPr>
        <w:pStyle w:val="6"/>
        <w:ind w:left="90" w:right="50" w:firstLine="0"/>
      </w:pPr>
    </w:p>
    <w:tbl>
      <w:tblPr>
        <w:tblStyle w:val="1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036"/>
        <w:gridCol w:w="877"/>
        <w:gridCol w:w="877"/>
        <w:gridCol w:w="624"/>
        <w:gridCol w:w="823"/>
        <w:gridCol w:w="3388"/>
      </w:tblGrid>
      <w:tr w14:paraId="1C14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03" w:type="dxa"/>
            <w:vMerge w:val="restart"/>
          </w:tcPr>
          <w:p w14:paraId="3F26A42B">
            <w:pPr>
              <w:pStyle w:val="20"/>
              <w:ind w:left="90" w:right="50" w:firstLine="0"/>
              <w:rPr>
                <w:rFonts w:ascii="Times New Roman" w:hAnsi="Times New Roman" w:cs="Times New Roman"/>
                <w:sz w:val="24"/>
                <w:szCs w:val="24"/>
              </w:rPr>
            </w:pPr>
            <w:r>
              <w:rPr>
                <w:rFonts w:ascii="Times New Roman" w:hAnsi="Times New Roman" w:cs="Times New Roman"/>
                <w:sz w:val="24"/>
                <w:szCs w:val="24"/>
                <w:lang w:val="en-IN"/>
              </w:rPr>
              <w:t>S.No.</w:t>
            </w:r>
          </w:p>
        </w:tc>
        <w:tc>
          <w:tcPr>
            <w:tcW w:w="1035" w:type="dxa"/>
            <w:vMerge w:val="restart"/>
          </w:tcPr>
          <w:p w14:paraId="271BD33E">
            <w:pPr>
              <w:pStyle w:val="20"/>
              <w:ind w:left="90" w:right="50" w:firstLine="0"/>
              <w:rPr>
                <w:rFonts w:ascii="Times New Roman" w:hAnsi="Times New Roman" w:cs="Times New Roman"/>
                <w:sz w:val="24"/>
                <w:szCs w:val="24"/>
              </w:rPr>
            </w:pPr>
            <w:r>
              <w:rPr>
                <w:rFonts w:ascii="Times New Roman" w:hAnsi="Times New Roman" w:cs="Times New Roman"/>
                <w:sz w:val="24"/>
                <w:szCs w:val="24"/>
                <w:lang w:val="en-IN"/>
              </w:rPr>
              <w:t xml:space="preserve">Details </w:t>
            </w:r>
          </w:p>
        </w:tc>
        <w:tc>
          <w:tcPr>
            <w:tcW w:w="877" w:type="dxa"/>
            <w:vMerge w:val="restart"/>
          </w:tcPr>
          <w:p w14:paraId="0018BBB0">
            <w:pPr>
              <w:pStyle w:val="20"/>
              <w:ind w:left="90" w:right="50" w:firstLine="0"/>
              <w:rPr>
                <w:rFonts w:ascii="Times New Roman" w:hAnsi="Times New Roman" w:cs="Times New Roman"/>
                <w:sz w:val="24"/>
                <w:szCs w:val="24"/>
              </w:rPr>
            </w:pPr>
            <w:r>
              <w:rPr>
                <w:rFonts w:ascii="Times New Roman" w:hAnsi="Times New Roman" w:cs="Times New Roman"/>
                <w:sz w:val="24"/>
                <w:szCs w:val="24"/>
                <w:lang w:val="en-IN"/>
              </w:rPr>
              <w:t>Place</w:t>
            </w:r>
          </w:p>
        </w:tc>
        <w:tc>
          <w:tcPr>
            <w:tcW w:w="1500" w:type="dxa"/>
            <w:gridSpan w:val="2"/>
          </w:tcPr>
          <w:p w14:paraId="05BD2889">
            <w:pPr>
              <w:pStyle w:val="20"/>
              <w:ind w:left="90" w:right="50" w:firstLine="0"/>
              <w:jc w:val="center"/>
              <w:rPr>
                <w:rFonts w:ascii="Times New Roman" w:hAnsi="Times New Roman" w:cs="Times New Roman"/>
                <w:sz w:val="24"/>
                <w:szCs w:val="24"/>
              </w:rPr>
            </w:pPr>
            <w:r>
              <w:rPr>
                <w:rFonts w:ascii="Times New Roman" w:hAnsi="Times New Roman" w:cs="Times New Roman"/>
                <w:sz w:val="24"/>
                <w:szCs w:val="24"/>
                <w:lang w:val="en-IN"/>
              </w:rPr>
              <w:t>Period</w:t>
            </w:r>
          </w:p>
        </w:tc>
        <w:tc>
          <w:tcPr>
            <w:tcW w:w="823" w:type="dxa"/>
            <w:vMerge w:val="restart"/>
          </w:tcPr>
          <w:p w14:paraId="597BF218">
            <w:pPr>
              <w:pStyle w:val="20"/>
              <w:ind w:left="90" w:right="50" w:firstLine="0"/>
              <w:rPr>
                <w:rFonts w:ascii="Times New Roman" w:hAnsi="Times New Roman" w:cs="Times New Roman"/>
                <w:sz w:val="24"/>
                <w:szCs w:val="24"/>
              </w:rPr>
            </w:pPr>
            <w:r>
              <w:rPr>
                <w:rFonts w:ascii="Times New Roman" w:hAnsi="Times New Roman" w:cs="Times New Roman"/>
                <w:sz w:val="24"/>
                <w:szCs w:val="24"/>
                <w:lang w:val="en-IN"/>
              </w:rPr>
              <w:t>Year</w:t>
            </w:r>
          </w:p>
        </w:tc>
        <w:tc>
          <w:tcPr>
            <w:tcW w:w="3389" w:type="dxa"/>
            <w:vMerge w:val="restart"/>
          </w:tcPr>
          <w:p w14:paraId="7C8A41EE">
            <w:pPr>
              <w:pStyle w:val="20"/>
              <w:ind w:left="90" w:right="50" w:firstLine="0"/>
              <w:rPr>
                <w:rFonts w:ascii="Times New Roman" w:hAnsi="Times New Roman" w:cs="Times New Roman"/>
                <w:sz w:val="24"/>
                <w:szCs w:val="24"/>
              </w:rPr>
            </w:pPr>
            <w:r>
              <w:rPr>
                <w:rFonts w:ascii="Times New Roman" w:hAnsi="Times New Roman" w:cs="Times New Roman"/>
                <w:sz w:val="24"/>
                <w:szCs w:val="24"/>
                <w:lang w:val="en-IN"/>
              </w:rPr>
              <w:t>Sponsoring/Organising Agency</w:t>
            </w:r>
          </w:p>
        </w:tc>
      </w:tr>
      <w:tr w14:paraId="0E62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03" w:type="dxa"/>
            <w:vMerge w:val="continue"/>
          </w:tcPr>
          <w:p w14:paraId="5C19A858">
            <w:pPr>
              <w:pStyle w:val="20"/>
              <w:ind w:left="90" w:right="50" w:firstLine="0"/>
              <w:rPr>
                <w:rFonts w:ascii="Times New Roman" w:hAnsi="Times New Roman" w:cs="Times New Roman"/>
                <w:sz w:val="24"/>
                <w:szCs w:val="24"/>
              </w:rPr>
            </w:pPr>
          </w:p>
        </w:tc>
        <w:tc>
          <w:tcPr>
            <w:tcW w:w="1035" w:type="dxa"/>
            <w:vMerge w:val="continue"/>
          </w:tcPr>
          <w:p w14:paraId="2AD8FD35">
            <w:pPr>
              <w:pStyle w:val="20"/>
              <w:ind w:left="90" w:right="50" w:firstLine="0"/>
              <w:rPr>
                <w:rFonts w:ascii="Times New Roman" w:hAnsi="Times New Roman" w:cs="Times New Roman"/>
                <w:sz w:val="24"/>
                <w:szCs w:val="24"/>
              </w:rPr>
            </w:pPr>
          </w:p>
        </w:tc>
        <w:tc>
          <w:tcPr>
            <w:tcW w:w="877" w:type="dxa"/>
            <w:vMerge w:val="continue"/>
          </w:tcPr>
          <w:p w14:paraId="541B8699">
            <w:pPr>
              <w:pStyle w:val="20"/>
              <w:ind w:left="90" w:right="50" w:firstLine="0"/>
              <w:rPr>
                <w:rFonts w:ascii="Times New Roman" w:hAnsi="Times New Roman" w:cs="Times New Roman"/>
                <w:sz w:val="24"/>
                <w:szCs w:val="24"/>
              </w:rPr>
            </w:pPr>
          </w:p>
        </w:tc>
        <w:tc>
          <w:tcPr>
            <w:tcW w:w="876" w:type="dxa"/>
          </w:tcPr>
          <w:p w14:paraId="707C2EC3">
            <w:pPr>
              <w:pStyle w:val="20"/>
              <w:ind w:left="90" w:right="50" w:firstLine="0"/>
              <w:rPr>
                <w:rFonts w:ascii="Times New Roman" w:hAnsi="Times New Roman" w:cs="Times New Roman"/>
                <w:sz w:val="24"/>
                <w:szCs w:val="24"/>
              </w:rPr>
            </w:pPr>
            <w:r>
              <w:rPr>
                <w:rFonts w:ascii="Times New Roman" w:hAnsi="Times New Roman" w:cs="Times New Roman"/>
                <w:sz w:val="24"/>
                <w:szCs w:val="24"/>
                <w:lang w:val="en-IN"/>
              </w:rPr>
              <w:t>From</w:t>
            </w:r>
          </w:p>
        </w:tc>
        <w:tc>
          <w:tcPr>
            <w:tcW w:w="624" w:type="dxa"/>
          </w:tcPr>
          <w:p w14:paraId="049397E9">
            <w:pPr>
              <w:pStyle w:val="20"/>
              <w:ind w:left="90" w:right="50" w:firstLine="0"/>
              <w:rPr>
                <w:rFonts w:ascii="Times New Roman" w:hAnsi="Times New Roman" w:cs="Times New Roman"/>
                <w:sz w:val="24"/>
                <w:szCs w:val="24"/>
              </w:rPr>
            </w:pPr>
            <w:r>
              <w:rPr>
                <w:rFonts w:ascii="Times New Roman" w:hAnsi="Times New Roman" w:cs="Times New Roman"/>
                <w:sz w:val="24"/>
                <w:szCs w:val="24"/>
                <w:lang w:val="en-IN"/>
              </w:rPr>
              <w:t xml:space="preserve">To </w:t>
            </w:r>
          </w:p>
        </w:tc>
        <w:tc>
          <w:tcPr>
            <w:tcW w:w="823" w:type="dxa"/>
            <w:vMerge w:val="continue"/>
          </w:tcPr>
          <w:p w14:paraId="42377698">
            <w:pPr>
              <w:pStyle w:val="20"/>
              <w:ind w:left="90" w:right="50" w:firstLine="0"/>
              <w:rPr>
                <w:rFonts w:ascii="Times New Roman" w:hAnsi="Times New Roman" w:cs="Times New Roman"/>
                <w:sz w:val="24"/>
                <w:szCs w:val="24"/>
              </w:rPr>
            </w:pPr>
          </w:p>
        </w:tc>
        <w:tc>
          <w:tcPr>
            <w:tcW w:w="3389" w:type="dxa"/>
            <w:vMerge w:val="continue"/>
          </w:tcPr>
          <w:p w14:paraId="7C2E7416">
            <w:pPr>
              <w:pStyle w:val="20"/>
              <w:ind w:left="90" w:right="50" w:firstLine="0"/>
              <w:rPr>
                <w:rFonts w:ascii="Times New Roman" w:hAnsi="Times New Roman" w:cs="Times New Roman"/>
                <w:sz w:val="24"/>
                <w:szCs w:val="24"/>
              </w:rPr>
            </w:pPr>
          </w:p>
        </w:tc>
      </w:tr>
      <w:tr w14:paraId="72F6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4875D663">
            <w:pPr>
              <w:pStyle w:val="6"/>
              <w:ind w:left="90" w:right="50" w:firstLine="0"/>
              <w:rPr>
                <w:lang w:val="en-IN"/>
              </w:rPr>
            </w:pPr>
          </w:p>
        </w:tc>
        <w:tc>
          <w:tcPr>
            <w:tcW w:w="1035" w:type="dxa"/>
          </w:tcPr>
          <w:p w14:paraId="658507B9">
            <w:pPr>
              <w:pStyle w:val="6"/>
              <w:ind w:left="90" w:right="50" w:firstLine="0"/>
              <w:rPr>
                <w:lang w:val="en-IN"/>
              </w:rPr>
            </w:pPr>
          </w:p>
          <w:p w14:paraId="78950142">
            <w:pPr>
              <w:pStyle w:val="6"/>
              <w:ind w:left="90" w:right="50" w:firstLine="0"/>
              <w:rPr>
                <w:lang w:val="en-IN"/>
              </w:rPr>
            </w:pPr>
          </w:p>
        </w:tc>
        <w:tc>
          <w:tcPr>
            <w:tcW w:w="877" w:type="dxa"/>
          </w:tcPr>
          <w:p w14:paraId="2E66FE05">
            <w:pPr>
              <w:pStyle w:val="6"/>
              <w:ind w:left="90" w:right="50" w:firstLine="0"/>
              <w:rPr>
                <w:lang w:val="en-IN"/>
              </w:rPr>
            </w:pPr>
          </w:p>
        </w:tc>
        <w:tc>
          <w:tcPr>
            <w:tcW w:w="876" w:type="dxa"/>
          </w:tcPr>
          <w:p w14:paraId="23F1F86D">
            <w:pPr>
              <w:pStyle w:val="6"/>
              <w:ind w:left="90" w:right="50" w:firstLine="0"/>
              <w:rPr>
                <w:lang w:val="en-IN"/>
              </w:rPr>
            </w:pPr>
          </w:p>
        </w:tc>
        <w:tc>
          <w:tcPr>
            <w:tcW w:w="624" w:type="dxa"/>
          </w:tcPr>
          <w:p w14:paraId="1C0BCBDD">
            <w:pPr>
              <w:pStyle w:val="6"/>
              <w:ind w:left="90" w:right="50" w:firstLine="0"/>
              <w:rPr>
                <w:lang w:val="en-IN"/>
              </w:rPr>
            </w:pPr>
          </w:p>
        </w:tc>
        <w:tc>
          <w:tcPr>
            <w:tcW w:w="823" w:type="dxa"/>
          </w:tcPr>
          <w:p w14:paraId="0611333D">
            <w:pPr>
              <w:pStyle w:val="6"/>
              <w:ind w:left="90" w:right="50" w:firstLine="0"/>
              <w:rPr>
                <w:lang w:val="en-IN"/>
              </w:rPr>
            </w:pPr>
          </w:p>
        </w:tc>
        <w:tc>
          <w:tcPr>
            <w:tcW w:w="3389" w:type="dxa"/>
          </w:tcPr>
          <w:p w14:paraId="62C4DD81">
            <w:pPr>
              <w:pStyle w:val="6"/>
              <w:ind w:left="90" w:right="50" w:firstLine="0"/>
              <w:rPr>
                <w:lang w:val="en-IN"/>
              </w:rPr>
            </w:pPr>
          </w:p>
        </w:tc>
      </w:tr>
      <w:tr w14:paraId="2350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5229D8CA">
            <w:pPr>
              <w:pStyle w:val="6"/>
              <w:ind w:left="90" w:right="50" w:firstLine="0"/>
              <w:rPr>
                <w:lang w:val="en-IN"/>
              </w:rPr>
            </w:pPr>
          </w:p>
        </w:tc>
        <w:tc>
          <w:tcPr>
            <w:tcW w:w="1035" w:type="dxa"/>
          </w:tcPr>
          <w:p w14:paraId="23337AA3">
            <w:pPr>
              <w:pStyle w:val="6"/>
              <w:ind w:left="90" w:right="50" w:firstLine="0"/>
              <w:rPr>
                <w:lang w:val="en-IN"/>
              </w:rPr>
            </w:pPr>
          </w:p>
          <w:p w14:paraId="2462273F">
            <w:pPr>
              <w:pStyle w:val="6"/>
              <w:ind w:left="90" w:right="50" w:firstLine="0"/>
              <w:rPr>
                <w:lang w:val="en-IN"/>
              </w:rPr>
            </w:pPr>
          </w:p>
        </w:tc>
        <w:tc>
          <w:tcPr>
            <w:tcW w:w="877" w:type="dxa"/>
          </w:tcPr>
          <w:p w14:paraId="2E4BD50C">
            <w:pPr>
              <w:pStyle w:val="6"/>
              <w:ind w:left="90" w:right="50" w:firstLine="0"/>
              <w:rPr>
                <w:lang w:val="en-IN"/>
              </w:rPr>
            </w:pPr>
          </w:p>
        </w:tc>
        <w:tc>
          <w:tcPr>
            <w:tcW w:w="876" w:type="dxa"/>
          </w:tcPr>
          <w:p w14:paraId="26D0975E">
            <w:pPr>
              <w:pStyle w:val="6"/>
              <w:ind w:left="90" w:right="50" w:firstLine="0"/>
              <w:rPr>
                <w:lang w:val="en-IN"/>
              </w:rPr>
            </w:pPr>
          </w:p>
        </w:tc>
        <w:tc>
          <w:tcPr>
            <w:tcW w:w="624" w:type="dxa"/>
          </w:tcPr>
          <w:p w14:paraId="76D17CB0">
            <w:pPr>
              <w:pStyle w:val="6"/>
              <w:ind w:left="90" w:right="50" w:firstLine="0"/>
              <w:rPr>
                <w:lang w:val="en-IN"/>
              </w:rPr>
            </w:pPr>
          </w:p>
        </w:tc>
        <w:tc>
          <w:tcPr>
            <w:tcW w:w="823" w:type="dxa"/>
          </w:tcPr>
          <w:p w14:paraId="1848DAE8">
            <w:pPr>
              <w:pStyle w:val="6"/>
              <w:ind w:left="90" w:right="50" w:firstLine="0"/>
              <w:rPr>
                <w:lang w:val="en-IN"/>
              </w:rPr>
            </w:pPr>
          </w:p>
        </w:tc>
        <w:tc>
          <w:tcPr>
            <w:tcW w:w="3389" w:type="dxa"/>
          </w:tcPr>
          <w:p w14:paraId="21AA5AAE">
            <w:pPr>
              <w:pStyle w:val="6"/>
              <w:ind w:left="90" w:right="50" w:firstLine="0"/>
              <w:rPr>
                <w:lang w:val="en-IN"/>
              </w:rPr>
            </w:pPr>
          </w:p>
        </w:tc>
      </w:tr>
    </w:tbl>
    <w:p w14:paraId="3CB37616">
      <w:pPr>
        <w:pStyle w:val="6"/>
        <w:ind w:left="90" w:right="50" w:firstLine="0"/>
      </w:pPr>
    </w:p>
    <w:p w14:paraId="7DF2CB5D">
      <w:pPr>
        <w:pStyle w:val="6"/>
        <w:ind w:left="90" w:right="50" w:firstLine="0"/>
      </w:pPr>
    </w:p>
    <w:p w14:paraId="2A52E1E2">
      <w:pPr>
        <w:pStyle w:val="6"/>
        <w:ind w:left="90" w:right="50" w:firstLine="0"/>
      </w:pPr>
      <w:r>
        <w:t>19.2</w:t>
      </w:r>
      <w:r>
        <w:tab/>
      </w:r>
      <w:r>
        <w:t>MOOCs completed with e-certification</w:t>
      </w:r>
    </w:p>
    <w:p w14:paraId="4B0DC6F3">
      <w:pPr>
        <w:pStyle w:val="6"/>
        <w:ind w:left="90" w:right="50" w:firstLine="0"/>
      </w:pPr>
    </w:p>
    <w:tbl>
      <w:tblPr>
        <w:tblStyle w:val="11"/>
        <w:tblW w:w="10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136"/>
        <w:gridCol w:w="1185"/>
        <w:gridCol w:w="1569"/>
        <w:gridCol w:w="1517"/>
        <w:gridCol w:w="1850"/>
        <w:gridCol w:w="930"/>
        <w:gridCol w:w="1516"/>
      </w:tblGrid>
      <w:tr w14:paraId="7C78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077740E4">
            <w:pPr>
              <w:pStyle w:val="6"/>
              <w:ind w:left="90" w:right="50" w:firstLine="0"/>
              <w:rPr>
                <w:lang w:val="en-IN"/>
              </w:rPr>
            </w:pPr>
            <w:r>
              <w:rPr>
                <w:lang w:val="en-IN"/>
              </w:rPr>
              <w:t>S.No.</w:t>
            </w:r>
          </w:p>
        </w:tc>
        <w:tc>
          <w:tcPr>
            <w:tcW w:w="1137" w:type="dxa"/>
          </w:tcPr>
          <w:p w14:paraId="7A216FF8">
            <w:pPr>
              <w:pStyle w:val="6"/>
              <w:ind w:left="90" w:right="50" w:firstLine="0"/>
              <w:rPr>
                <w:lang w:val="en-IN"/>
              </w:rPr>
            </w:pPr>
            <w:r>
              <w:rPr>
                <w:color w:val="0A0A0A"/>
                <w:lang w:val="en-IN" w:bidi="ar-SA"/>
              </w:rPr>
              <w:t xml:space="preserve">Details of  MOOC </w:t>
            </w:r>
          </w:p>
        </w:tc>
        <w:tc>
          <w:tcPr>
            <w:tcW w:w="1185" w:type="dxa"/>
          </w:tcPr>
          <w:p w14:paraId="19959930">
            <w:pPr>
              <w:pStyle w:val="6"/>
              <w:ind w:left="90" w:right="50" w:firstLine="0"/>
              <w:rPr>
                <w:color w:val="0A0A0A"/>
                <w:lang w:bidi="ar-SA"/>
              </w:rPr>
            </w:pPr>
            <w:r>
              <w:rPr>
                <w:color w:val="0A0A0A"/>
                <w:lang w:val="en-IN" w:bidi="ar-SA"/>
              </w:rPr>
              <w:t>Subject</w:t>
            </w:r>
          </w:p>
        </w:tc>
        <w:tc>
          <w:tcPr>
            <w:tcW w:w="1569" w:type="dxa"/>
          </w:tcPr>
          <w:p w14:paraId="770975D8">
            <w:pPr>
              <w:pStyle w:val="6"/>
              <w:ind w:left="90" w:right="50" w:firstLine="0"/>
              <w:rPr>
                <w:lang w:val="en-IN"/>
              </w:rPr>
            </w:pPr>
            <w:r>
              <w:rPr>
                <w:color w:val="0A0A0A"/>
                <w:lang w:val="en-IN" w:bidi="ar-SA"/>
              </w:rPr>
              <w:t>Certification providing agency</w:t>
            </w:r>
          </w:p>
        </w:tc>
        <w:tc>
          <w:tcPr>
            <w:tcW w:w="1517" w:type="dxa"/>
          </w:tcPr>
          <w:p w14:paraId="37043149">
            <w:pPr>
              <w:pStyle w:val="6"/>
              <w:ind w:left="90" w:right="50" w:firstLine="0"/>
              <w:rPr>
                <w:lang w:val="en-IN"/>
              </w:rPr>
            </w:pPr>
            <w:r>
              <w:rPr>
                <w:lang w:val="en-IN"/>
              </w:rPr>
              <w:t>Date of certification</w:t>
            </w:r>
          </w:p>
        </w:tc>
        <w:tc>
          <w:tcPr>
            <w:tcW w:w="1850" w:type="dxa"/>
          </w:tcPr>
          <w:p w14:paraId="5956427C">
            <w:pPr>
              <w:pStyle w:val="6"/>
              <w:ind w:left="90" w:right="50" w:firstLine="0"/>
              <w:rPr>
                <w:color w:val="0A0A0A"/>
                <w:lang w:bidi="ar-SA"/>
              </w:rPr>
            </w:pPr>
            <w:r>
              <w:rPr>
                <w:color w:val="0A0A0A"/>
                <w:lang w:val="en-IN" w:bidi="ar-SA"/>
              </w:rPr>
              <w:t>Level</w:t>
            </w:r>
          </w:p>
          <w:p w14:paraId="14292747">
            <w:pPr>
              <w:pStyle w:val="6"/>
              <w:ind w:left="90" w:right="50" w:firstLine="0"/>
              <w:rPr>
                <w:color w:val="0A0A0A"/>
                <w:lang w:bidi="ar-SA"/>
              </w:rPr>
            </w:pPr>
            <w:r>
              <w:rPr>
                <w:color w:val="0A0A0A"/>
                <w:lang w:val="en-IN" w:bidi="ar-SA"/>
              </w:rPr>
              <w:t>(UG/PG/Other)</w:t>
            </w:r>
          </w:p>
        </w:tc>
        <w:tc>
          <w:tcPr>
            <w:tcW w:w="930" w:type="dxa"/>
          </w:tcPr>
          <w:p w14:paraId="0B9843F9">
            <w:pPr>
              <w:pStyle w:val="6"/>
              <w:ind w:left="90" w:right="50" w:firstLine="0"/>
              <w:rPr>
                <w:color w:val="0A0A0A"/>
                <w:lang w:bidi="ar-SA"/>
              </w:rPr>
            </w:pPr>
            <w:r>
              <w:rPr>
                <w:color w:val="0A0A0A"/>
                <w:lang w:val="en-IN" w:bidi="ar-SA"/>
              </w:rPr>
              <w:t>Year</w:t>
            </w:r>
          </w:p>
        </w:tc>
        <w:tc>
          <w:tcPr>
            <w:tcW w:w="1513" w:type="dxa"/>
          </w:tcPr>
          <w:p w14:paraId="6D23018A">
            <w:pPr>
              <w:pStyle w:val="6"/>
              <w:ind w:left="90" w:right="50" w:firstLine="0"/>
              <w:rPr>
                <w:color w:val="0A0A0A"/>
                <w:lang w:bidi="ar-SA"/>
              </w:rPr>
            </w:pPr>
            <w:r>
              <w:rPr>
                <w:color w:val="0A0A0A"/>
                <w:lang w:val="en-IN" w:bidi="ar-SA"/>
              </w:rPr>
              <w:t>E-certification no.</w:t>
            </w:r>
          </w:p>
        </w:tc>
      </w:tr>
      <w:tr w14:paraId="44E9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7B166C61">
            <w:pPr>
              <w:pStyle w:val="6"/>
              <w:ind w:left="90" w:right="50" w:firstLine="0"/>
              <w:rPr>
                <w:lang w:val="en-IN"/>
              </w:rPr>
            </w:pPr>
          </w:p>
        </w:tc>
        <w:tc>
          <w:tcPr>
            <w:tcW w:w="1137" w:type="dxa"/>
          </w:tcPr>
          <w:p w14:paraId="4B03C869">
            <w:pPr>
              <w:pStyle w:val="6"/>
              <w:ind w:left="90" w:right="50" w:firstLine="0"/>
              <w:rPr>
                <w:lang w:val="en-IN"/>
              </w:rPr>
            </w:pPr>
          </w:p>
        </w:tc>
        <w:tc>
          <w:tcPr>
            <w:tcW w:w="1185" w:type="dxa"/>
          </w:tcPr>
          <w:p w14:paraId="116E6898">
            <w:pPr>
              <w:pStyle w:val="6"/>
              <w:ind w:left="90" w:right="50" w:firstLine="0"/>
              <w:rPr>
                <w:lang w:val="en-IN"/>
              </w:rPr>
            </w:pPr>
          </w:p>
        </w:tc>
        <w:tc>
          <w:tcPr>
            <w:tcW w:w="1569" w:type="dxa"/>
          </w:tcPr>
          <w:p w14:paraId="7F78F050">
            <w:pPr>
              <w:pStyle w:val="6"/>
              <w:ind w:left="90" w:right="50" w:firstLine="0"/>
              <w:rPr>
                <w:lang w:val="en-IN"/>
              </w:rPr>
            </w:pPr>
          </w:p>
        </w:tc>
        <w:tc>
          <w:tcPr>
            <w:tcW w:w="1517" w:type="dxa"/>
          </w:tcPr>
          <w:p w14:paraId="05D09665">
            <w:pPr>
              <w:pStyle w:val="6"/>
              <w:ind w:left="90" w:right="50" w:firstLine="0"/>
              <w:rPr>
                <w:lang w:val="en-IN"/>
              </w:rPr>
            </w:pPr>
          </w:p>
        </w:tc>
        <w:tc>
          <w:tcPr>
            <w:tcW w:w="1850" w:type="dxa"/>
          </w:tcPr>
          <w:p w14:paraId="60095017">
            <w:pPr>
              <w:pStyle w:val="6"/>
              <w:ind w:left="90" w:right="50" w:firstLine="0"/>
              <w:rPr>
                <w:lang w:val="en-IN"/>
              </w:rPr>
            </w:pPr>
          </w:p>
        </w:tc>
        <w:tc>
          <w:tcPr>
            <w:tcW w:w="930" w:type="dxa"/>
          </w:tcPr>
          <w:p w14:paraId="030A36A4">
            <w:pPr>
              <w:pStyle w:val="6"/>
              <w:ind w:left="90" w:right="50" w:firstLine="0"/>
              <w:rPr>
                <w:lang w:val="en-IN"/>
              </w:rPr>
            </w:pPr>
          </w:p>
        </w:tc>
        <w:tc>
          <w:tcPr>
            <w:tcW w:w="1513" w:type="dxa"/>
          </w:tcPr>
          <w:p w14:paraId="0D5EF9C8">
            <w:pPr>
              <w:pStyle w:val="6"/>
              <w:ind w:left="90" w:right="50" w:firstLine="0"/>
              <w:rPr>
                <w:lang w:val="en-IN"/>
              </w:rPr>
            </w:pPr>
          </w:p>
        </w:tc>
      </w:tr>
      <w:tr w14:paraId="5FCF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41CDCDDF">
            <w:pPr>
              <w:pStyle w:val="6"/>
              <w:ind w:left="90" w:right="50" w:firstLine="0"/>
              <w:rPr>
                <w:lang w:val="en-IN"/>
              </w:rPr>
            </w:pPr>
          </w:p>
        </w:tc>
        <w:tc>
          <w:tcPr>
            <w:tcW w:w="1137" w:type="dxa"/>
          </w:tcPr>
          <w:p w14:paraId="258B40A5">
            <w:pPr>
              <w:pStyle w:val="6"/>
              <w:ind w:left="90" w:right="50" w:firstLine="0"/>
              <w:rPr>
                <w:lang w:val="en-IN"/>
              </w:rPr>
            </w:pPr>
          </w:p>
        </w:tc>
        <w:tc>
          <w:tcPr>
            <w:tcW w:w="1185" w:type="dxa"/>
          </w:tcPr>
          <w:p w14:paraId="0AA86393">
            <w:pPr>
              <w:pStyle w:val="6"/>
              <w:ind w:left="90" w:right="50" w:firstLine="0"/>
              <w:rPr>
                <w:lang w:val="en-IN"/>
              </w:rPr>
            </w:pPr>
          </w:p>
        </w:tc>
        <w:tc>
          <w:tcPr>
            <w:tcW w:w="1569" w:type="dxa"/>
          </w:tcPr>
          <w:p w14:paraId="379A3B1E">
            <w:pPr>
              <w:pStyle w:val="6"/>
              <w:ind w:left="90" w:right="50" w:firstLine="0"/>
              <w:rPr>
                <w:lang w:val="en-IN"/>
              </w:rPr>
            </w:pPr>
          </w:p>
        </w:tc>
        <w:tc>
          <w:tcPr>
            <w:tcW w:w="1517" w:type="dxa"/>
          </w:tcPr>
          <w:p w14:paraId="013672BC">
            <w:pPr>
              <w:pStyle w:val="6"/>
              <w:ind w:left="90" w:right="50" w:firstLine="0"/>
              <w:rPr>
                <w:lang w:val="en-IN"/>
              </w:rPr>
            </w:pPr>
          </w:p>
        </w:tc>
        <w:tc>
          <w:tcPr>
            <w:tcW w:w="1850" w:type="dxa"/>
          </w:tcPr>
          <w:p w14:paraId="0E0EC50E">
            <w:pPr>
              <w:pStyle w:val="6"/>
              <w:ind w:left="90" w:right="50" w:firstLine="0"/>
              <w:rPr>
                <w:lang w:val="en-IN"/>
              </w:rPr>
            </w:pPr>
          </w:p>
        </w:tc>
        <w:tc>
          <w:tcPr>
            <w:tcW w:w="930" w:type="dxa"/>
          </w:tcPr>
          <w:p w14:paraId="1C088C5B">
            <w:pPr>
              <w:pStyle w:val="6"/>
              <w:ind w:left="90" w:right="50" w:firstLine="0"/>
              <w:rPr>
                <w:lang w:val="en-IN"/>
              </w:rPr>
            </w:pPr>
          </w:p>
        </w:tc>
        <w:tc>
          <w:tcPr>
            <w:tcW w:w="1513" w:type="dxa"/>
          </w:tcPr>
          <w:p w14:paraId="094C4681">
            <w:pPr>
              <w:pStyle w:val="6"/>
              <w:ind w:left="90" w:right="50" w:firstLine="0"/>
              <w:rPr>
                <w:lang w:val="en-IN"/>
              </w:rPr>
            </w:pPr>
          </w:p>
        </w:tc>
      </w:tr>
      <w:tr w14:paraId="08C8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66EEB258">
            <w:pPr>
              <w:pStyle w:val="6"/>
              <w:ind w:left="90" w:right="50" w:firstLine="0"/>
              <w:rPr>
                <w:lang w:val="en-IN"/>
              </w:rPr>
            </w:pPr>
          </w:p>
        </w:tc>
        <w:tc>
          <w:tcPr>
            <w:tcW w:w="1137" w:type="dxa"/>
          </w:tcPr>
          <w:p w14:paraId="44E14E9F">
            <w:pPr>
              <w:pStyle w:val="6"/>
              <w:ind w:left="90" w:right="50" w:firstLine="0"/>
              <w:rPr>
                <w:lang w:val="en-IN"/>
              </w:rPr>
            </w:pPr>
          </w:p>
        </w:tc>
        <w:tc>
          <w:tcPr>
            <w:tcW w:w="1185" w:type="dxa"/>
          </w:tcPr>
          <w:p w14:paraId="65D1D8AE">
            <w:pPr>
              <w:pStyle w:val="6"/>
              <w:ind w:left="90" w:right="50" w:firstLine="0"/>
              <w:rPr>
                <w:lang w:val="en-IN"/>
              </w:rPr>
            </w:pPr>
          </w:p>
        </w:tc>
        <w:tc>
          <w:tcPr>
            <w:tcW w:w="1569" w:type="dxa"/>
          </w:tcPr>
          <w:p w14:paraId="3A2B1D1A">
            <w:pPr>
              <w:pStyle w:val="6"/>
              <w:ind w:left="90" w:right="50" w:firstLine="0"/>
              <w:rPr>
                <w:lang w:val="en-IN"/>
              </w:rPr>
            </w:pPr>
          </w:p>
        </w:tc>
        <w:tc>
          <w:tcPr>
            <w:tcW w:w="1517" w:type="dxa"/>
          </w:tcPr>
          <w:p w14:paraId="01F45776">
            <w:pPr>
              <w:pStyle w:val="6"/>
              <w:ind w:left="90" w:right="50" w:firstLine="0"/>
              <w:rPr>
                <w:lang w:val="en-IN"/>
              </w:rPr>
            </w:pPr>
          </w:p>
        </w:tc>
        <w:tc>
          <w:tcPr>
            <w:tcW w:w="1850" w:type="dxa"/>
          </w:tcPr>
          <w:p w14:paraId="342912E0">
            <w:pPr>
              <w:pStyle w:val="6"/>
              <w:ind w:left="90" w:right="50" w:firstLine="0"/>
              <w:rPr>
                <w:lang w:val="en-IN"/>
              </w:rPr>
            </w:pPr>
          </w:p>
        </w:tc>
        <w:tc>
          <w:tcPr>
            <w:tcW w:w="930" w:type="dxa"/>
          </w:tcPr>
          <w:p w14:paraId="3D9C3286">
            <w:pPr>
              <w:pStyle w:val="6"/>
              <w:ind w:left="90" w:right="50" w:firstLine="0"/>
              <w:rPr>
                <w:lang w:val="en-IN"/>
              </w:rPr>
            </w:pPr>
          </w:p>
        </w:tc>
        <w:tc>
          <w:tcPr>
            <w:tcW w:w="1513" w:type="dxa"/>
          </w:tcPr>
          <w:p w14:paraId="6F56A81A">
            <w:pPr>
              <w:pStyle w:val="6"/>
              <w:ind w:left="90" w:right="50" w:firstLine="0"/>
              <w:rPr>
                <w:lang w:val="en-IN"/>
              </w:rPr>
            </w:pPr>
          </w:p>
        </w:tc>
      </w:tr>
    </w:tbl>
    <w:p w14:paraId="350E0932">
      <w:pPr>
        <w:pStyle w:val="6"/>
        <w:ind w:left="90" w:right="50" w:firstLine="0"/>
      </w:pPr>
    </w:p>
    <w:p w14:paraId="7125A860">
      <w:pPr>
        <w:pStyle w:val="6"/>
        <w:ind w:left="90" w:right="50" w:firstLine="0"/>
      </w:pPr>
      <w:r>
        <w:t>19.3</w:t>
      </w:r>
      <w:r>
        <w:tab/>
      </w:r>
      <w:r>
        <w:t>Contribution towards development of e-content/MOOCs in 4- quadrants</w:t>
      </w:r>
    </w:p>
    <w:p w14:paraId="39E12455">
      <w:pPr>
        <w:pStyle w:val="6"/>
        <w:ind w:left="90" w:right="50" w:firstLine="0"/>
      </w:pPr>
    </w:p>
    <w:tbl>
      <w:tblPr>
        <w:tblStyle w:val="11"/>
        <w:tblW w:w="10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2036"/>
        <w:gridCol w:w="1343"/>
        <w:gridCol w:w="1196"/>
        <w:gridCol w:w="1036"/>
        <w:gridCol w:w="1450"/>
        <w:gridCol w:w="823"/>
        <w:gridCol w:w="1850"/>
      </w:tblGrid>
      <w:tr w14:paraId="4FE5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2734E24C">
            <w:pPr>
              <w:pStyle w:val="6"/>
              <w:ind w:left="90" w:right="50" w:firstLine="0"/>
              <w:rPr>
                <w:lang w:val="en-IN"/>
              </w:rPr>
            </w:pPr>
            <w:r>
              <w:rPr>
                <w:lang w:val="en-IN"/>
              </w:rPr>
              <w:t>S.No.</w:t>
            </w:r>
          </w:p>
        </w:tc>
        <w:tc>
          <w:tcPr>
            <w:tcW w:w="2030" w:type="dxa"/>
          </w:tcPr>
          <w:p w14:paraId="4D12602E">
            <w:pPr>
              <w:pStyle w:val="6"/>
              <w:ind w:left="90" w:right="50" w:firstLine="0"/>
              <w:rPr>
                <w:lang w:val="en-IN"/>
              </w:rPr>
            </w:pPr>
            <w:r>
              <w:rPr>
                <w:color w:val="0A0A0A"/>
                <w:lang w:val="en-IN" w:bidi="ar-SA"/>
              </w:rPr>
              <w:t>Details of E-contents/MOOCs in 4-quadrants</w:t>
            </w:r>
          </w:p>
        </w:tc>
        <w:tc>
          <w:tcPr>
            <w:tcW w:w="1338" w:type="dxa"/>
          </w:tcPr>
          <w:p w14:paraId="155A583D">
            <w:pPr>
              <w:pStyle w:val="6"/>
              <w:ind w:left="90" w:right="50" w:firstLine="0"/>
              <w:rPr>
                <w:color w:val="0A0A0A"/>
                <w:lang w:bidi="ar-SA"/>
              </w:rPr>
            </w:pPr>
            <w:r>
              <w:rPr>
                <w:color w:val="0A0A0A"/>
                <w:lang w:val="en-IN" w:bidi="ar-SA"/>
              </w:rPr>
              <w:t>Quadrants developed</w:t>
            </w:r>
          </w:p>
        </w:tc>
        <w:tc>
          <w:tcPr>
            <w:tcW w:w="1194" w:type="dxa"/>
          </w:tcPr>
          <w:p w14:paraId="434D9B22">
            <w:pPr>
              <w:pStyle w:val="6"/>
              <w:ind w:left="90" w:right="50" w:firstLine="0"/>
              <w:rPr>
                <w:lang w:val="en-IN"/>
              </w:rPr>
            </w:pPr>
            <w:r>
              <w:rPr>
                <w:lang w:val="en-IN"/>
              </w:rPr>
              <w:t>No. of Modules</w:t>
            </w:r>
          </w:p>
        </w:tc>
        <w:tc>
          <w:tcPr>
            <w:tcW w:w="1033" w:type="dxa"/>
          </w:tcPr>
          <w:p w14:paraId="57BD5DBE">
            <w:pPr>
              <w:pStyle w:val="6"/>
              <w:ind w:left="90" w:right="50" w:firstLine="0"/>
              <w:rPr>
                <w:color w:val="0A0A0A"/>
                <w:lang w:bidi="ar-SA"/>
              </w:rPr>
            </w:pPr>
            <w:r>
              <w:rPr>
                <w:color w:val="0A0A0A"/>
                <w:lang w:val="en-IN" w:bidi="ar-SA"/>
              </w:rPr>
              <w:t xml:space="preserve">Course </w:t>
            </w:r>
          </w:p>
        </w:tc>
        <w:tc>
          <w:tcPr>
            <w:tcW w:w="1446" w:type="dxa"/>
          </w:tcPr>
          <w:p w14:paraId="0A53E0C7">
            <w:pPr>
              <w:pStyle w:val="6"/>
              <w:ind w:left="90" w:right="50" w:firstLine="0"/>
              <w:rPr>
                <w:lang w:val="en-IN"/>
              </w:rPr>
            </w:pPr>
            <w:r>
              <w:rPr>
                <w:color w:val="0A0A0A"/>
                <w:lang w:val="en-IN" w:bidi="ar-SA"/>
              </w:rPr>
              <w:t>Sponsoring agency</w:t>
            </w:r>
          </w:p>
        </w:tc>
        <w:tc>
          <w:tcPr>
            <w:tcW w:w="821" w:type="dxa"/>
          </w:tcPr>
          <w:p w14:paraId="2AB2BE54">
            <w:pPr>
              <w:pStyle w:val="6"/>
              <w:ind w:left="90" w:right="50" w:firstLine="0"/>
              <w:rPr>
                <w:lang w:val="en-IN"/>
              </w:rPr>
            </w:pPr>
            <w:r>
              <w:rPr>
                <w:lang w:val="en-IN"/>
              </w:rPr>
              <w:t>Year</w:t>
            </w:r>
          </w:p>
        </w:tc>
        <w:tc>
          <w:tcPr>
            <w:tcW w:w="1842" w:type="dxa"/>
          </w:tcPr>
          <w:p w14:paraId="5947DCEF">
            <w:pPr>
              <w:pStyle w:val="6"/>
              <w:ind w:left="90" w:right="50" w:firstLine="0"/>
              <w:rPr>
                <w:color w:val="0A0A0A"/>
                <w:lang w:bidi="ar-SA"/>
              </w:rPr>
            </w:pPr>
            <w:r>
              <w:rPr>
                <w:color w:val="0A0A0A"/>
                <w:lang w:val="en-IN" w:bidi="ar-SA"/>
              </w:rPr>
              <w:t>Level</w:t>
            </w:r>
          </w:p>
          <w:p w14:paraId="62D2ADAC">
            <w:pPr>
              <w:pStyle w:val="6"/>
              <w:ind w:left="90" w:right="50" w:firstLine="0"/>
              <w:rPr>
                <w:color w:val="0A0A0A"/>
                <w:lang w:bidi="ar-SA"/>
              </w:rPr>
            </w:pPr>
            <w:r>
              <w:rPr>
                <w:color w:val="0A0A0A"/>
                <w:lang w:val="en-IN" w:bidi="ar-SA"/>
              </w:rPr>
              <w:t>(UG/PG/Other)</w:t>
            </w:r>
          </w:p>
        </w:tc>
      </w:tr>
      <w:tr w14:paraId="3C21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42AC4851">
            <w:pPr>
              <w:pStyle w:val="6"/>
              <w:ind w:left="90" w:right="50" w:firstLine="0"/>
              <w:rPr>
                <w:lang w:val="en-IN"/>
              </w:rPr>
            </w:pPr>
          </w:p>
        </w:tc>
        <w:tc>
          <w:tcPr>
            <w:tcW w:w="2030" w:type="dxa"/>
          </w:tcPr>
          <w:p w14:paraId="40FE64A2">
            <w:pPr>
              <w:pStyle w:val="6"/>
              <w:ind w:left="90" w:right="50" w:firstLine="0"/>
              <w:rPr>
                <w:lang w:val="en-IN"/>
              </w:rPr>
            </w:pPr>
          </w:p>
        </w:tc>
        <w:tc>
          <w:tcPr>
            <w:tcW w:w="1338" w:type="dxa"/>
          </w:tcPr>
          <w:p w14:paraId="45C425A1">
            <w:pPr>
              <w:pStyle w:val="6"/>
              <w:ind w:left="90" w:right="50" w:firstLine="0"/>
              <w:rPr>
                <w:lang w:val="en-IN"/>
              </w:rPr>
            </w:pPr>
          </w:p>
        </w:tc>
        <w:tc>
          <w:tcPr>
            <w:tcW w:w="1194" w:type="dxa"/>
          </w:tcPr>
          <w:p w14:paraId="2DC5BF70">
            <w:pPr>
              <w:pStyle w:val="6"/>
              <w:ind w:left="90" w:right="50" w:firstLine="0"/>
              <w:rPr>
                <w:lang w:val="en-IN"/>
              </w:rPr>
            </w:pPr>
          </w:p>
        </w:tc>
        <w:tc>
          <w:tcPr>
            <w:tcW w:w="1033" w:type="dxa"/>
          </w:tcPr>
          <w:p w14:paraId="31C6FD5B">
            <w:pPr>
              <w:pStyle w:val="6"/>
              <w:ind w:left="90" w:right="50" w:firstLine="0"/>
              <w:rPr>
                <w:lang w:val="en-IN"/>
              </w:rPr>
            </w:pPr>
          </w:p>
        </w:tc>
        <w:tc>
          <w:tcPr>
            <w:tcW w:w="1446" w:type="dxa"/>
          </w:tcPr>
          <w:p w14:paraId="5DDA9CAF">
            <w:pPr>
              <w:pStyle w:val="6"/>
              <w:ind w:left="90" w:right="50" w:firstLine="0"/>
              <w:rPr>
                <w:lang w:val="en-IN"/>
              </w:rPr>
            </w:pPr>
          </w:p>
        </w:tc>
        <w:tc>
          <w:tcPr>
            <w:tcW w:w="821" w:type="dxa"/>
          </w:tcPr>
          <w:p w14:paraId="0E855BB6">
            <w:pPr>
              <w:pStyle w:val="6"/>
              <w:ind w:left="90" w:right="50" w:firstLine="0"/>
              <w:rPr>
                <w:lang w:val="en-IN"/>
              </w:rPr>
            </w:pPr>
          </w:p>
        </w:tc>
        <w:tc>
          <w:tcPr>
            <w:tcW w:w="1842" w:type="dxa"/>
          </w:tcPr>
          <w:p w14:paraId="7AE033DE">
            <w:pPr>
              <w:pStyle w:val="6"/>
              <w:ind w:left="90" w:right="50" w:firstLine="0"/>
              <w:rPr>
                <w:lang w:val="en-IN"/>
              </w:rPr>
            </w:pPr>
          </w:p>
        </w:tc>
      </w:tr>
      <w:tr w14:paraId="226A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3FB97345">
            <w:pPr>
              <w:pStyle w:val="6"/>
              <w:ind w:left="90" w:right="50" w:firstLine="0"/>
              <w:rPr>
                <w:lang w:val="en-IN"/>
              </w:rPr>
            </w:pPr>
          </w:p>
        </w:tc>
        <w:tc>
          <w:tcPr>
            <w:tcW w:w="2030" w:type="dxa"/>
          </w:tcPr>
          <w:p w14:paraId="2865E8D6">
            <w:pPr>
              <w:pStyle w:val="6"/>
              <w:ind w:left="90" w:right="50" w:firstLine="0"/>
              <w:rPr>
                <w:lang w:val="en-IN"/>
              </w:rPr>
            </w:pPr>
          </w:p>
        </w:tc>
        <w:tc>
          <w:tcPr>
            <w:tcW w:w="1338" w:type="dxa"/>
          </w:tcPr>
          <w:p w14:paraId="06220B26">
            <w:pPr>
              <w:pStyle w:val="6"/>
              <w:ind w:left="90" w:right="50" w:firstLine="0"/>
              <w:rPr>
                <w:lang w:val="en-IN"/>
              </w:rPr>
            </w:pPr>
          </w:p>
        </w:tc>
        <w:tc>
          <w:tcPr>
            <w:tcW w:w="1194" w:type="dxa"/>
          </w:tcPr>
          <w:p w14:paraId="46C3ABDA">
            <w:pPr>
              <w:pStyle w:val="6"/>
              <w:ind w:left="90" w:right="50" w:firstLine="0"/>
              <w:rPr>
                <w:lang w:val="en-IN"/>
              </w:rPr>
            </w:pPr>
          </w:p>
        </w:tc>
        <w:tc>
          <w:tcPr>
            <w:tcW w:w="1033" w:type="dxa"/>
          </w:tcPr>
          <w:p w14:paraId="13255085">
            <w:pPr>
              <w:pStyle w:val="6"/>
              <w:ind w:left="90" w:right="50" w:firstLine="0"/>
              <w:rPr>
                <w:lang w:val="en-IN"/>
              </w:rPr>
            </w:pPr>
          </w:p>
        </w:tc>
        <w:tc>
          <w:tcPr>
            <w:tcW w:w="1446" w:type="dxa"/>
          </w:tcPr>
          <w:p w14:paraId="6CA2E694">
            <w:pPr>
              <w:pStyle w:val="6"/>
              <w:ind w:left="90" w:right="50" w:firstLine="0"/>
              <w:rPr>
                <w:lang w:val="en-IN"/>
              </w:rPr>
            </w:pPr>
          </w:p>
        </w:tc>
        <w:tc>
          <w:tcPr>
            <w:tcW w:w="821" w:type="dxa"/>
          </w:tcPr>
          <w:p w14:paraId="676C5660">
            <w:pPr>
              <w:pStyle w:val="6"/>
              <w:ind w:left="90" w:right="50" w:firstLine="0"/>
              <w:rPr>
                <w:lang w:val="en-IN"/>
              </w:rPr>
            </w:pPr>
          </w:p>
        </w:tc>
        <w:tc>
          <w:tcPr>
            <w:tcW w:w="1842" w:type="dxa"/>
          </w:tcPr>
          <w:p w14:paraId="3660FDFD">
            <w:pPr>
              <w:pStyle w:val="6"/>
              <w:ind w:left="90" w:right="50" w:firstLine="0"/>
              <w:rPr>
                <w:lang w:val="en-IN"/>
              </w:rPr>
            </w:pPr>
          </w:p>
        </w:tc>
      </w:tr>
      <w:tr w14:paraId="3792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06AE1D78">
            <w:pPr>
              <w:pStyle w:val="6"/>
              <w:ind w:left="90" w:right="50" w:firstLine="0"/>
              <w:rPr>
                <w:lang w:val="en-IN"/>
              </w:rPr>
            </w:pPr>
          </w:p>
        </w:tc>
        <w:tc>
          <w:tcPr>
            <w:tcW w:w="2030" w:type="dxa"/>
          </w:tcPr>
          <w:p w14:paraId="055F55D6">
            <w:pPr>
              <w:pStyle w:val="6"/>
              <w:ind w:left="90" w:right="50" w:firstLine="0"/>
              <w:rPr>
                <w:lang w:val="en-IN"/>
              </w:rPr>
            </w:pPr>
          </w:p>
        </w:tc>
        <w:tc>
          <w:tcPr>
            <w:tcW w:w="1338" w:type="dxa"/>
          </w:tcPr>
          <w:p w14:paraId="7D95E78C">
            <w:pPr>
              <w:pStyle w:val="6"/>
              <w:ind w:left="90" w:right="50" w:firstLine="0"/>
              <w:rPr>
                <w:lang w:val="en-IN"/>
              </w:rPr>
            </w:pPr>
          </w:p>
        </w:tc>
        <w:tc>
          <w:tcPr>
            <w:tcW w:w="1194" w:type="dxa"/>
          </w:tcPr>
          <w:p w14:paraId="7A4A147E">
            <w:pPr>
              <w:pStyle w:val="6"/>
              <w:ind w:left="90" w:right="50" w:firstLine="0"/>
              <w:rPr>
                <w:lang w:val="en-IN"/>
              </w:rPr>
            </w:pPr>
          </w:p>
        </w:tc>
        <w:tc>
          <w:tcPr>
            <w:tcW w:w="1033" w:type="dxa"/>
          </w:tcPr>
          <w:p w14:paraId="74C85CBE">
            <w:pPr>
              <w:pStyle w:val="6"/>
              <w:ind w:left="90" w:right="50" w:firstLine="0"/>
              <w:rPr>
                <w:lang w:val="en-IN"/>
              </w:rPr>
            </w:pPr>
          </w:p>
        </w:tc>
        <w:tc>
          <w:tcPr>
            <w:tcW w:w="1446" w:type="dxa"/>
          </w:tcPr>
          <w:p w14:paraId="3FBD5303">
            <w:pPr>
              <w:pStyle w:val="6"/>
              <w:ind w:left="90" w:right="50" w:firstLine="0"/>
              <w:rPr>
                <w:lang w:val="en-IN"/>
              </w:rPr>
            </w:pPr>
          </w:p>
        </w:tc>
        <w:tc>
          <w:tcPr>
            <w:tcW w:w="821" w:type="dxa"/>
          </w:tcPr>
          <w:p w14:paraId="3BDDBEAD">
            <w:pPr>
              <w:pStyle w:val="6"/>
              <w:ind w:left="90" w:right="50" w:firstLine="0"/>
              <w:rPr>
                <w:lang w:val="en-IN"/>
              </w:rPr>
            </w:pPr>
          </w:p>
        </w:tc>
        <w:tc>
          <w:tcPr>
            <w:tcW w:w="1842" w:type="dxa"/>
          </w:tcPr>
          <w:p w14:paraId="4B5BB126">
            <w:pPr>
              <w:pStyle w:val="6"/>
              <w:ind w:left="90" w:right="50" w:firstLine="0"/>
              <w:rPr>
                <w:lang w:val="en-IN"/>
              </w:rPr>
            </w:pPr>
          </w:p>
        </w:tc>
      </w:tr>
    </w:tbl>
    <w:p w14:paraId="37FF3247">
      <w:pPr>
        <w:pStyle w:val="6"/>
        <w:ind w:left="90" w:right="50" w:firstLine="0"/>
      </w:pPr>
    </w:p>
    <w:p w14:paraId="18D3E30C">
      <w:pPr>
        <w:pStyle w:val="6"/>
        <w:ind w:left="90" w:right="50" w:firstLine="0"/>
      </w:pPr>
      <w:r>
        <w:t>19.4</w:t>
      </w:r>
      <w:r>
        <w:tab/>
      </w:r>
      <w:r>
        <w:t>Contribution towards conduct of MOOCs</w:t>
      </w:r>
    </w:p>
    <w:p w14:paraId="27E5FB11">
      <w:pPr>
        <w:pStyle w:val="6"/>
        <w:ind w:left="90" w:right="50" w:firstLine="0"/>
      </w:pPr>
    </w:p>
    <w:tbl>
      <w:tblPr>
        <w:tblStyle w:val="11"/>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188"/>
        <w:gridCol w:w="1274"/>
        <w:gridCol w:w="1452"/>
        <w:gridCol w:w="1850"/>
        <w:gridCol w:w="1516"/>
        <w:gridCol w:w="1517"/>
      </w:tblGrid>
      <w:tr w14:paraId="67E6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5801A12B">
            <w:pPr>
              <w:pStyle w:val="6"/>
              <w:ind w:left="90" w:right="50" w:firstLine="0"/>
              <w:rPr>
                <w:lang w:val="en-IN"/>
              </w:rPr>
            </w:pPr>
            <w:r>
              <w:rPr>
                <w:lang w:val="en-IN"/>
              </w:rPr>
              <w:t>S.No.</w:t>
            </w:r>
          </w:p>
        </w:tc>
        <w:tc>
          <w:tcPr>
            <w:tcW w:w="1188" w:type="dxa"/>
          </w:tcPr>
          <w:p w14:paraId="595E13F5">
            <w:pPr>
              <w:pStyle w:val="6"/>
              <w:ind w:left="90" w:right="50" w:firstLine="0"/>
              <w:rPr>
                <w:lang w:val="en-IN"/>
              </w:rPr>
            </w:pPr>
            <w:r>
              <w:rPr>
                <w:color w:val="0A0A0A"/>
                <w:lang w:val="en-IN" w:bidi="ar-SA"/>
              </w:rPr>
              <w:t xml:space="preserve">Details of  MOOC </w:t>
            </w:r>
          </w:p>
        </w:tc>
        <w:tc>
          <w:tcPr>
            <w:tcW w:w="1274" w:type="dxa"/>
          </w:tcPr>
          <w:p w14:paraId="722852BD">
            <w:pPr>
              <w:pStyle w:val="6"/>
              <w:ind w:left="90" w:right="50" w:firstLine="0"/>
              <w:rPr>
                <w:color w:val="0A0A0A"/>
                <w:lang w:bidi="ar-SA"/>
              </w:rPr>
            </w:pPr>
            <w:r>
              <w:rPr>
                <w:color w:val="0A0A0A"/>
                <w:lang w:val="en-IN" w:bidi="ar-SA"/>
              </w:rPr>
              <w:t>Subject</w:t>
            </w:r>
          </w:p>
        </w:tc>
        <w:tc>
          <w:tcPr>
            <w:tcW w:w="1452" w:type="dxa"/>
          </w:tcPr>
          <w:p w14:paraId="2EC93209">
            <w:pPr>
              <w:pStyle w:val="6"/>
              <w:ind w:left="90" w:right="50" w:firstLine="0"/>
              <w:rPr>
                <w:lang w:val="en-IN"/>
              </w:rPr>
            </w:pPr>
            <w:r>
              <w:rPr>
                <w:color w:val="0A0A0A"/>
                <w:lang w:val="en-IN" w:bidi="ar-SA"/>
              </w:rPr>
              <w:t>Sponsoring agency</w:t>
            </w:r>
          </w:p>
        </w:tc>
        <w:tc>
          <w:tcPr>
            <w:tcW w:w="1850" w:type="dxa"/>
          </w:tcPr>
          <w:p w14:paraId="1955562C">
            <w:pPr>
              <w:pStyle w:val="6"/>
              <w:ind w:left="90" w:right="50" w:firstLine="0"/>
              <w:rPr>
                <w:color w:val="0A0A0A"/>
                <w:lang w:bidi="ar-SA"/>
              </w:rPr>
            </w:pPr>
            <w:r>
              <w:rPr>
                <w:color w:val="0A0A0A"/>
                <w:lang w:val="en-IN" w:bidi="ar-SA"/>
              </w:rPr>
              <w:t>Level</w:t>
            </w:r>
          </w:p>
          <w:p w14:paraId="53A2A3B5">
            <w:pPr>
              <w:pStyle w:val="6"/>
              <w:ind w:left="90" w:right="50" w:firstLine="0"/>
              <w:rPr>
                <w:color w:val="0A0A0A"/>
                <w:lang w:bidi="ar-SA"/>
              </w:rPr>
            </w:pPr>
            <w:r>
              <w:rPr>
                <w:color w:val="0A0A0A"/>
                <w:lang w:val="en-IN" w:bidi="ar-SA"/>
              </w:rPr>
              <w:t>(UG/PG/Other)</w:t>
            </w:r>
          </w:p>
        </w:tc>
        <w:tc>
          <w:tcPr>
            <w:tcW w:w="1516" w:type="dxa"/>
          </w:tcPr>
          <w:p w14:paraId="059E05DF">
            <w:pPr>
              <w:pStyle w:val="6"/>
              <w:ind w:left="90" w:right="50" w:firstLine="0"/>
              <w:rPr>
                <w:color w:val="0A0A0A"/>
                <w:lang w:bidi="ar-SA"/>
              </w:rPr>
            </w:pPr>
            <w:r>
              <w:rPr>
                <w:color w:val="0A0A0A"/>
                <w:lang w:val="en-IN" w:bidi="ar-SA"/>
              </w:rPr>
              <w:t>Year</w:t>
            </w:r>
          </w:p>
        </w:tc>
        <w:tc>
          <w:tcPr>
            <w:tcW w:w="1516" w:type="dxa"/>
          </w:tcPr>
          <w:p w14:paraId="0B3358EC">
            <w:pPr>
              <w:pStyle w:val="6"/>
              <w:ind w:left="90" w:right="50" w:firstLine="0"/>
              <w:rPr>
                <w:color w:val="0A0A0A"/>
                <w:lang w:bidi="ar-SA"/>
              </w:rPr>
            </w:pPr>
            <w:r>
              <w:rPr>
                <w:color w:val="0A0A0A"/>
                <w:lang w:val="en-IN" w:bidi="ar-SA"/>
              </w:rPr>
              <w:t>E-certification no.</w:t>
            </w:r>
          </w:p>
        </w:tc>
      </w:tr>
      <w:tr w14:paraId="655C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67495965">
            <w:pPr>
              <w:pStyle w:val="6"/>
              <w:ind w:left="90" w:right="50" w:firstLine="0"/>
              <w:rPr>
                <w:lang w:val="en-IN"/>
              </w:rPr>
            </w:pPr>
          </w:p>
        </w:tc>
        <w:tc>
          <w:tcPr>
            <w:tcW w:w="1188" w:type="dxa"/>
          </w:tcPr>
          <w:p w14:paraId="59688448">
            <w:pPr>
              <w:pStyle w:val="6"/>
              <w:ind w:left="90" w:right="50" w:firstLine="0"/>
              <w:rPr>
                <w:lang w:val="en-IN"/>
              </w:rPr>
            </w:pPr>
          </w:p>
        </w:tc>
        <w:tc>
          <w:tcPr>
            <w:tcW w:w="1274" w:type="dxa"/>
          </w:tcPr>
          <w:p w14:paraId="708A5D4C">
            <w:pPr>
              <w:pStyle w:val="6"/>
              <w:ind w:left="90" w:right="50" w:firstLine="0"/>
              <w:rPr>
                <w:lang w:val="en-IN"/>
              </w:rPr>
            </w:pPr>
          </w:p>
        </w:tc>
        <w:tc>
          <w:tcPr>
            <w:tcW w:w="1452" w:type="dxa"/>
          </w:tcPr>
          <w:p w14:paraId="50080407">
            <w:pPr>
              <w:pStyle w:val="6"/>
              <w:ind w:left="90" w:right="50" w:firstLine="0"/>
              <w:rPr>
                <w:lang w:val="en-IN"/>
              </w:rPr>
            </w:pPr>
          </w:p>
        </w:tc>
        <w:tc>
          <w:tcPr>
            <w:tcW w:w="1850" w:type="dxa"/>
          </w:tcPr>
          <w:p w14:paraId="018261EB">
            <w:pPr>
              <w:pStyle w:val="6"/>
              <w:ind w:left="90" w:right="50" w:firstLine="0"/>
              <w:rPr>
                <w:lang w:val="en-IN"/>
              </w:rPr>
            </w:pPr>
          </w:p>
        </w:tc>
        <w:tc>
          <w:tcPr>
            <w:tcW w:w="1516" w:type="dxa"/>
          </w:tcPr>
          <w:p w14:paraId="311BD916">
            <w:pPr>
              <w:pStyle w:val="6"/>
              <w:ind w:left="90" w:right="50" w:firstLine="0"/>
              <w:rPr>
                <w:lang w:val="en-IN"/>
              </w:rPr>
            </w:pPr>
          </w:p>
        </w:tc>
        <w:tc>
          <w:tcPr>
            <w:tcW w:w="1516" w:type="dxa"/>
          </w:tcPr>
          <w:p w14:paraId="69E9213F">
            <w:pPr>
              <w:pStyle w:val="6"/>
              <w:ind w:left="90" w:right="50" w:firstLine="0"/>
              <w:rPr>
                <w:lang w:val="en-IN"/>
              </w:rPr>
            </w:pPr>
          </w:p>
        </w:tc>
      </w:tr>
      <w:tr w14:paraId="25EC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16D17B55">
            <w:pPr>
              <w:pStyle w:val="6"/>
              <w:ind w:left="90" w:right="50" w:firstLine="0"/>
              <w:rPr>
                <w:lang w:val="en-IN"/>
              </w:rPr>
            </w:pPr>
          </w:p>
        </w:tc>
        <w:tc>
          <w:tcPr>
            <w:tcW w:w="1188" w:type="dxa"/>
          </w:tcPr>
          <w:p w14:paraId="7D860360">
            <w:pPr>
              <w:pStyle w:val="6"/>
              <w:ind w:left="90" w:right="50" w:firstLine="0"/>
              <w:rPr>
                <w:lang w:val="en-IN"/>
              </w:rPr>
            </w:pPr>
          </w:p>
        </w:tc>
        <w:tc>
          <w:tcPr>
            <w:tcW w:w="1274" w:type="dxa"/>
          </w:tcPr>
          <w:p w14:paraId="695EF751">
            <w:pPr>
              <w:pStyle w:val="6"/>
              <w:ind w:left="90" w:right="50" w:firstLine="0"/>
              <w:rPr>
                <w:lang w:val="en-IN"/>
              </w:rPr>
            </w:pPr>
          </w:p>
        </w:tc>
        <w:tc>
          <w:tcPr>
            <w:tcW w:w="1452" w:type="dxa"/>
          </w:tcPr>
          <w:p w14:paraId="766992CF">
            <w:pPr>
              <w:pStyle w:val="6"/>
              <w:ind w:left="90" w:right="50" w:firstLine="0"/>
              <w:rPr>
                <w:lang w:val="en-IN"/>
              </w:rPr>
            </w:pPr>
          </w:p>
        </w:tc>
        <w:tc>
          <w:tcPr>
            <w:tcW w:w="1850" w:type="dxa"/>
          </w:tcPr>
          <w:p w14:paraId="408BF9B4">
            <w:pPr>
              <w:pStyle w:val="6"/>
              <w:ind w:left="90" w:right="50" w:firstLine="0"/>
              <w:rPr>
                <w:lang w:val="en-IN"/>
              </w:rPr>
            </w:pPr>
          </w:p>
        </w:tc>
        <w:tc>
          <w:tcPr>
            <w:tcW w:w="1516" w:type="dxa"/>
          </w:tcPr>
          <w:p w14:paraId="256E45B1">
            <w:pPr>
              <w:pStyle w:val="6"/>
              <w:ind w:left="90" w:right="50" w:firstLine="0"/>
              <w:rPr>
                <w:lang w:val="en-IN"/>
              </w:rPr>
            </w:pPr>
          </w:p>
        </w:tc>
        <w:tc>
          <w:tcPr>
            <w:tcW w:w="1516" w:type="dxa"/>
          </w:tcPr>
          <w:p w14:paraId="2E974A78">
            <w:pPr>
              <w:pStyle w:val="6"/>
              <w:ind w:left="90" w:right="50" w:firstLine="0"/>
              <w:rPr>
                <w:lang w:val="en-IN"/>
              </w:rPr>
            </w:pPr>
          </w:p>
        </w:tc>
      </w:tr>
      <w:tr w14:paraId="28D3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1C7CD797">
            <w:pPr>
              <w:pStyle w:val="6"/>
              <w:ind w:left="90" w:right="50" w:firstLine="0"/>
              <w:rPr>
                <w:lang w:val="en-IN"/>
              </w:rPr>
            </w:pPr>
          </w:p>
        </w:tc>
        <w:tc>
          <w:tcPr>
            <w:tcW w:w="1188" w:type="dxa"/>
          </w:tcPr>
          <w:p w14:paraId="20E06550">
            <w:pPr>
              <w:pStyle w:val="6"/>
              <w:ind w:left="90" w:right="50" w:firstLine="0"/>
              <w:rPr>
                <w:lang w:val="en-IN"/>
              </w:rPr>
            </w:pPr>
          </w:p>
        </w:tc>
        <w:tc>
          <w:tcPr>
            <w:tcW w:w="1274" w:type="dxa"/>
          </w:tcPr>
          <w:p w14:paraId="09E19A1F">
            <w:pPr>
              <w:pStyle w:val="6"/>
              <w:ind w:left="90" w:right="50" w:firstLine="0"/>
              <w:rPr>
                <w:lang w:val="en-IN"/>
              </w:rPr>
            </w:pPr>
          </w:p>
        </w:tc>
        <w:tc>
          <w:tcPr>
            <w:tcW w:w="1452" w:type="dxa"/>
          </w:tcPr>
          <w:p w14:paraId="66FBAA1F">
            <w:pPr>
              <w:pStyle w:val="6"/>
              <w:ind w:left="90" w:right="50" w:firstLine="0"/>
              <w:rPr>
                <w:lang w:val="en-IN"/>
              </w:rPr>
            </w:pPr>
          </w:p>
        </w:tc>
        <w:tc>
          <w:tcPr>
            <w:tcW w:w="1850" w:type="dxa"/>
          </w:tcPr>
          <w:p w14:paraId="555FEA6A">
            <w:pPr>
              <w:pStyle w:val="6"/>
              <w:ind w:left="90" w:right="50" w:firstLine="0"/>
              <w:rPr>
                <w:lang w:val="en-IN"/>
              </w:rPr>
            </w:pPr>
          </w:p>
        </w:tc>
        <w:tc>
          <w:tcPr>
            <w:tcW w:w="1516" w:type="dxa"/>
          </w:tcPr>
          <w:p w14:paraId="6D901709">
            <w:pPr>
              <w:pStyle w:val="6"/>
              <w:ind w:left="90" w:right="50" w:firstLine="0"/>
              <w:rPr>
                <w:lang w:val="en-IN"/>
              </w:rPr>
            </w:pPr>
          </w:p>
        </w:tc>
        <w:tc>
          <w:tcPr>
            <w:tcW w:w="1516" w:type="dxa"/>
          </w:tcPr>
          <w:p w14:paraId="0A048D48">
            <w:pPr>
              <w:pStyle w:val="6"/>
              <w:ind w:left="90" w:right="50" w:firstLine="0"/>
              <w:rPr>
                <w:lang w:val="en-IN"/>
              </w:rPr>
            </w:pPr>
          </w:p>
        </w:tc>
      </w:tr>
    </w:tbl>
    <w:p w14:paraId="2B39D01A">
      <w:pPr>
        <w:pStyle w:val="13"/>
        <w:ind w:left="90" w:right="50" w:firstLine="0"/>
        <w:rPr>
          <w:b/>
          <w:sz w:val="24"/>
          <w:szCs w:val="24"/>
        </w:rPr>
      </w:pPr>
    </w:p>
    <w:p w14:paraId="46395702">
      <w:pPr>
        <w:pStyle w:val="13"/>
        <w:ind w:left="851" w:right="50" w:firstLine="0"/>
        <w:rPr>
          <w:b/>
          <w:sz w:val="24"/>
          <w:szCs w:val="24"/>
        </w:rPr>
      </w:pPr>
    </w:p>
    <w:p w14:paraId="7D2F283C">
      <w:pPr>
        <w:pStyle w:val="13"/>
        <w:ind w:left="90" w:right="50" w:firstLine="0"/>
        <w:rPr>
          <w:b/>
          <w:sz w:val="24"/>
          <w:szCs w:val="24"/>
        </w:rPr>
      </w:pPr>
    </w:p>
    <w:p w14:paraId="7A5FF67F">
      <w:pPr>
        <w:pStyle w:val="13"/>
        <w:widowControl/>
        <w:numPr>
          <w:ilvl w:val="0"/>
          <w:numId w:val="1"/>
        </w:numPr>
        <w:spacing w:before="0" w:after="200" w:line="480" w:lineRule="auto"/>
        <w:ind w:left="90" w:right="50" w:firstLine="0"/>
        <w:contextualSpacing/>
        <w:jc w:val="left"/>
        <w:rPr>
          <w:sz w:val="24"/>
          <w:szCs w:val="24"/>
        </w:rPr>
      </w:pPr>
      <w:r>
        <w:rPr>
          <w:sz w:val="24"/>
          <w:szCs w:val="24"/>
        </w:rPr>
        <w:t>Period of Teaching experience during the assessment period:</w:t>
      </w:r>
    </w:p>
    <w:tbl>
      <w:tblPr>
        <w:tblStyle w:val="4"/>
        <w:tblW w:w="9557" w:type="dxa"/>
        <w:tblInd w:w="455" w:type="dxa"/>
        <w:tblLayout w:type="autofit"/>
        <w:tblCellMar>
          <w:top w:w="0" w:type="dxa"/>
          <w:left w:w="5" w:type="dxa"/>
          <w:bottom w:w="0" w:type="dxa"/>
          <w:right w:w="5" w:type="dxa"/>
        </w:tblCellMar>
      </w:tblPr>
      <w:tblGrid>
        <w:gridCol w:w="1349"/>
        <w:gridCol w:w="1621"/>
        <w:gridCol w:w="1531"/>
        <w:gridCol w:w="990"/>
        <w:gridCol w:w="927"/>
        <w:gridCol w:w="1132"/>
        <w:gridCol w:w="1137"/>
        <w:gridCol w:w="870"/>
      </w:tblGrid>
      <w:tr w14:paraId="0F6423C7">
        <w:tblPrEx>
          <w:tblCellMar>
            <w:top w:w="0" w:type="dxa"/>
            <w:left w:w="5" w:type="dxa"/>
            <w:bottom w:w="0" w:type="dxa"/>
            <w:right w:w="5" w:type="dxa"/>
          </w:tblCellMar>
        </w:tblPrEx>
        <w:trPr>
          <w:trHeight w:val="826" w:hRule="exact"/>
        </w:trPr>
        <w:tc>
          <w:tcPr>
            <w:tcW w:w="1349" w:type="dxa"/>
            <w:vMerge w:val="restart"/>
            <w:tcBorders>
              <w:top w:val="single" w:color="000000" w:sz="4" w:space="0"/>
              <w:left w:val="single" w:color="000000" w:sz="4" w:space="0"/>
              <w:bottom w:val="single" w:color="000000" w:sz="4" w:space="0"/>
              <w:right w:val="single" w:color="000000" w:sz="4" w:space="0"/>
            </w:tcBorders>
          </w:tcPr>
          <w:p w14:paraId="4BF868C1">
            <w:pPr>
              <w:spacing w:before="60" w:after="0"/>
              <w:ind w:left="90" w:right="50" w:firstLine="0"/>
              <w:jc w:val="center"/>
              <w:rPr>
                <w:rFonts w:ascii="Times New Roman" w:hAnsi="Times New Roman" w:cs="Times New Roman"/>
                <w:sz w:val="24"/>
                <w:szCs w:val="24"/>
              </w:rPr>
            </w:pPr>
            <w:r>
              <w:rPr>
                <w:rFonts w:ascii="Times New Roman" w:hAnsi="Times New Roman" w:cs="Times New Roman"/>
                <w:bCs/>
                <w:sz w:val="24"/>
                <w:szCs w:val="24"/>
              </w:rPr>
              <w:t>Name of the Instit</w:t>
            </w:r>
            <w:r>
              <w:rPr>
                <w:rFonts w:ascii="Times New Roman" w:hAnsi="Times New Roman" w:cs="Times New Roman"/>
                <w:bCs/>
                <w:spacing w:val="-1"/>
                <w:sz w:val="24"/>
                <w:szCs w:val="24"/>
              </w:rPr>
              <w:t>u</w:t>
            </w:r>
            <w:r>
              <w:rPr>
                <w:rFonts w:ascii="Times New Roman" w:hAnsi="Times New Roman" w:cs="Times New Roman"/>
                <w:bCs/>
                <w:sz w:val="24"/>
                <w:szCs w:val="24"/>
              </w:rPr>
              <w:t>tion</w:t>
            </w:r>
          </w:p>
        </w:tc>
        <w:tc>
          <w:tcPr>
            <w:tcW w:w="1621" w:type="dxa"/>
            <w:vMerge w:val="restart"/>
            <w:tcBorders>
              <w:top w:val="single" w:color="000000" w:sz="4" w:space="0"/>
              <w:left w:val="single" w:color="000000" w:sz="4" w:space="0"/>
              <w:bottom w:val="single" w:color="000000" w:sz="4" w:space="0"/>
              <w:right w:val="single" w:color="000000" w:sz="4" w:space="0"/>
            </w:tcBorders>
          </w:tcPr>
          <w:p w14:paraId="063C7A42">
            <w:pPr>
              <w:spacing w:before="60" w:after="0"/>
              <w:ind w:left="90" w:right="50" w:firstLine="0"/>
              <w:rPr>
                <w:rFonts w:ascii="Times New Roman" w:hAnsi="Times New Roman" w:cs="Times New Roman"/>
                <w:sz w:val="24"/>
                <w:szCs w:val="24"/>
              </w:rPr>
            </w:pPr>
            <w:r>
              <w:rPr>
                <w:rFonts w:ascii="Times New Roman" w:hAnsi="Times New Roman" w:cs="Times New Roman"/>
                <w:bCs/>
                <w:sz w:val="24"/>
                <w:szCs w:val="24"/>
              </w:rPr>
              <w:t xml:space="preserve">Position held </w:t>
            </w:r>
            <w:r>
              <w:rPr>
                <w:rFonts w:ascii="Times New Roman" w:hAnsi="Times New Roman" w:cs="Times New Roman"/>
                <w:bCs/>
                <w:spacing w:val="-2"/>
                <w:sz w:val="24"/>
                <w:szCs w:val="24"/>
              </w:rPr>
              <w:t>w</w:t>
            </w:r>
            <w:r>
              <w:rPr>
                <w:rFonts w:ascii="Times New Roman" w:hAnsi="Times New Roman" w:cs="Times New Roman"/>
                <w:bCs/>
                <w:spacing w:val="1"/>
                <w:sz w:val="24"/>
                <w:szCs w:val="24"/>
              </w:rPr>
              <w:t>i</w:t>
            </w:r>
            <w:r>
              <w:rPr>
                <w:rFonts w:ascii="Times New Roman" w:hAnsi="Times New Roman" w:cs="Times New Roman"/>
                <w:bCs/>
                <w:sz w:val="24"/>
                <w:szCs w:val="24"/>
              </w:rPr>
              <w:t>th pay scale/Pay Band with Grade pay</w:t>
            </w:r>
          </w:p>
        </w:tc>
        <w:tc>
          <w:tcPr>
            <w:tcW w:w="1531" w:type="dxa"/>
            <w:vMerge w:val="restart"/>
            <w:tcBorders>
              <w:top w:val="single" w:color="000000" w:sz="4" w:space="0"/>
              <w:left w:val="single" w:color="000000" w:sz="4" w:space="0"/>
              <w:bottom w:val="single" w:color="000000" w:sz="4" w:space="0"/>
              <w:right w:val="single" w:color="000000" w:sz="4" w:space="0"/>
            </w:tcBorders>
          </w:tcPr>
          <w:p w14:paraId="0BED4EE7">
            <w:pPr>
              <w:spacing w:before="60" w:after="0" w:line="271" w:lineRule="auto"/>
              <w:ind w:left="90" w:right="50" w:firstLine="0"/>
              <w:jc w:val="center"/>
              <w:rPr>
                <w:rFonts w:ascii="Times New Roman" w:hAnsi="Times New Roman" w:cs="Times New Roman"/>
                <w:sz w:val="24"/>
                <w:szCs w:val="24"/>
              </w:rPr>
            </w:pPr>
            <w:r>
              <w:rPr>
                <w:rFonts w:ascii="Times New Roman" w:hAnsi="Times New Roman" w:cs="Times New Roman"/>
                <w:bCs/>
                <w:sz w:val="24"/>
                <w:szCs w:val="24"/>
              </w:rPr>
              <w:t>Ad- hoc/ Temporary/</w:t>
            </w:r>
          </w:p>
          <w:p w14:paraId="09AF3C55">
            <w:pPr>
              <w:spacing w:before="62" w:after="0"/>
              <w:ind w:left="90" w:right="50" w:firstLine="0"/>
              <w:jc w:val="center"/>
              <w:rPr>
                <w:rFonts w:ascii="Times New Roman" w:hAnsi="Times New Roman" w:cs="Times New Roman"/>
                <w:bCs/>
                <w:sz w:val="24"/>
                <w:szCs w:val="24"/>
              </w:rPr>
            </w:pPr>
            <w:r>
              <w:rPr>
                <w:rFonts w:ascii="Times New Roman" w:hAnsi="Times New Roman" w:cs="Times New Roman"/>
                <w:bCs/>
                <w:sz w:val="24"/>
                <w:szCs w:val="24"/>
              </w:rPr>
              <w:t>Permanent</w:t>
            </w:r>
          </w:p>
        </w:tc>
        <w:tc>
          <w:tcPr>
            <w:tcW w:w="990" w:type="dxa"/>
            <w:vMerge w:val="restart"/>
            <w:tcBorders>
              <w:top w:val="single" w:color="000000" w:sz="4" w:space="0"/>
              <w:left w:val="single" w:color="000000" w:sz="4" w:space="0"/>
              <w:bottom w:val="single" w:color="000000" w:sz="4" w:space="0"/>
              <w:right w:val="single" w:color="000000" w:sz="4" w:space="0"/>
            </w:tcBorders>
          </w:tcPr>
          <w:p w14:paraId="78D2EE56">
            <w:pPr>
              <w:spacing w:before="60" w:after="0"/>
              <w:ind w:left="90" w:right="50" w:firstLine="0"/>
              <w:rPr>
                <w:rFonts w:ascii="Times New Roman" w:hAnsi="Times New Roman" w:cs="Times New Roman"/>
                <w:sz w:val="24"/>
                <w:szCs w:val="24"/>
              </w:rPr>
            </w:pPr>
            <w:r>
              <w:rPr>
                <w:rFonts w:ascii="Times New Roman" w:hAnsi="Times New Roman" w:cs="Times New Roman"/>
                <w:bCs/>
                <w:sz w:val="24"/>
                <w:szCs w:val="24"/>
              </w:rPr>
              <w:t>From</w:t>
            </w:r>
          </w:p>
        </w:tc>
        <w:tc>
          <w:tcPr>
            <w:tcW w:w="927" w:type="dxa"/>
            <w:vMerge w:val="restart"/>
            <w:tcBorders>
              <w:top w:val="single" w:color="000000" w:sz="4" w:space="0"/>
              <w:left w:val="single" w:color="000000" w:sz="4" w:space="0"/>
              <w:bottom w:val="single" w:color="000000" w:sz="4" w:space="0"/>
              <w:right w:val="single" w:color="000000" w:sz="4" w:space="0"/>
            </w:tcBorders>
          </w:tcPr>
          <w:p w14:paraId="116477DF">
            <w:pPr>
              <w:spacing w:before="60" w:after="0"/>
              <w:ind w:left="90" w:right="50" w:firstLine="0"/>
              <w:jc w:val="center"/>
              <w:rPr>
                <w:rFonts w:ascii="Times New Roman" w:hAnsi="Times New Roman" w:cs="Times New Roman"/>
                <w:sz w:val="24"/>
                <w:szCs w:val="24"/>
              </w:rPr>
            </w:pPr>
            <w:r>
              <w:rPr>
                <w:rFonts w:ascii="Times New Roman" w:hAnsi="Times New Roman" w:cs="Times New Roman"/>
                <w:bCs/>
                <w:sz w:val="24"/>
                <w:szCs w:val="24"/>
              </w:rPr>
              <w:t>To</w:t>
            </w:r>
          </w:p>
        </w:tc>
        <w:tc>
          <w:tcPr>
            <w:tcW w:w="3137" w:type="dxa"/>
            <w:gridSpan w:val="3"/>
            <w:tcBorders>
              <w:top w:val="single" w:color="000000" w:sz="4" w:space="0"/>
              <w:left w:val="single" w:color="000000" w:sz="4" w:space="0"/>
              <w:bottom w:val="single" w:color="000000" w:sz="4" w:space="0"/>
              <w:right w:val="single" w:color="000000" w:sz="4" w:space="0"/>
            </w:tcBorders>
          </w:tcPr>
          <w:p w14:paraId="39ACDD6A">
            <w:pPr>
              <w:spacing w:before="60" w:after="0"/>
              <w:ind w:left="90" w:right="50" w:firstLine="0"/>
              <w:jc w:val="center"/>
              <w:rPr>
                <w:rFonts w:ascii="Times New Roman" w:hAnsi="Times New Roman" w:cs="Times New Roman"/>
                <w:sz w:val="24"/>
                <w:szCs w:val="24"/>
              </w:rPr>
            </w:pPr>
            <w:r>
              <w:rPr>
                <w:rFonts w:ascii="Times New Roman" w:hAnsi="Times New Roman" w:cs="Times New Roman"/>
                <w:bCs/>
                <w:sz w:val="24"/>
                <w:szCs w:val="24"/>
              </w:rPr>
              <w:t>Total Experience</w:t>
            </w:r>
          </w:p>
          <w:p w14:paraId="034150A4">
            <w:pPr>
              <w:spacing w:before="1" w:after="0" w:line="100" w:lineRule="exact"/>
              <w:ind w:left="90" w:right="50" w:firstLine="0"/>
              <w:rPr>
                <w:rFonts w:ascii="Times New Roman" w:hAnsi="Times New Roman" w:cs="Times New Roman"/>
                <w:sz w:val="24"/>
                <w:szCs w:val="24"/>
              </w:rPr>
            </w:pPr>
          </w:p>
          <w:p w14:paraId="5E0C8341">
            <w:pPr>
              <w:ind w:left="90" w:right="50" w:firstLine="0"/>
              <w:jc w:val="center"/>
              <w:rPr>
                <w:rFonts w:ascii="Times New Roman" w:hAnsi="Times New Roman" w:cs="Times New Roman"/>
                <w:sz w:val="24"/>
                <w:szCs w:val="24"/>
              </w:rPr>
            </w:pPr>
            <w:r>
              <w:rPr>
                <w:rFonts w:ascii="Times New Roman" w:hAnsi="Times New Roman" w:cs="Times New Roman"/>
                <w:bCs/>
                <w:sz w:val="24"/>
                <w:szCs w:val="24"/>
              </w:rPr>
              <w:t>(as on………………)</w:t>
            </w:r>
          </w:p>
        </w:tc>
      </w:tr>
      <w:tr w14:paraId="11240509">
        <w:tblPrEx>
          <w:tblCellMar>
            <w:top w:w="0" w:type="dxa"/>
            <w:left w:w="5" w:type="dxa"/>
            <w:bottom w:w="0" w:type="dxa"/>
            <w:right w:w="5" w:type="dxa"/>
          </w:tblCellMar>
        </w:tblPrEx>
        <w:trPr>
          <w:trHeight w:val="939" w:hRule="exact"/>
        </w:trPr>
        <w:tc>
          <w:tcPr>
            <w:tcW w:w="1349" w:type="dxa"/>
            <w:vMerge w:val="continue"/>
            <w:tcBorders>
              <w:top w:val="single" w:color="000000" w:sz="4" w:space="0"/>
              <w:left w:val="single" w:color="000000" w:sz="4" w:space="0"/>
              <w:bottom w:val="single" w:color="000000" w:sz="4" w:space="0"/>
              <w:right w:val="single" w:color="000000" w:sz="4" w:space="0"/>
            </w:tcBorders>
          </w:tcPr>
          <w:p w14:paraId="30C652B0">
            <w:pPr>
              <w:ind w:left="90" w:right="50" w:firstLine="0"/>
              <w:jc w:val="center"/>
              <w:rPr>
                <w:rFonts w:ascii="Times New Roman" w:hAnsi="Times New Roman" w:cs="Times New Roman"/>
                <w:sz w:val="24"/>
                <w:szCs w:val="24"/>
              </w:rPr>
            </w:pPr>
          </w:p>
        </w:tc>
        <w:tc>
          <w:tcPr>
            <w:tcW w:w="1621" w:type="dxa"/>
            <w:vMerge w:val="continue"/>
            <w:tcBorders>
              <w:top w:val="single" w:color="000000" w:sz="4" w:space="0"/>
              <w:left w:val="single" w:color="000000" w:sz="4" w:space="0"/>
              <w:bottom w:val="single" w:color="000000" w:sz="4" w:space="0"/>
              <w:right w:val="single" w:color="000000" w:sz="4" w:space="0"/>
            </w:tcBorders>
          </w:tcPr>
          <w:p w14:paraId="5B4C4E83">
            <w:pPr>
              <w:ind w:left="90" w:right="50" w:firstLine="0"/>
              <w:jc w:val="center"/>
              <w:rPr>
                <w:rFonts w:ascii="Times New Roman" w:hAnsi="Times New Roman" w:cs="Times New Roman"/>
                <w:sz w:val="24"/>
                <w:szCs w:val="24"/>
              </w:rPr>
            </w:pPr>
          </w:p>
        </w:tc>
        <w:tc>
          <w:tcPr>
            <w:tcW w:w="1531" w:type="dxa"/>
            <w:vMerge w:val="continue"/>
            <w:tcBorders>
              <w:top w:val="single" w:color="000000" w:sz="4" w:space="0"/>
              <w:left w:val="single" w:color="000000" w:sz="4" w:space="0"/>
              <w:bottom w:val="single" w:color="000000" w:sz="4" w:space="0"/>
              <w:right w:val="single" w:color="000000" w:sz="4" w:space="0"/>
            </w:tcBorders>
          </w:tcPr>
          <w:p w14:paraId="11528324">
            <w:pPr>
              <w:ind w:left="90" w:right="50" w:firstLine="0"/>
              <w:jc w:val="center"/>
              <w:rPr>
                <w:rFonts w:ascii="Times New Roman" w:hAnsi="Times New Roman" w:cs="Times New Roman"/>
                <w:sz w:val="24"/>
                <w:szCs w:val="24"/>
              </w:rPr>
            </w:pPr>
          </w:p>
        </w:tc>
        <w:tc>
          <w:tcPr>
            <w:tcW w:w="990" w:type="dxa"/>
            <w:vMerge w:val="continue"/>
            <w:tcBorders>
              <w:top w:val="single" w:color="000000" w:sz="4" w:space="0"/>
              <w:left w:val="single" w:color="000000" w:sz="4" w:space="0"/>
              <w:bottom w:val="single" w:color="000000" w:sz="4" w:space="0"/>
              <w:right w:val="single" w:color="000000" w:sz="4" w:space="0"/>
            </w:tcBorders>
          </w:tcPr>
          <w:p w14:paraId="6A9860BE">
            <w:pPr>
              <w:ind w:left="90" w:right="50" w:firstLine="0"/>
              <w:jc w:val="center"/>
              <w:rPr>
                <w:rFonts w:ascii="Times New Roman" w:hAnsi="Times New Roman" w:cs="Times New Roman"/>
                <w:sz w:val="24"/>
                <w:szCs w:val="24"/>
              </w:rPr>
            </w:pPr>
          </w:p>
        </w:tc>
        <w:tc>
          <w:tcPr>
            <w:tcW w:w="927" w:type="dxa"/>
            <w:vMerge w:val="continue"/>
            <w:tcBorders>
              <w:top w:val="single" w:color="000000" w:sz="4" w:space="0"/>
              <w:left w:val="single" w:color="000000" w:sz="4" w:space="0"/>
              <w:bottom w:val="single" w:color="000000" w:sz="4" w:space="0"/>
              <w:right w:val="single" w:color="000000" w:sz="4" w:space="0"/>
            </w:tcBorders>
          </w:tcPr>
          <w:p w14:paraId="30316B7F">
            <w:pPr>
              <w:ind w:left="90" w:right="50" w:firstLine="0"/>
              <w:jc w:val="center"/>
              <w:rPr>
                <w:rFonts w:ascii="Times New Roman" w:hAnsi="Times New Roman" w:cs="Times New Roman"/>
                <w:sz w:val="24"/>
                <w:szCs w:val="24"/>
              </w:rPr>
            </w:pPr>
          </w:p>
        </w:tc>
        <w:tc>
          <w:tcPr>
            <w:tcW w:w="1132" w:type="dxa"/>
            <w:tcBorders>
              <w:top w:val="single" w:color="000000" w:sz="4" w:space="0"/>
              <w:left w:val="single" w:color="000000" w:sz="4" w:space="0"/>
              <w:bottom w:val="single" w:color="000000" w:sz="4" w:space="0"/>
              <w:right w:val="single" w:color="000000" w:sz="4" w:space="0"/>
            </w:tcBorders>
          </w:tcPr>
          <w:p w14:paraId="5F04550F">
            <w:pPr>
              <w:spacing w:before="59" w:after="0"/>
              <w:ind w:left="90" w:right="50" w:firstLine="0"/>
              <w:rPr>
                <w:rFonts w:ascii="Times New Roman" w:hAnsi="Times New Roman" w:cs="Times New Roman"/>
                <w:sz w:val="24"/>
                <w:szCs w:val="24"/>
              </w:rPr>
            </w:pPr>
            <w:r>
              <w:rPr>
                <w:rFonts w:ascii="Times New Roman" w:hAnsi="Times New Roman" w:cs="Times New Roman"/>
                <w:bCs/>
                <w:sz w:val="24"/>
                <w:szCs w:val="24"/>
              </w:rPr>
              <w:t>Years</w:t>
            </w:r>
          </w:p>
        </w:tc>
        <w:tc>
          <w:tcPr>
            <w:tcW w:w="1136" w:type="dxa"/>
            <w:tcBorders>
              <w:top w:val="single" w:color="000000" w:sz="4" w:space="0"/>
              <w:left w:val="single" w:color="000000" w:sz="4" w:space="0"/>
              <w:bottom w:val="single" w:color="000000" w:sz="4" w:space="0"/>
              <w:right w:val="single" w:color="000000" w:sz="4" w:space="0"/>
            </w:tcBorders>
          </w:tcPr>
          <w:p w14:paraId="05CEE93D">
            <w:pPr>
              <w:spacing w:before="59" w:after="0"/>
              <w:ind w:left="90" w:right="50" w:firstLine="0"/>
              <w:rPr>
                <w:rFonts w:ascii="Times New Roman" w:hAnsi="Times New Roman" w:cs="Times New Roman"/>
                <w:sz w:val="24"/>
                <w:szCs w:val="24"/>
              </w:rPr>
            </w:pPr>
            <w:r>
              <w:rPr>
                <w:rFonts w:ascii="Times New Roman" w:hAnsi="Times New Roman" w:cs="Times New Roman"/>
                <w:bCs/>
                <w:sz w:val="24"/>
                <w:szCs w:val="24"/>
              </w:rPr>
              <w:t>Months</w:t>
            </w:r>
          </w:p>
        </w:tc>
        <w:tc>
          <w:tcPr>
            <w:tcW w:w="869" w:type="dxa"/>
            <w:tcBorders>
              <w:top w:val="single" w:color="000000" w:sz="4" w:space="0"/>
              <w:left w:val="single" w:color="000000" w:sz="4" w:space="0"/>
              <w:bottom w:val="single" w:color="000000" w:sz="4" w:space="0"/>
              <w:right w:val="single" w:color="000000" w:sz="4" w:space="0"/>
            </w:tcBorders>
          </w:tcPr>
          <w:p w14:paraId="24A1EEF1">
            <w:pPr>
              <w:spacing w:before="59" w:after="0"/>
              <w:ind w:left="90" w:right="50" w:firstLine="0"/>
              <w:rPr>
                <w:rFonts w:ascii="Times New Roman" w:hAnsi="Times New Roman" w:cs="Times New Roman"/>
                <w:sz w:val="24"/>
                <w:szCs w:val="24"/>
              </w:rPr>
            </w:pPr>
            <w:r>
              <w:rPr>
                <w:rFonts w:ascii="Times New Roman" w:hAnsi="Times New Roman" w:cs="Times New Roman"/>
                <w:bCs/>
                <w:sz w:val="24"/>
                <w:szCs w:val="24"/>
              </w:rPr>
              <w:t>Days</w:t>
            </w:r>
          </w:p>
        </w:tc>
      </w:tr>
      <w:tr w14:paraId="0144B27D">
        <w:tblPrEx>
          <w:tblCellMar>
            <w:top w:w="0" w:type="dxa"/>
            <w:left w:w="5" w:type="dxa"/>
            <w:bottom w:w="0" w:type="dxa"/>
            <w:right w:w="5" w:type="dxa"/>
          </w:tblCellMar>
        </w:tblPrEx>
        <w:trPr>
          <w:trHeight w:val="741" w:hRule="exact"/>
        </w:trPr>
        <w:tc>
          <w:tcPr>
            <w:tcW w:w="1349" w:type="dxa"/>
            <w:tcBorders>
              <w:top w:val="single" w:color="000000" w:sz="4" w:space="0"/>
              <w:left w:val="single" w:color="000000" w:sz="4" w:space="0"/>
              <w:bottom w:val="single" w:color="000000" w:sz="4" w:space="0"/>
              <w:right w:val="single" w:color="000000" w:sz="4" w:space="0"/>
            </w:tcBorders>
          </w:tcPr>
          <w:p w14:paraId="041BDB34">
            <w:pPr>
              <w:ind w:left="90" w:right="50" w:firstLine="0"/>
              <w:rPr>
                <w:rFonts w:ascii="Times New Roman" w:hAnsi="Times New Roman" w:cs="Times New Roman"/>
                <w:sz w:val="24"/>
                <w:szCs w:val="24"/>
              </w:rPr>
            </w:pPr>
          </w:p>
        </w:tc>
        <w:tc>
          <w:tcPr>
            <w:tcW w:w="1621" w:type="dxa"/>
            <w:tcBorders>
              <w:top w:val="single" w:color="000000" w:sz="4" w:space="0"/>
              <w:left w:val="single" w:color="000000" w:sz="4" w:space="0"/>
              <w:bottom w:val="single" w:color="000000" w:sz="4" w:space="0"/>
              <w:right w:val="single" w:color="000000" w:sz="4" w:space="0"/>
            </w:tcBorders>
          </w:tcPr>
          <w:p w14:paraId="5DB9D1AD">
            <w:pPr>
              <w:ind w:left="90" w:right="50" w:firstLine="0"/>
              <w:rPr>
                <w:rFonts w:ascii="Times New Roman" w:hAnsi="Times New Roman" w:cs="Times New Roman"/>
                <w:sz w:val="24"/>
                <w:szCs w:val="24"/>
              </w:rPr>
            </w:pPr>
          </w:p>
        </w:tc>
        <w:tc>
          <w:tcPr>
            <w:tcW w:w="1531" w:type="dxa"/>
            <w:tcBorders>
              <w:top w:val="single" w:color="000000" w:sz="4" w:space="0"/>
              <w:left w:val="single" w:color="000000" w:sz="4" w:space="0"/>
              <w:bottom w:val="single" w:color="000000" w:sz="4" w:space="0"/>
              <w:right w:val="single" w:color="000000" w:sz="4" w:space="0"/>
            </w:tcBorders>
          </w:tcPr>
          <w:p w14:paraId="3713CD1B">
            <w:pPr>
              <w:ind w:left="90" w:right="50" w:firstLine="0"/>
              <w:rPr>
                <w:rFonts w:ascii="Times New Roman" w:hAnsi="Times New Roman" w:cs="Times New Roman"/>
                <w:sz w:val="24"/>
                <w:szCs w:val="24"/>
              </w:rPr>
            </w:pPr>
          </w:p>
        </w:tc>
        <w:tc>
          <w:tcPr>
            <w:tcW w:w="990" w:type="dxa"/>
            <w:tcBorders>
              <w:top w:val="single" w:color="000000" w:sz="4" w:space="0"/>
              <w:left w:val="single" w:color="000000" w:sz="4" w:space="0"/>
              <w:bottom w:val="single" w:color="000000" w:sz="4" w:space="0"/>
              <w:right w:val="single" w:color="000000" w:sz="4" w:space="0"/>
            </w:tcBorders>
          </w:tcPr>
          <w:p w14:paraId="695077A1">
            <w:pPr>
              <w:ind w:left="90" w:right="50" w:firstLine="0"/>
              <w:rPr>
                <w:rFonts w:ascii="Times New Roman" w:hAnsi="Times New Roman" w:cs="Times New Roman"/>
                <w:sz w:val="24"/>
                <w:szCs w:val="24"/>
              </w:rPr>
            </w:pPr>
          </w:p>
        </w:tc>
        <w:tc>
          <w:tcPr>
            <w:tcW w:w="927" w:type="dxa"/>
            <w:tcBorders>
              <w:top w:val="single" w:color="000000" w:sz="4" w:space="0"/>
              <w:left w:val="single" w:color="000000" w:sz="4" w:space="0"/>
              <w:bottom w:val="single" w:color="000000" w:sz="4" w:space="0"/>
              <w:right w:val="single" w:color="000000" w:sz="4" w:space="0"/>
            </w:tcBorders>
          </w:tcPr>
          <w:p w14:paraId="16E6B99E">
            <w:pPr>
              <w:ind w:left="90" w:right="50" w:firstLine="0"/>
              <w:rPr>
                <w:rFonts w:ascii="Times New Roman" w:hAnsi="Times New Roman" w:cs="Times New Roman"/>
                <w:sz w:val="24"/>
                <w:szCs w:val="24"/>
              </w:rPr>
            </w:pPr>
          </w:p>
        </w:tc>
        <w:tc>
          <w:tcPr>
            <w:tcW w:w="1132" w:type="dxa"/>
            <w:tcBorders>
              <w:top w:val="single" w:color="000000" w:sz="4" w:space="0"/>
              <w:left w:val="single" w:color="000000" w:sz="4" w:space="0"/>
              <w:bottom w:val="single" w:color="000000" w:sz="4" w:space="0"/>
              <w:right w:val="single" w:color="000000" w:sz="4" w:space="0"/>
            </w:tcBorders>
          </w:tcPr>
          <w:p w14:paraId="74242181">
            <w:pPr>
              <w:ind w:left="90" w:right="50" w:firstLine="0"/>
              <w:rPr>
                <w:rFonts w:ascii="Times New Roman" w:hAnsi="Times New Roman" w:cs="Times New Roman"/>
                <w:sz w:val="24"/>
                <w:szCs w:val="24"/>
              </w:rPr>
            </w:pPr>
          </w:p>
        </w:tc>
        <w:tc>
          <w:tcPr>
            <w:tcW w:w="1136" w:type="dxa"/>
            <w:tcBorders>
              <w:top w:val="single" w:color="000000" w:sz="4" w:space="0"/>
              <w:left w:val="single" w:color="000000" w:sz="4" w:space="0"/>
              <w:bottom w:val="single" w:color="000000" w:sz="4" w:space="0"/>
              <w:right w:val="single" w:color="000000" w:sz="4" w:space="0"/>
            </w:tcBorders>
          </w:tcPr>
          <w:p w14:paraId="3C96D2CF">
            <w:pPr>
              <w:ind w:left="90" w:right="50" w:firstLine="0"/>
              <w:rPr>
                <w:rFonts w:ascii="Times New Roman" w:hAnsi="Times New Roman" w:cs="Times New Roman"/>
                <w:sz w:val="24"/>
                <w:szCs w:val="24"/>
              </w:rPr>
            </w:pPr>
          </w:p>
        </w:tc>
        <w:tc>
          <w:tcPr>
            <w:tcW w:w="869" w:type="dxa"/>
            <w:tcBorders>
              <w:top w:val="single" w:color="000000" w:sz="4" w:space="0"/>
              <w:left w:val="single" w:color="000000" w:sz="4" w:space="0"/>
              <w:bottom w:val="single" w:color="000000" w:sz="4" w:space="0"/>
              <w:right w:val="single" w:color="000000" w:sz="4" w:space="0"/>
            </w:tcBorders>
          </w:tcPr>
          <w:p w14:paraId="3BDE0AF9">
            <w:pPr>
              <w:ind w:left="90" w:right="50" w:firstLine="0"/>
              <w:rPr>
                <w:rFonts w:ascii="Times New Roman" w:hAnsi="Times New Roman" w:cs="Times New Roman"/>
                <w:sz w:val="24"/>
                <w:szCs w:val="24"/>
              </w:rPr>
            </w:pPr>
          </w:p>
        </w:tc>
      </w:tr>
      <w:tr w14:paraId="05DE4083">
        <w:tblPrEx>
          <w:tblCellMar>
            <w:top w:w="0" w:type="dxa"/>
            <w:left w:w="5" w:type="dxa"/>
            <w:bottom w:w="0" w:type="dxa"/>
            <w:right w:w="5" w:type="dxa"/>
          </w:tblCellMar>
        </w:tblPrEx>
        <w:trPr>
          <w:trHeight w:val="741" w:hRule="exact"/>
        </w:trPr>
        <w:tc>
          <w:tcPr>
            <w:tcW w:w="1349" w:type="dxa"/>
            <w:tcBorders>
              <w:top w:val="single" w:color="000000" w:sz="4" w:space="0"/>
              <w:left w:val="single" w:color="000000" w:sz="4" w:space="0"/>
              <w:bottom w:val="single" w:color="000000" w:sz="4" w:space="0"/>
              <w:right w:val="single" w:color="000000" w:sz="4" w:space="0"/>
            </w:tcBorders>
          </w:tcPr>
          <w:p w14:paraId="13789AA2">
            <w:pPr>
              <w:ind w:left="90" w:right="50" w:firstLine="0"/>
              <w:rPr>
                <w:rFonts w:ascii="Times New Roman" w:hAnsi="Times New Roman" w:cs="Times New Roman"/>
                <w:sz w:val="24"/>
                <w:szCs w:val="24"/>
              </w:rPr>
            </w:pPr>
          </w:p>
        </w:tc>
        <w:tc>
          <w:tcPr>
            <w:tcW w:w="1621" w:type="dxa"/>
            <w:tcBorders>
              <w:top w:val="single" w:color="000000" w:sz="4" w:space="0"/>
              <w:left w:val="single" w:color="000000" w:sz="4" w:space="0"/>
              <w:bottom w:val="single" w:color="000000" w:sz="4" w:space="0"/>
              <w:right w:val="single" w:color="000000" w:sz="4" w:space="0"/>
            </w:tcBorders>
          </w:tcPr>
          <w:p w14:paraId="2B842C51">
            <w:pPr>
              <w:ind w:left="90" w:right="50" w:firstLine="0"/>
              <w:rPr>
                <w:rFonts w:ascii="Times New Roman" w:hAnsi="Times New Roman" w:cs="Times New Roman"/>
                <w:sz w:val="24"/>
                <w:szCs w:val="24"/>
              </w:rPr>
            </w:pPr>
          </w:p>
        </w:tc>
        <w:tc>
          <w:tcPr>
            <w:tcW w:w="1531" w:type="dxa"/>
            <w:tcBorders>
              <w:top w:val="single" w:color="000000" w:sz="4" w:space="0"/>
              <w:left w:val="single" w:color="000000" w:sz="4" w:space="0"/>
              <w:bottom w:val="single" w:color="000000" w:sz="4" w:space="0"/>
              <w:right w:val="single" w:color="000000" w:sz="4" w:space="0"/>
            </w:tcBorders>
          </w:tcPr>
          <w:p w14:paraId="43334D5D">
            <w:pPr>
              <w:ind w:left="90" w:right="50" w:firstLine="0"/>
              <w:rPr>
                <w:rFonts w:ascii="Times New Roman" w:hAnsi="Times New Roman" w:cs="Times New Roman"/>
                <w:sz w:val="24"/>
                <w:szCs w:val="24"/>
              </w:rPr>
            </w:pPr>
          </w:p>
        </w:tc>
        <w:tc>
          <w:tcPr>
            <w:tcW w:w="990" w:type="dxa"/>
            <w:tcBorders>
              <w:top w:val="single" w:color="000000" w:sz="4" w:space="0"/>
              <w:left w:val="single" w:color="000000" w:sz="4" w:space="0"/>
              <w:bottom w:val="single" w:color="000000" w:sz="4" w:space="0"/>
              <w:right w:val="single" w:color="000000" w:sz="4" w:space="0"/>
            </w:tcBorders>
          </w:tcPr>
          <w:p w14:paraId="7275595F">
            <w:pPr>
              <w:ind w:left="90" w:right="50" w:firstLine="0"/>
              <w:rPr>
                <w:rFonts w:ascii="Times New Roman" w:hAnsi="Times New Roman" w:cs="Times New Roman"/>
                <w:sz w:val="24"/>
                <w:szCs w:val="24"/>
              </w:rPr>
            </w:pPr>
          </w:p>
        </w:tc>
        <w:tc>
          <w:tcPr>
            <w:tcW w:w="927" w:type="dxa"/>
            <w:tcBorders>
              <w:top w:val="single" w:color="000000" w:sz="4" w:space="0"/>
              <w:left w:val="single" w:color="000000" w:sz="4" w:space="0"/>
              <w:bottom w:val="single" w:color="000000" w:sz="4" w:space="0"/>
              <w:right w:val="single" w:color="000000" w:sz="4" w:space="0"/>
            </w:tcBorders>
          </w:tcPr>
          <w:p w14:paraId="6986775E">
            <w:pPr>
              <w:ind w:left="90" w:right="50" w:firstLine="0"/>
              <w:rPr>
                <w:rFonts w:ascii="Times New Roman" w:hAnsi="Times New Roman" w:cs="Times New Roman"/>
                <w:sz w:val="24"/>
                <w:szCs w:val="24"/>
              </w:rPr>
            </w:pPr>
          </w:p>
        </w:tc>
        <w:tc>
          <w:tcPr>
            <w:tcW w:w="1132" w:type="dxa"/>
            <w:tcBorders>
              <w:top w:val="single" w:color="000000" w:sz="4" w:space="0"/>
              <w:left w:val="single" w:color="000000" w:sz="4" w:space="0"/>
              <w:bottom w:val="single" w:color="000000" w:sz="4" w:space="0"/>
              <w:right w:val="single" w:color="000000" w:sz="4" w:space="0"/>
            </w:tcBorders>
          </w:tcPr>
          <w:p w14:paraId="2541851E">
            <w:pPr>
              <w:ind w:left="90" w:right="50" w:firstLine="0"/>
              <w:rPr>
                <w:rFonts w:ascii="Times New Roman" w:hAnsi="Times New Roman" w:cs="Times New Roman"/>
                <w:sz w:val="24"/>
                <w:szCs w:val="24"/>
              </w:rPr>
            </w:pPr>
          </w:p>
        </w:tc>
        <w:tc>
          <w:tcPr>
            <w:tcW w:w="1136" w:type="dxa"/>
            <w:tcBorders>
              <w:top w:val="single" w:color="000000" w:sz="4" w:space="0"/>
              <w:left w:val="single" w:color="000000" w:sz="4" w:space="0"/>
              <w:bottom w:val="single" w:color="000000" w:sz="4" w:space="0"/>
              <w:right w:val="single" w:color="000000" w:sz="4" w:space="0"/>
            </w:tcBorders>
          </w:tcPr>
          <w:p w14:paraId="7FB3FC9E">
            <w:pPr>
              <w:ind w:left="90" w:right="50" w:firstLine="0"/>
              <w:rPr>
                <w:rFonts w:ascii="Times New Roman" w:hAnsi="Times New Roman" w:cs="Times New Roman"/>
                <w:sz w:val="24"/>
                <w:szCs w:val="24"/>
              </w:rPr>
            </w:pPr>
          </w:p>
        </w:tc>
        <w:tc>
          <w:tcPr>
            <w:tcW w:w="869" w:type="dxa"/>
            <w:tcBorders>
              <w:top w:val="single" w:color="000000" w:sz="4" w:space="0"/>
              <w:left w:val="single" w:color="000000" w:sz="4" w:space="0"/>
              <w:bottom w:val="single" w:color="000000" w:sz="4" w:space="0"/>
              <w:right w:val="single" w:color="000000" w:sz="4" w:space="0"/>
            </w:tcBorders>
          </w:tcPr>
          <w:p w14:paraId="687FAA1B">
            <w:pPr>
              <w:ind w:left="90" w:right="50" w:firstLine="0"/>
              <w:rPr>
                <w:rFonts w:ascii="Times New Roman" w:hAnsi="Times New Roman" w:cs="Times New Roman"/>
                <w:sz w:val="24"/>
                <w:szCs w:val="24"/>
              </w:rPr>
            </w:pPr>
          </w:p>
        </w:tc>
      </w:tr>
      <w:tr w14:paraId="33C8D568">
        <w:tblPrEx>
          <w:tblCellMar>
            <w:top w:w="0" w:type="dxa"/>
            <w:left w:w="5" w:type="dxa"/>
            <w:bottom w:w="0" w:type="dxa"/>
            <w:right w:w="5" w:type="dxa"/>
          </w:tblCellMar>
        </w:tblPrEx>
        <w:trPr>
          <w:trHeight w:val="741" w:hRule="exact"/>
        </w:trPr>
        <w:tc>
          <w:tcPr>
            <w:tcW w:w="1349" w:type="dxa"/>
            <w:tcBorders>
              <w:top w:val="single" w:color="000000" w:sz="4" w:space="0"/>
              <w:left w:val="single" w:color="000000" w:sz="4" w:space="0"/>
              <w:bottom w:val="single" w:color="000000" w:sz="4" w:space="0"/>
              <w:right w:val="single" w:color="000000" w:sz="4" w:space="0"/>
            </w:tcBorders>
          </w:tcPr>
          <w:p w14:paraId="477635E0">
            <w:pPr>
              <w:ind w:left="90" w:right="50" w:firstLine="0"/>
              <w:rPr>
                <w:rFonts w:ascii="Times New Roman" w:hAnsi="Times New Roman" w:cs="Times New Roman"/>
                <w:sz w:val="24"/>
                <w:szCs w:val="24"/>
              </w:rPr>
            </w:pPr>
          </w:p>
        </w:tc>
        <w:tc>
          <w:tcPr>
            <w:tcW w:w="1621" w:type="dxa"/>
            <w:tcBorders>
              <w:top w:val="single" w:color="000000" w:sz="4" w:space="0"/>
              <w:left w:val="single" w:color="000000" w:sz="4" w:space="0"/>
              <w:bottom w:val="single" w:color="000000" w:sz="4" w:space="0"/>
              <w:right w:val="single" w:color="000000" w:sz="4" w:space="0"/>
            </w:tcBorders>
          </w:tcPr>
          <w:p w14:paraId="32811226">
            <w:pPr>
              <w:ind w:left="90" w:right="50" w:firstLine="0"/>
              <w:rPr>
                <w:rFonts w:ascii="Times New Roman" w:hAnsi="Times New Roman" w:cs="Times New Roman"/>
                <w:sz w:val="24"/>
                <w:szCs w:val="24"/>
              </w:rPr>
            </w:pPr>
          </w:p>
        </w:tc>
        <w:tc>
          <w:tcPr>
            <w:tcW w:w="1531" w:type="dxa"/>
            <w:tcBorders>
              <w:top w:val="single" w:color="000000" w:sz="4" w:space="0"/>
              <w:left w:val="single" w:color="000000" w:sz="4" w:space="0"/>
              <w:bottom w:val="single" w:color="000000" w:sz="4" w:space="0"/>
              <w:right w:val="single" w:color="000000" w:sz="4" w:space="0"/>
            </w:tcBorders>
          </w:tcPr>
          <w:p w14:paraId="7E24AE2D">
            <w:pPr>
              <w:ind w:left="90" w:right="50" w:firstLine="0"/>
              <w:rPr>
                <w:rFonts w:ascii="Times New Roman" w:hAnsi="Times New Roman" w:cs="Times New Roman"/>
                <w:sz w:val="24"/>
                <w:szCs w:val="24"/>
              </w:rPr>
            </w:pPr>
          </w:p>
        </w:tc>
        <w:tc>
          <w:tcPr>
            <w:tcW w:w="990" w:type="dxa"/>
            <w:tcBorders>
              <w:top w:val="single" w:color="000000" w:sz="4" w:space="0"/>
              <w:left w:val="single" w:color="000000" w:sz="4" w:space="0"/>
              <w:bottom w:val="single" w:color="000000" w:sz="4" w:space="0"/>
              <w:right w:val="single" w:color="000000" w:sz="4" w:space="0"/>
            </w:tcBorders>
          </w:tcPr>
          <w:p w14:paraId="524A6434">
            <w:pPr>
              <w:ind w:left="90" w:right="50" w:firstLine="0"/>
              <w:rPr>
                <w:rFonts w:ascii="Times New Roman" w:hAnsi="Times New Roman" w:cs="Times New Roman"/>
                <w:sz w:val="24"/>
                <w:szCs w:val="24"/>
              </w:rPr>
            </w:pPr>
          </w:p>
        </w:tc>
        <w:tc>
          <w:tcPr>
            <w:tcW w:w="927" w:type="dxa"/>
            <w:tcBorders>
              <w:top w:val="single" w:color="000000" w:sz="4" w:space="0"/>
              <w:left w:val="single" w:color="000000" w:sz="4" w:space="0"/>
              <w:bottom w:val="single" w:color="000000" w:sz="4" w:space="0"/>
              <w:right w:val="single" w:color="000000" w:sz="4" w:space="0"/>
            </w:tcBorders>
          </w:tcPr>
          <w:p w14:paraId="4E470A27">
            <w:pPr>
              <w:ind w:left="90" w:right="50" w:firstLine="0"/>
              <w:rPr>
                <w:rFonts w:ascii="Times New Roman" w:hAnsi="Times New Roman" w:cs="Times New Roman"/>
                <w:sz w:val="24"/>
                <w:szCs w:val="24"/>
              </w:rPr>
            </w:pPr>
          </w:p>
        </w:tc>
        <w:tc>
          <w:tcPr>
            <w:tcW w:w="1132" w:type="dxa"/>
            <w:tcBorders>
              <w:top w:val="single" w:color="000000" w:sz="4" w:space="0"/>
              <w:left w:val="single" w:color="000000" w:sz="4" w:space="0"/>
              <w:bottom w:val="single" w:color="000000" w:sz="4" w:space="0"/>
              <w:right w:val="single" w:color="000000" w:sz="4" w:space="0"/>
            </w:tcBorders>
          </w:tcPr>
          <w:p w14:paraId="3060DA71">
            <w:pPr>
              <w:ind w:left="90" w:right="50" w:firstLine="0"/>
              <w:rPr>
                <w:rFonts w:ascii="Times New Roman" w:hAnsi="Times New Roman" w:cs="Times New Roman"/>
                <w:sz w:val="24"/>
                <w:szCs w:val="24"/>
              </w:rPr>
            </w:pPr>
          </w:p>
        </w:tc>
        <w:tc>
          <w:tcPr>
            <w:tcW w:w="1136" w:type="dxa"/>
            <w:tcBorders>
              <w:top w:val="single" w:color="000000" w:sz="4" w:space="0"/>
              <w:left w:val="single" w:color="000000" w:sz="4" w:space="0"/>
              <w:bottom w:val="single" w:color="000000" w:sz="4" w:space="0"/>
              <w:right w:val="single" w:color="000000" w:sz="4" w:space="0"/>
            </w:tcBorders>
          </w:tcPr>
          <w:p w14:paraId="3FB419A7">
            <w:pPr>
              <w:ind w:left="90" w:right="50" w:firstLine="0"/>
              <w:rPr>
                <w:rFonts w:ascii="Times New Roman" w:hAnsi="Times New Roman" w:cs="Times New Roman"/>
                <w:sz w:val="24"/>
                <w:szCs w:val="24"/>
              </w:rPr>
            </w:pPr>
          </w:p>
        </w:tc>
        <w:tc>
          <w:tcPr>
            <w:tcW w:w="869" w:type="dxa"/>
            <w:tcBorders>
              <w:top w:val="single" w:color="000000" w:sz="4" w:space="0"/>
              <w:left w:val="single" w:color="000000" w:sz="4" w:space="0"/>
              <w:bottom w:val="single" w:color="000000" w:sz="4" w:space="0"/>
              <w:right w:val="single" w:color="000000" w:sz="4" w:space="0"/>
            </w:tcBorders>
          </w:tcPr>
          <w:p w14:paraId="40516361">
            <w:pPr>
              <w:ind w:left="90" w:right="50" w:firstLine="0"/>
              <w:rPr>
                <w:rFonts w:ascii="Times New Roman" w:hAnsi="Times New Roman" w:cs="Times New Roman"/>
                <w:sz w:val="24"/>
                <w:szCs w:val="24"/>
              </w:rPr>
            </w:pPr>
          </w:p>
        </w:tc>
      </w:tr>
      <w:tr w14:paraId="14D83202">
        <w:tblPrEx>
          <w:tblCellMar>
            <w:top w:w="0" w:type="dxa"/>
            <w:left w:w="5" w:type="dxa"/>
            <w:bottom w:w="0" w:type="dxa"/>
            <w:right w:w="5" w:type="dxa"/>
          </w:tblCellMar>
        </w:tblPrEx>
        <w:trPr>
          <w:trHeight w:val="741" w:hRule="exact"/>
        </w:trPr>
        <w:tc>
          <w:tcPr>
            <w:tcW w:w="1349" w:type="dxa"/>
            <w:tcBorders>
              <w:top w:val="single" w:color="000000" w:sz="4" w:space="0"/>
              <w:left w:val="single" w:color="000000" w:sz="4" w:space="0"/>
              <w:bottom w:val="single" w:color="000000" w:sz="4" w:space="0"/>
              <w:right w:val="single" w:color="000000" w:sz="4" w:space="0"/>
            </w:tcBorders>
          </w:tcPr>
          <w:p w14:paraId="183109AF">
            <w:pPr>
              <w:ind w:left="90" w:right="50" w:firstLine="0"/>
              <w:rPr>
                <w:rFonts w:ascii="Times New Roman" w:hAnsi="Times New Roman" w:cs="Times New Roman"/>
                <w:sz w:val="24"/>
                <w:szCs w:val="24"/>
              </w:rPr>
            </w:pPr>
          </w:p>
        </w:tc>
        <w:tc>
          <w:tcPr>
            <w:tcW w:w="1621" w:type="dxa"/>
            <w:tcBorders>
              <w:top w:val="single" w:color="000000" w:sz="4" w:space="0"/>
              <w:left w:val="single" w:color="000000" w:sz="4" w:space="0"/>
              <w:bottom w:val="single" w:color="000000" w:sz="4" w:space="0"/>
              <w:right w:val="single" w:color="000000" w:sz="4" w:space="0"/>
            </w:tcBorders>
          </w:tcPr>
          <w:p w14:paraId="1DF87A26">
            <w:pPr>
              <w:ind w:left="90" w:right="50" w:firstLine="0"/>
              <w:rPr>
                <w:rFonts w:ascii="Times New Roman" w:hAnsi="Times New Roman" w:cs="Times New Roman"/>
                <w:sz w:val="24"/>
                <w:szCs w:val="24"/>
              </w:rPr>
            </w:pPr>
          </w:p>
        </w:tc>
        <w:tc>
          <w:tcPr>
            <w:tcW w:w="1531" w:type="dxa"/>
            <w:tcBorders>
              <w:top w:val="single" w:color="000000" w:sz="4" w:space="0"/>
              <w:left w:val="single" w:color="000000" w:sz="4" w:space="0"/>
              <w:bottom w:val="single" w:color="000000" w:sz="4" w:space="0"/>
              <w:right w:val="single" w:color="000000" w:sz="4" w:space="0"/>
            </w:tcBorders>
          </w:tcPr>
          <w:p w14:paraId="10406BFC">
            <w:pPr>
              <w:ind w:left="90" w:right="50" w:firstLine="0"/>
              <w:rPr>
                <w:rFonts w:ascii="Times New Roman" w:hAnsi="Times New Roman" w:cs="Times New Roman"/>
                <w:sz w:val="24"/>
                <w:szCs w:val="24"/>
              </w:rPr>
            </w:pPr>
          </w:p>
        </w:tc>
        <w:tc>
          <w:tcPr>
            <w:tcW w:w="990" w:type="dxa"/>
            <w:tcBorders>
              <w:top w:val="single" w:color="000000" w:sz="4" w:space="0"/>
              <w:left w:val="single" w:color="000000" w:sz="4" w:space="0"/>
              <w:bottom w:val="single" w:color="000000" w:sz="4" w:space="0"/>
              <w:right w:val="single" w:color="000000" w:sz="4" w:space="0"/>
            </w:tcBorders>
          </w:tcPr>
          <w:p w14:paraId="10E9D2D3">
            <w:pPr>
              <w:ind w:left="90" w:right="50" w:firstLine="0"/>
              <w:rPr>
                <w:rFonts w:ascii="Times New Roman" w:hAnsi="Times New Roman" w:cs="Times New Roman"/>
                <w:sz w:val="24"/>
                <w:szCs w:val="24"/>
              </w:rPr>
            </w:pPr>
          </w:p>
        </w:tc>
        <w:tc>
          <w:tcPr>
            <w:tcW w:w="927" w:type="dxa"/>
            <w:tcBorders>
              <w:top w:val="single" w:color="000000" w:sz="4" w:space="0"/>
              <w:left w:val="single" w:color="000000" w:sz="4" w:space="0"/>
              <w:bottom w:val="single" w:color="000000" w:sz="4" w:space="0"/>
              <w:right w:val="single" w:color="000000" w:sz="4" w:space="0"/>
            </w:tcBorders>
          </w:tcPr>
          <w:p w14:paraId="4DBCC3E7">
            <w:pPr>
              <w:ind w:left="90" w:right="50" w:firstLine="0"/>
              <w:rPr>
                <w:rFonts w:ascii="Times New Roman" w:hAnsi="Times New Roman" w:cs="Times New Roman"/>
                <w:sz w:val="24"/>
                <w:szCs w:val="24"/>
              </w:rPr>
            </w:pPr>
          </w:p>
        </w:tc>
        <w:tc>
          <w:tcPr>
            <w:tcW w:w="1132" w:type="dxa"/>
            <w:tcBorders>
              <w:top w:val="single" w:color="000000" w:sz="4" w:space="0"/>
              <w:left w:val="single" w:color="000000" w:sz="4" w:space="0"/>
              <w:bottom w:val="single" w:color="000000" w:sz="4" w:space="0"/>
              <w:right w:val="single" w:color="000000" w:sz="4" w:space="0"/>
            </w:tcBorders>
          </w:tcPr>
          <w:p w14:paraId="5B456EB1">
            <w:pPr>
              <w:ind w:left="90" w:right="50" w:firstLine="0"/>
              <w:rPr>
                <w:rFonts w:ascii="Times New Roman" w:hAnsi="Times New Roman" w:cs="Times New Roman"/>
                <w:sz w:val="24"/>
                <w:szCs w:val="24"/>
              </w:rPr>
            </w:pPr>
          </w:p>
        </w:tc>
        <w:tc>
          <w:tcPr>
            <w:tcW w:w="1136" w:type="dxa"/>
            <w:tcBorders>
              <w:top w:val="single" w:color="000000" w:sz="4" w:space="0"/>
              <w:left w:val="single" w:color="000000" w:sz="4" w:space="0"/>
              <w:bottom w:val="single" w:color="000000" w:sz="4" w:space="0"/>
              <w:right w:val="single" w:color="000000" w:sz="4" w:space="0"/>
            </w:tcBorders>
          </w:tcPr>
          <w:p w14:paraId="3173265D">
            <w:pPr>
              <w:ind w:left="90" w:right="50" w:firstLine="0"/>
              <w:rPr>
                <w:rFonts w:ascii="Times New Roman" w:hAnsi="Times New Roman" w:cs="Times New Roman"/>
                <w:sz w:val="24"/>
                <w:szCs w:val="24"/>
              </w:rPr>
            </w:pPr>
          </w:p>
        </w:tc>
        <w:tc>
          <w:tcPr>
            <w:tcW w:w="869" w:type="dxa"/>
            <w:tcBorders>
              <w:top w:val="single" w:color="000000" w:sz="4" w:space="0"/>
              <w:left w:val="single" w:color="000000" w:sz="4" w:space="0"/>
              <w:bottom w:val="single" w:color="000000" w:sz="4" w:space="0"/>
              <w:right w:val="single" w:color="000000" w:sz="4" w:space="0"/>
            </w:tcBorders>
          </w:tcPr>
          <w:p w14:paraId="0C1D83D5">
            <w:pPr>
              <w:ind w:left="90" w:right="50" w:firstLine="0"/>
              <w:rPr>
                <w:rFonts w:ascii="Times New Roman" w:hAnsi="Times New Roman" w:cs="Times New Roman"/>
                <w:sz w:val="24"/>
                <w:szCs w:val="24"/>
              </w:rPr>
            </w:pPr>
          </w:p>
        </w:tc>
      </w:tr>
      <w:tr w14:paraId="7857A9C1">
        <w:tblPrEx>
          <w:tblCellMar>
            <w:top w:w="0" w:type="dxa"/>
            <w:left w:w="5" w:type="dxa"/>
            <w:bottom w:w="0" w:type="dxa"/>
            <w:right w:w="5" w:type="dxa"/>
          </w:tblCellMar>
        </w:tblPrEx>
        <w:trPr>
          <w:trHeight w:val="741" w:hRule="exact"/>
        </w:trPr>
        <w:tc>
          <w:tcPr>
            <w:tcW w:w="1349" w:type="dxa"/>
            <w:tcBorders>
              <w:top w:val="single" w:color="000000" w:sz="4" w:space="0"/>
              <w:left w:val="single" w:color="000000" w:sz="4" w:space="0"/>
              <w:bottom w:val="single" w:color="000000" w:sz="4" w:space="0"/>
              <w:right w:val="single" w:color="000000" w:sz="4" w:space="0"/>
            </w:tcBorders>
          </w:tcPr>
          <w:p w14:paraId="0FCB2A15">
            <w:pPr>
              <w:ind w:left="90" w:right="50" w:firstLine="0"/>
              <w:rPr>
                <w:rFonts w:ascii="Times New Roman" w:hAnsi="Times New Roman" w:cs="Times New Roman"/>
                <w:sz w:val="24"/>
                <w:szCs w:val="24"/>
              </w:rPr>
            </w:pPr>
          </w:p>
        </w:tc>
        <w:tc>
          <w:tcPr>
            <w:tcW w:w="1621" w:type="dxa"/>
            <w:tcBorders>
              <w:top w:val="single" w:color="000000" w:sz="4" w:space="0"/>
              <w:left w:val="single" w:color="000000" w:sz="4" w:space="0"/>
              <w:bottom w:val="single" w:color="000000" w:sz="4" w:space="0"/>
              <w:right w:val="single" w:color="000000" w:sz="4" w:space="0"/>
            </w:tcBorders>
          </w:tcPr>
          <w:p w14:paraId="40319792">
            <w:pPr>
              <w:ind w:left="90" w:right="50" w:firstLine="0"/>
              <w:rPr>
                <w:rFonts w:ascii="Times New Roman" w:hAnsi="Times New Roman" w:cs="Times New Roman"/>
                <w:sz w:val="24"/>
                <w:szCs w:val="24"/>
              </w:rPr>
            </w:pPr>
          </w:p>
        </w:tc>
        <w:tc>
          <w:tcPr>
            <w:tcW w:w="1531" w:type="dxa"/>
            <w:tcBorders>
              <w:top w:val="single" w:color="000000" w:sz="4" w:space="0"/>
              <w:left w:val="single" w:color="000000" w:sz="4" w:space="0"/>
              <w:bottom w:val="single" w:color="000000" w:sz="4" w:space="0"/>
              <w:right w:val="single" w:color="000000" w:sz="4" w:space="0"/>
            </w:tcBorders>
          </w:tcPr>
          <w:p w14:paraId="10EA5E5B">
            <w:pPr>
              <w:ind w:left="90" w:right="50" w:firstLine="0"/>
              <w:rPr>
                <w:rFonts w:ascii="Times New Roman" w:hAnsi="Times New Roman" w:cs="Times New Roman"/>
                <w:sz w:val="24"/>
                <w:szCs w:val="24"/>
              </w:rPr>
            </w:pPr>
          </w:p>
        </w:tc>
        <w:tc>
          <w:tcPr>
            <w:tcW w:w="990" w:type="dxa"/>
            <w:tcBorders>
              <w:top w:val="single" w:color="000000" w:sz="4" w:space="0"/>
              <w:left w:val="single" w:color="000000" w:sz="4" w:space="0"/>
              <w:bottom w:val="single" w:color="000000" w:sz="4" w:space="0"/>
              <w:right w:val="single" w:color="000000" w:sz="4" w:space="0"/>
            </w:tcBorders>
          </w:tcPr>
          <w:p w14:paraId="1F582D86">
            <w:pPr>
              <w:ind w:left="90" w:right="50" w:firstLine="0"/>
              <w:rPr>
                <w:rFonts w:ascii="Times New Roman" w:hAnsi="Times New Roman" w:cs="Times New Roman"/>
                <w:sz w:val="24"/>
                <w:szCs w:val="24"/>
              </w:rPr>
            </w:pPr>
          </w:p>
        </w:tc>
        <w:tc>
          <w:tcPr>
            <w:tcW w:w="927" w:type="dxa"/>
            <w:tcBorders>
              <w:top w:val="single" w:color="000000" w:sz="4" w:space="0"/>
              <w:left w:val="single" w:color="000000" w:sz="4" w:space="0"/>
              <w:bottom w:val="single" w:color="000000" w:sz="4" w:space="0"/>
              <w:right w:val="single" w:color="000000" w:sz="4" w:space="0"/>
            </w:tcBorders>
          </w:tcPr>
          <w:p w14:paraId="2B6BBEAB">
            <w:pPr>
              <w:ind w:left="90" w:right="50" w:firstLine="0"/>
              <w:rPr>
                <w:rFonts w:ascii="Times New Roman" w:hAnsi="Times New Roman" w:cs="Times New Roman"/>
                <w:sz w:val="24"/>
                <w:szCs w:val="24"/>
              </w:rPr>
            </w:pPr>
          </w:p>
        </w:tc>
        <w:tc>
          <w:tcPr>
            <w:tcW w:w="1132" w:type="dxa"/>
            <w:tcBorders>
              <w:top w:val="single" w:color="000000" w:sz="4" w:space="0"/>
              <w:left w:val="single" w:color="000000" w:sz="4" w:space="0"/>
              <w:bottom w:val="single" w:color="000000" w:sz="4" w:space="0"/>
              <w:right w:val="single" w:color="000000" w:sz="4" w:space="0"/>
            </w:tcBorders>
          </w:tcPr>
          <w:p w14:paraId="0C53971F">
            <w:pPr>
              <w:ind w:left="90" w:right="50" w:firstLine="0"/>
              <w:rPr>
                <w:rFonts w:ascii="Times New Roman" w:hAnsi="Times New Roman" w:cs="Times New Roman"/>
                <w:sz w:val="24"/>
                <w:szCs w:val="24"/>
              </w:rPr>
            </w:pPr>
          </w:p>
        </w:tc>
        <w:tc>
          <w:tcPr>
            <w:tcW w:w="1136" w:type="dxa"/>
            <w:tcBorders>
              <w:top w:val="single" w:color="000000" w:sz="4" w:space="0"/>
              <w:left w:val="single" w:color="000000" w:sz="4" w:space="0"/>
              <w:bottom w:val="single" w:color="000000" w:sz="4" w:space="0"/>
              <w:right w:val="single" w:color="000000" w:sz="4" w:space="0"/>
            </w:tcBorders>
          </w:tcPr>
          <w:p w14:paraId="484B9D8B">
            <w:pPr>
              <w:ind w:left="90" w:right="50" w:firstLine="0"/>
              <w:rPr>
                <w:rFonts w:ascii="Times New Roman" w:hAnsi="Times New Roman" w:cs="Times New Roman"/>
                <w:sz w:val="24"/>
                <w:szCs w:val="24"/>
              </w:rPr>
            </w:pPr>
          </w:p>
        </w:tc>
        <w:tc>
          <w:tcPr>
            <w:tcW w:w="869" w:type="dxa"/>
            <w:tcBorders>
              <w:top w:val="single" w:color="000000" w:sz="4" w:space="0"/>
              <w:left w:val="single" w:color="000000" w:sz="4" w:space="0"/>
              <w:bottom w:val="single" w:color="000000" w:sz="4" w:space="0"/>
              <w:right w:val="single" w:color="000000" w:sz="4" w:space="0"/>
            </w:tcBorders>
          </w:tcPr>
          <w:p w14:paraId="5ECCB8FA">
            <w:pPr>
              <w:ind w:left="90" w:right="50" w:firstLine="0"/>
              <w:rPr>
                <w:rFonts w:ascii="Times New Roman" w:hAnsi="Times New Roman" w:cs="Times New Roman"/>
                <w:sz w:val="24"/>
                <w:szCs w:val="24"/>
              </w:rPr>
            </w:pPr>
          </w:p>
        </w:tc>
      </w:tr>
      <w:tr w14:paraId="69FF5B21">
        <w:tblPrEx>
          <w:tblCellMar>
            <w:top w:w="0" w:type="dxa"/>
            <w:left w:w="5" w:type="dxa"/>
            <w:bottom w:w="0" w:type="dxa"/>
            <w:right w:w="5" w:type="dxa"/>
          </w:tblCellMar>
        </w:tblPrEx>
        <w:trPr>
          <w:trHeight w:val="741" w:hRule="exact"/>
        </w:trPr>
        <w:tc>
          <w:tcPr>
            <w:tcW w:w="1349" w:type="dxa"/>
            <w:tcBorders>
              <w:top w:val="single" w:color="000000" w:sz="4" w:space="0"/>
              <w:left w:val="single" w:color="000000" w:sz="4" w:space="0"/>
              <w:bottom w:val="single" w:color="000000" w:sz="4" w:space="0"/>
              <w:right w:val="single" w:color="000000" w:sz="4" w:space="0"/>
            </w:tcBorders>
          </w:tcPr>
          <w:p w14:paraId="0C164D11">
            <w:pPr>
              <w:ind w:left="90" w:right="50" w:firstLine="0"/>
              <w:rPr>
                <w:rFonts w:ascii="Times New Roman" w:hAnsi="Times New Roman" w:cs="Times New Roman"/>
                <w:sz w:val="24"/>
                <w:szCs w:val="24"/>
              </w:rPr>
            </w:pPr>
          </w:p>
        </w:tc>
        <w:tc>
          <w:tcPr>
            <w:tcW w:w="1621" w:type="dxa"/>
            <w:tcBorders>
              <w:top w:val="single" w:color="000000" w:sz="4" w:space="0"/>
              <w:left w:val="single" w:color="000000" w:sz="4" w:space="0"/>
              <w:bottom w:val="single" w:color="000000" w:sz="4" w:space="0"/>
              <w:right w:val="single" w:color="000000" w:sz="4" w:space="0"/>
            </w:tcBorders>
          </w:tcPr>
          <w:p w14:paraId="0DE57F8F">
            <w:pPr>
              <w:ind w:left="90" w:right="50" w:firstLine="0"/>
              <w:rPr>
                <w:rFonts w:ascii="Times New Roman" w:hAnsi="Times New Roman" w:cs="Times New Roman"/>
                <w:sz w:val="24"/>
                <w:szCs w:val="24"/>
              </w:rPr>
            </w:pPr>
          </w:p>
        </w:tc>
        <w:tc>
          <w:tcPr>
            <w:tcW w:w="1531" w:type="dxa"/>
            <w:tcBorders>
              <w:top w:val="single" w:color="000000" w:sz="4" w:space="0"/>
              <w:left w:val="single" w:color="000000" w:sz="4" w:space="0"/>
              <w:bottom w:val="single" w:color="000000" w:sz="4" w:space="0"/>
              <w:right w:val="single" w:color="000000" w:sz="4" w:space="0"/>
            </w:tcBorders>
          </w:tcPr>
          <w:p w14:paraId="532948CE">
            <w:pPr>
              <w:ind w:left="90" w:right="50" w:firstLine="0"/>
              <w:rPr>
                <w:rFonts w:ascii="Times New Roman" w:hAnsi="Times New Roman" w:cs="Times New Roman"/>
                <w:sz w:val="24"/>
                <w:szCs w:val="24"/>
              </w:rPr>
            </w:pPr>
          </w:p>
        </w:tc>
        <w:tc>
          <w:tcPr>
            <w:tcW w:w="990" w:type="dxa"/>
            <w:tcBorders>
              <w:top w:val="single" w:color="000000" w:sz="4" w:space="0"/>
              <w:left w:val="single" w:color="000000" w:sz="4" w:space="0"/>
              <w:bottom w:val="single" w:color="000000" w:sz="4" w:space="0"/>
              <w:right w:val="single" w:color="000000" w:sz="4" w:space="0"/>
            </w:tcBorders>
          </w:tcPr>
          <w:p w14:paraId="6B04FC7D">
            <w:pPr>
              <w:ind w:left="90" w:right="50" w:firstLine="0"/>
              <w:rPr>
                <w:rFonts w:ascii="Times New Roman" w:hAnsi="Times New Roman" w:cs="Times New Roman"/>
                <w:sz w:val="24"/>
                <w:szCs w:val="24"/>
              </w:rPr>
            </w:pPr>
          </w:p>
        </w:tc>
        <w:tc>
          <w:tcPr>
            <w:tcW w:w="927" w:type="dxa"/>
            <w:tcBorders>
              <w:top w:val="single" w:color="000000" w:sz="4" w:space="0"/>
              <w:left w:val="single" w:color="000000" w:sz="4" w:space="0"/>
              <w:bottom w:val="single" w:color="000000" w:sz="4" w:space="0"/>
              <w:right w:val="single" w:color="000000" w:sz="4" w:space="0"/>
            </w:tcBorders>
          </w:tcPr>
          <w:p w14:paraId="26184E4F">
            <w:pPr>
              <w:ind w:left="90" w:right="50" w:firstLine="0"/>
              <w:rPr>
                <w:rFonts w:ascii="Times New Roman" w:hAnsi="Times New Roman" w:cs="Times New Roman"/>
                <w:sz w:val="24"/>
                <w:szCs w:val="24"/>
              </w:rPr>
            </w:pPr>
          </w:p>
        </w:tc>
        <w:tc>
          <w:tcPr>
            <w:tcW w:w="1132" w:type="dxa"/>
            <w:tcBorders>
              <w:top w:val="single" w:color="000000" w:sz="4" w:space="0"/>
              <w:left w:val="single" w:color="000000" w:sz="4" w:space="0"/>
              <w:bottom w:val="single" w:color="000000" w:sz="4" w:space="0"/>
              <w:right w:val="single" w:color="000000" w:sz="4" w:space="0"/>
            </w:tcBorders>
          </w:tcPr>
          <w:p w14:paraId="4F490D33">
            <w:pPr>
              <w:ind w:left="90" w:right="50" w:firstLine="0"/>
              <w:rPr>
                <w:rFonts w:ascii="Times New Roman" w:hAnsi="Times New Roman" w:cs="Times New Roman"/>
                <w:sz w:val="24"/>
                <w:szCs w:val="24"/>
              </w:rPr>
            </w:pPr>
          </w:p>
        </w:tc>
        <w:tc>
          <w:tcPr>
            <w:tcW w:w="1136" w:type="dxa"/>
            <w:tcBorders>
              <w:top w:val="single" w:color="000000" w:sz="4" w:space="0"/>
              <w:left w:val="single" w:color="000000" w:sz="4" w:space="0"/>
              <w:bottom w:val="single" w:color="000000" w:sz="4" w:space="0"/>
              <w:right w:val="single" w:color="000000" w:sz="4" w:space="0"/>
            </w:tcBorders>
          </w:tcPr>
          <w:p w14:paraId="0B13852C">
            <w:pPr>
              <w:ind w:left="90" w:right="50" w:firstLine="0"/>
              <w:rPr>
                <w:rFonts w:ascii="Times New Roman" w:hAnsi="Times New Roman" w:cs="Times New Roman"/>
                <w:sz w:val="24"/>
                <w:szCs w:val="24"/>
              </w:rPr>
            </w:pPr>
          </w:p>
        </w:tc>
        <w:tc>
          <w:tcPr>
            <w:tcW w:w="869" w:type="dxa"/>
            <w:tcBorders>
              <w:top w:val="single" w:color="000000" w:sz="4" w:space="0"/>
              <w:left w:val="single" w:color="000000" w:sz="4" w:space="0"/>
              <w:bottom w:val="single" w:color="000000" w:sz="4" w:space="0"/>
              <w:right w:val="single" w:color="000000" w:sz="4" w:space="0"/>
            </w:tcBorders>
          </w:tcPr>
          <w:p w14:paraId="6577A6DC">
            <w:pPr>
              <w:ind w:left="90" w:right="50" w:firstLine="0"/>
              <w:rPr>
                <w:rFonts w:ascii="Times New Roman" w:hAnsi="Times New Roman" w:cs="Times New Roman"/>
                <w:sz w:val="24"/>
                <w:szCs w:val="24"/>
              </w:rPr>
            </w:pPr>
          </w:p>
        </w:tc>
      </w:tr>
    </w:tbl>
    <w:p w14:paraId="54CC7FAD">
      <w:pPr>
        <w:pStyle w:val="13"/>
        <w:ind w:left="90" w:right="50" w:firstLine="0"/>
        <w:rPr>
          <w:sz w:val="24"/>
          <w:szCs w:val="24"/>
        </w:rPr>
      </w:pPr>
    </w:p>
    <w:p w14:paraId="13655A61">
      <w:pPr>
        <w:pStyle w:val="6"/>
        <w:ind w:left="90" w:right="50" w:firstLine="0"/>
      </w:pPr>
    </w:p>
    <w:p w14:paraId="0E631C1B">
      <w:pPr>
        <w:pStyle w:val="6"/>
        <w:ind w:left="90" w:right="50" w:firstLine="0"/>
      </w:pPr>
    </w:p>
    <w:p w14:paraId="2BF2FDFC">
      <w:pPr>
        <w:pStyle w:val="6"/>
        <w:ind w:left="90" w:right="50" w:firstLine="0"/>
      </w:pPr>
    </w:p>
    <w:p w14:paraId="02B505C7">
      <w:pPr>
        <w:pStyle w:val="2"/>
        <w:spacing w:before="60" w:after="0"/>
        <w:ind w:left="1748" w:right="50" w:firstLine="0"/>
        <w:jc w:val="center"/>
        <w:rPr>
          <w:rFonts w:ascii="Times New Roman" w:hAnsi="Times New Roman" w:cs="Times New Roman"/>
          <w:sz w:val="24"/>
          <w:szCs w:val="24"/>
        </w:rPr>
      </w:pPr>
      <w:r>
        <w:rPr>
          <w:u w:val="thick"/>
        </w:rPr>
        <w:t>PART-B: ACADEMIC PERFORMANCE ASSESSMENT</w:t>
      </w:r>
    </w:p>
    <w:p w14:paraId="38BF1012">
      <w:pPr>
        <w:spacing w:before="90" w:after="0"/>
        <w:ind w:left="90" w:right="50" w:firstLine="0"/>
        <w:jc w:val="center"/>
        <w:rPr>
          <w:rFonts w:ascii="Times New Roman" w:hAnsi="Times New Roman" w:cs="Times New Roman"/>
          <w:sz w:val="24"/>
          <w:szCs w:val="24"/>
        </w:rPr>
      </w:pPr>
      <w:r>
        <w:rPr>
          <w:rFonts w:ascii="Times New Roman" w:hAnsi="Times New Roman" w:cs="Times New Roman"/>
          <w:sz w:val="24"/>
          <w:szCs w:val="24"/>
        </w:rPr>
        <w:t>(Please refer to “Detailed Guidelines” for completing Part B)</w:t>
      </w:r>
    </w:p>
    <w:p w14:paraId="2CB0CED5">
      <w:pPr>
        <w:pStyle w:val="6"/>
        <w:ind w:left="90" w:right="50" w:firstLine="0"/>
        <w:rPr>
          <w:rFonts w:ascii="Times New Roman" w:hAnsi="Times New Roman" w:cs="Times New Roman"/>
          <w:sz w:val="24"/>
          <w:szCs w:val="24"/>
        </w:rPr>
      </w:pPr>
    </w:p>
    <w:p w14:paraId="3CD0A27E">
      <w:pPr>
        <w:pStyle w:val="6"/>
        <w:ind w:left="90" w:right="50" w:firstLine="0"/>
        <w:rPr>
          <w:b/>
        </w:rPr>
      </w:pPr>
      <w:r>
        <w:rPr>
          <w:b/>
        </w:rPr>
        <w:t xml:space="preserve">SECTION B.1: </w:t>
      </w:r>
    </w:p>
    <w:p w14:paraId="36A5B400">
      <w:pPr>
        <w:pStyle w:val="6"/>
        <w:ind w:left="90" w:right="50" w:firstLine="0"/>
        <w:rPr>
          <w:b/>
          <w:bCs/>
        </w:rPr>
      </w:pPr>
      <w:r>
        <w:rPr>
          <w:b/>
        </w:rPr>
        <w:t>TEACHING, LEARNING, EVALUATION RELATED ACTIVITIES</w:t>
      </w:r>
    </w:p>
    <w:p w14:paraId="2F29A891">
      <w:pPr>
        <w:pStyle w:val="13"/>
        <w:numPr>
          <w:ilvl w:val="0"/>
          <w:numId w:val="2"/>
        </w:numPr>
        <w:tabs>
          <w:tab w:val="left" w:pos="942"/>
          <w:tab w:val="left" w:pos="943"/>
          <w:tab w:val="clear" w:pos="720"/>
        </w:tabs>
        <w:ind w:left="90" w:right="50" w:firstLine="0"/>
        <w:jc w:val="left"/>
        <w:rPr>
          <w:sz w:val="24"/>
          <w:szCs w:val="24"/>
        </w:rPr>
      </w:pPr>
      <w:r>
        <w:rPr>
          <w:position w:val="1"/>
          <w:sz w:val="24"/>
          <w:szCs w:val="24"/>
        </w:rPr>
        <w:t xml:space="preserve">Teaching Activity (Details </w:t>
      </w:r>
      <w:r>
        <w:rPr>
          <w:spacing w:val="4"/>
          <w:position w:val="1"/>
          <w:sz w:val="24"/>
          <w:szCs w:val="24"/>
        </w:rPr>
        <w:t xml:space="preserve">of </w:t>
      </w:r>
      <w:r>
        <w:rPr>
          <w:position w:val="1"/>
          <w:sz w:val="24"/>
          <w:szCs w:val="24"/>
        </w:rPr>
        <w:t xml:space="preserve">Lectures, </w:t>
      </w:r>
      <w:r>
        <w:rPr>
          <w:spacing w:val="-3"/>
          <w:position w:val="1"/>
          <w:sz w:val="24"/>
          <w:szCs w:val="24"/>
        </w:rPr>
        <w:t xml:space="preserve">Tutorials, </w:t>
      </w:r>
      <w:r>
        <w:rPr>
          <w:position w:val="1"/>
          <w:sz w:val="24"/>
          <w:szCs w:val="24"/>
        </w:rPr>
        <w:t>Practicals, and other teaching related activities)</w:t>
      </w:r>
    </w:p>
    <w:p w14:paraId="574422F0">
      <w:pPr>
        <w:pStyle w:val="13"/>
        <w:tabs>
          <w:tab w:val="left" w:pos="942"/>
          <w:tab w:val="left" w:pos="943"/>
        </w:tabs>
        <w:ind w:left="90" w:right="50" w:firstLine="0"/>
        <w:jc w:val="both"/>
        <w:rPr>
          <w:sz w:val="24"/>
          <w:szCs w:val="24"/>
        </w:rPr>
      </w:pPr>
      <w:r>
        <w:rPr>
          <w:position w:val="1"/>
          <w:sz w:val="24"/>
          <w:szCs w:val="24"/>
        </w:rPr>
        <w:t>Grading Criteria:</w:t>
      </w:r>
    </w:p>
    <w:p w14:paraId="2959C721">
      <w:pPr>
        <w:pStyle w:val="13"/>
        <w:tabs>
          <w:tab w:val="left" w:pos="942"/>
          <w:tab w:val="left" w:pos="943"/>
        </w:tabs>
        <w:ind w:left="90" w:right="50" w:firstLine="0"/>
        <w:jc w:val="both"/>
        <w:rPr>
          <w:sz w:val="24"/>
          <w:szCs w:val="24"/>
        </w:rPr>
      </w:pPr>
    </w:p>
    <w:p w14:paraId="181D5CE8">
      <w:pPr>
        <w:pStyle w:val="13"/>
        <w:numPr>
          <w:ilvl w:val="0"/>
          <w:numId w:val="3"/>
        </w:numPr>
        <w:ind w:left="90" w:right="50" w:firstLine="0"/>
        <w:jc w:val="both"/>
        <w:rPr>
          <w:sz w:val="24"/>
          <w:szCs w:val="24"/>
        </w:rPr>
      </w:pPr>
      <w:r>
        <w:rPr>
          <w:sz w:val="24"/>
          <w:szCs w:val="24"/>
        </w:rPr>
        <w:t>80% &amp; above – Good</w:t>
      </w:r>
    </w:p>
    <w:p w14:paraId="555B5D0C">
      <w:pPr>
        <w:pStyle w:val="13"/>
        <w:numPr>
          <w:ilvl w:val="0"/>
          <w:numId w:val="3"/>
        </w:numPr>
        <w:ind w:left="90" w:right="50" w:firstLine="0"/>
        <w:jc w:val="both"/>
        <w:rPr>
          <w:sz w:val="24"/>
          <w:szCs w:val="24"/>
        </w:rPr>
      </w:pPr>
      <w:r>
        <w:rPr>
          <w:sz w:val="24"/>
          <w:szCs w:val="24"/>
        </w:rPr>
        <w:t>Below 80% but 70% &amp; above – Satisfactory</w:t>
      </w:r>
    </w:p>
    <w:p w14:paraId="718E62B3">
      <w:pPr>
        <w:pStyle w:val="13"/>
        <w:numPr>
          <w:ilvl w:val="0"/>
          <w:numId w:val="3"/>
        </w:numPr>
        <w:ind w:left="90" w:right="50" w:firstLine="0"/>
        <w:jc w:val="both"/>
        <w:rPr>
          <w:sz w:val="24"/>
          <w:szCs w:val="24"/>
        </w:rPr>
      </w:pPr>
      <w:r>
        <w:rPr>
          <w:sz w:val="24"/>
          <w:szCs w:val="24"/>
        </w:rPr>
        <w:t>Less than 70% - Not Satisfactory</w:t>
      </w:r>
    </w:p>
    <w:p w14:paraId="2B4469EC">
      <w:pPr>
        <w:pStyle w:val="6"/>
        <w:ind w:left="90" w:right="50" w:firstLine="0"/>
        <w:rPr>
          <w:rFonts w:ascii="Times New Roman" w:hAnsi="Times New Roman" w:cs="Times New Roman"/>
          <w:sz w:val="24"/>
          <w:szCs w:val="24"/>
        </w:rPr>
      </w:pPr>
    </w:p>
    <w:tbl>
      <w:tblPr>
        <w:tblStyle w:val="4"/>
        <w:tblW w:w="9451" w:type="dxa"/>
        <w:tblInd w:w="185" w:type="dxa"/>
        <w:tblLayout w:type="autofit"/>
        <w:tblCellMar>
          <w:top w:w="0" w:type="dxa"/>
          <w:left w:w="5" w:type="dxa"/>
          <w:bottom w:w="0" w:type="dxa"/>
          <w:right w:w="5" w:type="dxa"/>
        </w:tblCellMar>
      </w:tblPr>
      <w:tblGrid>
        <w:gridCol w:w="900"/>
        <w:gridCol w:w="1170"/>
        <w:gridCol w:w="1170"/>
        <w:gridCol w:w="1080"/>
        <w:gridCol w:w="1080"/>
        <w:gridCol w:w="4051"/>
      </w:tblGrid>
      <w:tr w14:paraId="04357751">
        <w:tblPrEx>
          <w:tblCellMar>
            <w:top w:w="0" w:type="dxa"/>
            <w:left w:w="5" w:type="dxa"/>
            <w:bottom w:w="0" w:type="dxa"/>
            <w:right w:w="5" w:type="dxa"/>
          </w:tblCellMar>
        </w:tblPrEx>
        <w:trPr>
          <w:trHeight w:val="1347" w:hRule="atLeast"/>
        </w:trPr>
        <w:tc>
          <w:tcPr>
            <w:tcW w:w="900" w:type="dxa"/>
            <w:tcBorders>
              <w:top w:val="single" w:color="000000" w:sz="4" w:space="0"/>
              <w:left w:val="single" w:color="000000" w:sz="4" w:space="0"/>
              <w:bottom w:val="single" w:color="000000" w:sz="4" w:space="0"/>
              <w:right w:val="single" w:color="000000" w:sz="4" w:space="0"/>
            </w:tcBorders>
          </w:tcPr>
          <w:p w14:paraId="4E7A947A">
            <w:pPr>
              <w:pStyle w:val="20"/>
              <w:spacing w:before="111" w:after="0"/>
              <w:ind w:left="90" w:right="50" w:firstLine="0"/>
              <w:jc w:val="center"/>
              <w:rPr>
                <w:rFonts w:ascii="Times New Roman" w:hAnsi="Times New Roman" w:cs="Times New Roman"/>
                <w:sz w:val="24"/>
                <w:szCs w:val="24"/>
              </w:rPr>
            </w:pPr>
            <w:r>
              <w:rPr>
                <w:rFonts w:ascii="Times New Roman" w:hAnsi="Times New Roman" w:cs="Times New Roman"/>
                <w:sz w:val="24"/>
                <w:szCs w:val="24"/>
              </w:rPr>
              <w:t>S.</w:t>
            </w:r>
          </w:p>
          <w:p w14:paraId="22D82482">
            <w:pPr>
              <w:pStyle w:val="20"/>
              <w:spacing w:before="3" w:after="0"/>
              <w:ind w:left="90" w:right="50" w:firstLine="0"/>
              <w:jc w:val="center"/>
              <w:rPr>
                <w:rFonts w:ascii="Times New Roman" w:hAnsi="Times New Roman" w:cs="Times New Roman"/>
                <w:sz w:val="24"/>
                <w:szCs w:val="24"/>
              </w:rPr>
            </w:pPr>
            <w:r>
              <w:rPr>
                <w:rFonts w:ascii="Times New Roman" w:hAnsi="Times New Roman" w:cs="Times New Roman"/>
                <w:sz w:val="24"/>
                <w:szCs w:val="24"/>
              </w:rPr>
              <w:t>No.</w:t>
            </w:r>
          </w:p>
        </w:tc>
        <w:tc>
          <w:tcPr>
            <w:tcW w:w="1170" w:type="dxa"/>
            <w:tcBorders>
              <w:top w:val="single" w:color="000000" w:sz="4" w:space="0"/>
              <w:left w:val="single" w:color="000000" w:sz="4" w:space="0"/>
              <w:bottom w:val="single" w:color="000000" w:sz="4" w:space="0"/>
              <w:right w:val="single" w:color="000000" w:sz="4" w:space="0"/>
            </w:tcBorders>
          </w:tcPr>
          <w:p w14:paraId="43AFA987">
            <w:pPr>
              <w:pStyle w:val="20"/>
              <w:spacing w:before="111" w:after="0"/>
              <w:ind w:left="90" w:right="50" w:firstLine="0"/>
              <w:rPr>
                <w:rFonts w:ascii="Times New Roman" w:hAnsi="Times New Roman" w:cs="Times New Roman"/>
                <w:sz w:val="24"/>
                <w:szCs w:val="24"/>
              </w:rPr>
            </w:pPr>
            <w:r>
              <w:rPr>
                <w:rFonts w:ascii="Times New Roman" w:hAnsi="Times New Roman" w:cs="Times New Roman"/>
                <w:sz w:val="24"/>
                <w:szCs w:val="24"/>
              </w:rPr>
              <w:t>Year</w:t>
            </w:r>
          </w:p>
        </w:tc>
        <w:tc>
          <w:tcPr>
            <w:tcW w:w="1170" w:type="dxa"/>
            <w:tcBorders>
              <w:top w:val="single" w:color="000000" w:sz="4" w:space="0"/>
              <w:left w:val="single" w:color="000000" w:sz="4" w:space="0"/>
              <w:bottom w:val="single" w:color="000000" w:sz="4" w:space="0"/>
              <w:right w:val="single" w:color="000000" w:sz="4" w:space="0"/>
            </w:tcBorders>
          </w:tcPr>
          <w:p w14:paraId="1CF6F53F">
            <w:pPr>
              <w:pStyle w:val="20"/>
              <w:spacing w:before="111" w:after="0" w:line="240" w:lineRule="auto"/>
              <w:ind w:left="90" w:right="50" w:firstLine="0"/>
              <w:rPr>
                <w:rFonts w:ascii="Times New Roman" w:hAnsi="Times New Roman" w:cs="Times New Roman"/>
                <w:sz w:val="24"/>
                <w:szCs w:val="24"/>
              </w:rPr>
            </w:pPr>
            <w:r>
              <w:rPr>
                <w:rFonts w:ascii="Times New Roman" w:hAnsi="Times New Roman" w:cs="Times New Roman"/>
                <w:sz w:val="24"/>
                <w:szCs w:val="24"/>
              </w:rPr>
              <w:t>Course/ paper</w:t>
            </w:r>
          </w:p>
        </w:tc>
        <w:tc>
          <w:tcPr>
            <w:tcW w:w="1080" w:type="dxa"/>
            <w:tcBorders>
              <w:top w:val="single" w:color="000000" w:sz="4" w:space="0"/>
              <w:left w:val="single" w:color="000000" w:sz="4" w:space="0"/>
              <w:bottom w:val="single" w:color="000000" w:sz="4" w:space="0"/>
              <w:right w:val="single" w:color="000000" w:sz="4" w:space="0"/>
            </w:tcBorders>
          </w:tcPr>
          <w:p w14:paraId="1EAA99B7">
            <w:pPr>
              <w:pStyle w:val="20"/>
              <w:spacing w:before="111" w:after="0" w:line="240" w:lineRule="auto"/>
              <w:ind w:left="90" w:right="50" w:firstLine="0"/>
              <w:rPr>
                <w:rFonts w:ascii="Times New Roman" w:hAnsi="Times New Roman" w:cs="Times New Roman"/>
                <w:sz w:val="24"/>
                <w:szCs w:val="24"/>
              </w:rPr>
            </w:pPr>
            <w:r>
              <w:rPr>
                <w:rFonts w:ascii="Times New Roman" w:hAnsi="Times New Roman" w:cs="Times New Roman"/>
                <w:sz w:val="24"/>
                <w:szCs w:val="24"/>
              </w:rPr>
              <w:t>Level (PG/UG)</w:t>
            </w:r>
          </w:p>
        </w:tc>
        <w:tc>
          <w:tcPr>
            <w:tcW w:w="1080" w:type="dxa"/>
            <w:tcBorders>
              <w:top w:val="single" w:color="000000" w:sz="4" w:space="0"/>
              <w:left w:val="single" w:color="000000" w:sz="4" w:space="0"/>
              <w:bottom w:val="single" w:color="000000" w:sz="4" w:space="0"/>
              <w:right w:val="single" w:color="000000" w:sz="4" w:space="0"/>
            </w:tcBorders>
          </w:tcPr>
          <w:p w14:paraId="58E69B75">
            <w:pPr>
              <w:pStyle w:val="20"/>
              <w:spacing w:before="111" w:after="0" w:line="240" w:lineRule="auto"/>
              <w:ind w:left="90" w:right="50" w:firstLine="0"/>
              <w:rPr>
                <w:rFonts w:ascii="Times New Roman" w:hAnsi="Times New Roman" w:cs="Times New Roman"/>
                <w:sz w:val="24"/>
                <w:szCs w:val="24"/>
              </w:rPr>
            </w:pPr>
            <w:r>
              <w:rPr>
                <w:rFonts w:ascii="Times New Roman" w:hAnsi="Times New Roman" w:cs="Times New Roman"/>
                <w:sz w:val="24"/>
                <w:szCs w:val="24"/>
              </w:rPr>
              <w:t>Teaching Mode</w:t>
            </w:r>
          </w:p>
        </w:tc>
        <w:tc>
          <w:tcPr>
            <w:tcW w:w="4050" w:type="dxa"/>
            <w:tcBorders>
              <w:top w:val="single" w:color="000000" w:sz="4" w:space="0"/>
              <w:left w:val="single" w:color="000000" w:sz="4" w:space="0"/>
              <w:bottom w:val="single" w:color="000000" w:sz="4" w:space="0"/>
              <w:right w:val="single" w:color="000000" w:sz="4" w:space="0"/>
            </w:tcBorders>
          </w:tcPr>
          <w:p w14:paraId="76750787">
            <w:pPr>
              <w:pStyle w:val="20"/>
              <w:spacing w:before="111" w:after="0"/>
              <w:ind w:left="90" w:right="50" w:firstLine="0"/>
              <w:jc w:val="center"/>
              <w:rPr>
                <w:rFonts w:ascii="Times New Roman" w:hAnsi="Times New Roman" w:cs="Times New Roman"/>
                <w:sz w:val="24"/>
                <w:szCs w:val="24"/>
              </w:rPr>
            </w:pPr>
            <w:r>
              <w:rPr>
                <w:rFonts w:ascii="Times New Roman" w:hAnsi="Times New Roman" w:cs="Times New Roman"/>
                <w:sz w:val="24"/>
                <w:szCs w:val="24"/>
              </w:rPr>
              <w:t>Grading as per Annual Performance Appraisal Report for the assessment period</w:t>
            </w:r>
          </w:p>
        </w:tc>
      </w:tr>
      <w:tr w14:paraId="1B2A004C">
        <w:tblPrEx>
          <w:tblCellMar>
            <w:top w:w="0" w:type="dxa"/>
            <w:left w:w="5" w:type="dxa"/>
            <w:bottom w:w="0" w:type="dxa"/>
            <w:right w:w="5" w:type="dxa"/>
          </w:tblCellMar>
        </w:tblPrEx>
        <w:trPr>
          <w:trHeight w:val="431" w:hRule="atLeast"/>
        </w:trPr>
        <w:tc>
          <w:tcPr>
            <w:tcW w:w="900" w:type="dxa"/>
            <w:tcBorders>
              <w:top w:val="single" w:color="000000" w:sz="4" w:space="0"/>
              <w:left w:val="single" w:color="000000" w:sz="4" w:space="0"/>
              <w:bottom w:val="single" w:color="000000" w:sz="4" w:space="0"/>
              <w:right w:val="single" w:color="000000" w:sz="4" w:space="0"/>
            </w:tcBorders>
          </w:tcPr>
          <w:p w14:paraId="7D604257">
            <w:pPr>
              <w:pStyle w:val="20"/>
              <w:ind w:left="90" w:right="50" w:firstLine="0"/>
              <w:rPr>
                <w:rFonts w:ascii="Times New Roman" w:hAnsi="Times New Roman" w:cs="Times New Roman"/>
                <w:sz w:val="24"/>
                <w:szCs w:val="24"/>
              </w:rPr>
            </w:pPr>
          </w:p>
        </w:tc>
        <w:tc>
          <w:tcPr>
            <w:tcW w:w="1170" w:type="dxa"/>
            <w:tcBorders>
              <w:top w:val="single" w:color="000000" w:sz="4" w:space="0"/>
              <w:left w:val="single" w:color="000000" w:sz="4" w:space="0"/>
              <w:bottom w:val="single" w:color="000000" w:sz="4" w:space="0"/>
              <w:right w:val="single" w:color="000000" w:sz="4" w:space="0"/>
            </w:tcBorders>
          </w:tcPr>
          <w:p w14:paraId="4A4CC74D">
            <w:pPr>
              <w:pStyle w:val="20"/>
              <w:ind w:left="90" w:right="50" w:firstLine="0"/>
              <w:rPr>
                <w:rFonts w:ascii="Times New Roman" w:hAnsi="Times New Roman" w:cs="Times New Roman"/>
                <w:sz w:val="24"/>
                <w:szCs w:val="24"/>
              </w:rPr>
            </w:pPr>
          </w:p>
        </w:tc>
        <w:tc>
          <w:tcPr>
            <w:tcW w:w="1170" w:type="dxa"/>
            <w:tcBorders>
              <w:top w:val="single" w:color="000000" w:sz="4" w:space="0"/>
              <w:left w:val="single" w:color="000000" w:sz="4" w:space="0"/>
              <w:bottom w:val="single" w:color="000000" w:sz="4" w:space="0"/>
              <w:right w:val="single" w:color="000000" w:sz="4" w:space="0"/>
            </w:tcBorders>
          </w:tcPr>
          <w:p w14:paraId="7D1FEF85">
            <w:pPr>
              <w:pStyle w:val="20"/>
              <w:ind w:left="90" w:right="50" w:firstLine="0"/>
              <w:rPr>
                <w:rFonts w:ascii="Times New Roman" w:hAnsi="Times New Roman"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14:paraId="45B3EAA2">
            <w:pPr>
              <w:pStyle w:val="20"/>
              <w:ind w:left="90" w:right="50" w:firstLine="0"/>
              <w:rPr>
                <w:rFonts w:ascii="Times New Roman" w:hAnsi="Times New Roman"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14:paraId="62163B46">
            <w:pPr>
              <w:pStyle w:val="20"/>
              <w:ind w:left="90" w:right="50" w:firstLine="0"/>
              <w:rPr>
                <w:rFonts w:ascii="Times New Roman" w:hAnsi="Times New Roman" w:cs="Times New Roman"/>
                <w:sz w:val="24"/>
                <w:szCs w:val="24"/>
              </w:rPr>
            </w:pPr>
          </w:p>
        </w:tc>
        <w:tc>
          <w:tcPr>
            <w:tcW w:w="4050" w:type="dxa"/>
            <w:tcBorders>
              <w:top w:val="single" w:color="000000" w:sz="4" w:space="0"/>
              <w:left w:val="single" w:color="000000" w:sz="4" w:space="0"/>
              <w:bottom w:val="single" w:color="000000" w:sz="4" w:space="0"/>
              <w:right w:val="single" w:color="000000" w:sz="4" w:space="0"/>
            </w:tcBorders>
          </w:tcPr>
          <w:p w14:paraId="44D16802">
            <w:pPr>
              <w:pStyle w:val="20"/>
              <w:ind w:left="90" w:right="50" w:firstLine="0"/>
              <w:rPr>
                <w:rFonts w:ascii="Times New Roman" w:hAnsi="Times New Roman" w:cs="Times New Roman"/>
                <w:sz w:val="24"/>
                <w:szCs w:val="24"/>
              </w:rPr>
            </w:pPr>
          </w:p>
        </w:tc>
      </w:tr>
      <w:tr w14:paraId="10398F3D">
        <w:tblPrEx>
          <w:tblCellMar>
            <w:top w:w="0" w:type="dxa"/>
            <w:left w:w="5" w:type="dxa"/>
            <w:bottom w:w="0" w:type="dxa"/>
            <w:right w:w="5" w:type="dxa"/>
          </w:tblCellMar>
        </w:tblPrEx>
        <w:trPr>
          <w:trHeight w:val="436" w:hRule="atLeast"/>
        </w:trPr>
        <w:tc>
          <w:tcPr>
            <w:tcW w:w="900" w:type="dxa"/>
            <w:tcBorders>
              <w:top w:val="single" w:color="000000" w:sz="4" w:space="0"/>
              <w:left w:val="single" w:color="000000" w:sz="4" w:space="0"/>
              <w:bottom w:val="single" w:color="000000" w:sz="4" w:space="0"/>
              <w:right w:val="single" w:color="000000" w:sz="4" w:space="0"/>
            </w:tcBorders>
          </w:tcPr>
          <w:p w14:paraId="293518DC">
            <w:pPr>
              <w:pStyle w:val="20"/>
              <w:ind w:left="90" w:right="50" w:firstLine="0"/>
              <w:rPr>
                <w:rFonts w:ascii="Times New Roman" w:hAnsi="Times New Roman" w:cs="Times New Roman"/>
                <w:sz w:val="24"/>
                <w:szCs w:val="24"/>
              </w:rPr>
            </w:pPr>
          </w:p>
        </w:tc>
        <w:tc>
          <w:tcPr>
            <w:tcW w:w="1170" w:type="dxa"/>
            <w:tcBorders>
              <w:top w:val="single" w:color="000000" w:sz="4" w:space="0"/>
              <w:left w:val="single" w:color="000000" w:sz="4" w:space="0"/>
              <w:bottom w:val="single" w:color="000000" w:sz="4" w:space="0"/>
              <w:right w:val="single" w:color="000000" w:sz="4" w:space="0"/>
            </w:tcBorders>
          </w:tcPr>
          <w:p w14:paraId="4A46858B">
            <w:pPr>
              <w:pStyle w:val="20"/>
              <w:ind w:left="90" w:right="50" w:firstLine="0"/>
              <w:rPr>
                <w:rFonts w:ascii="Times New Roman" w:hAnsi="Times New Roman" w:cs="Times New Roman"/>
                <w:sz w:val="24"/>
                <w:szCs w:val="24"/>
              </w:rPr>
            </w:pPr>
          </w:p>
        </w:tc>
        <w:tc>
          <w:tcPr>
            <w:tcW w:w="1170" w:type="dxa"/>
            <w:tcBorders>
              <w:top w:val="single" w:color="000000" w:sz="4" w:space="0"/>
              <w:left w:val="single" w:color="000000" w:sz="4" w:space="0"/>
              <w:bottom w:val="single" w:color="000000" w:sz="4" w:space="0"/>
              <w:right w:val="single" w:color="000000" w:sz="4" w:space="0"/>
            </w:tcBorders>
          </w:tcPr>
          <w:p w14:paraId="51A8B590">
            <w:pPr>
              <w:pStyle w:val="20"/>
              <w:ind w:left="90" w:right="50" w:firstLine="0"/>
              <w:rPr>
                <w:rFonts w:ascii="Times New Roman" w:hAnsi="Times New Roman"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14:paraId="28115268">
            <w:pPr>
              <w:pStyle w:val="20"/>
              <w:ind w:left="90" w:right="50" w:firstLine="0"/>
              <w:rPr>
                <w:rFonts w:ascii="Times New Roman" w:hAnsi="Times New Roman"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14:paraId="3ACDF969">
            <w:pPr>
              <w:pStyle w:val="20"/>
              <w:ind w:left="90" w:right="50" w:firstLine="0"/>
              <w:rPr>
                <w:rFonts w:ascii="Times New Roman" w:hAnsi="Times New Roman" w:cs="Times New Roman"/>
                <w:sz w:val="24"/>
                <w:szCs w:val="24"/>
              </w:rPr>
            </w:pPr>
          </w:p>
        </w:tc>
        <w:tc>
          <w:tcPr>
            <w:tcW w:w="4050" w:type="dxa"/>
            <w:tcBorders>
              <w:top w:val="single" w:color="000000" w:sz="4" w:space="0"/>
              <w:left w:val="single" w:color="000000" w:sz="4" w:space="0"/>
              <w:bottom w:val="single" w:color="000000" w:sz="4" w:space="0"/>
              <w:right w:val="single" w:color="000000" w:sz="4" w:space="0"/>
            </w:tcBorders>
          </w:tcPr>
          <w:p w14:paraId="2C5E1862">
            <w:pPr>
              <w:pStyle w:val="20"/>
              <w:ind w:left="90" w:right="50" w:firstLine="0"/>
              <w:rPr>
                <w:rFonts w:ascii="Times New Roman" w:hAnsi="Times New Roman" w:cs="Times New Roman"/>
                <w:sz w:val="24"/>
                <w:szCs w:val="24"/>
              </w:rPr>
            </w:pPr>
          </w:p>
        </w:tc>
      </w:tr>
      <w:tr w14:paraId="56230061">
        <w:tblPrEx>
          <w:tblCellMar>
            <w:top w:w="0" w:type="dxa"/>
            <w:left w:w="5" w:type="dxa"/>
            <w:bottom w:w="0" w:type="dxa"/>
            <w:right w:w="5" w:type="dxa"/>
          </w:tblCellMar>
        </w:tblPrEx>
        <w:trPr>
          <w:trHeight w:val="436" w:hRule="atLeast"/>
        </w:trPr>
        <w:tc>
          <w:tcPr>
            <w:tcW w:w="900" w:type="dxa"/>
            <w:tcBorders>
              <w:top w:val="single" w:color="000000" w:sz="4" w:space="0"/>
              <w:left w:val="single" w:color="000000" w:sz="4" w:space="0"/>
              <w:bottom w:val="single" w:color="000000" w:sz="4" w:space="0"/>
              <w:right w:val="single" w:color="000000" w:sz="4" w:space="0"/>
            </w:tcBorders>
          </w:tcPr>
          <w:p w14:paraId="202C8A69">
            <w:pPr>
              <w:pStyle w:val="20"/>
              <w:ind w:left="90" w:right="50" w:firstLine="0"/>
              <w:rPr>
                <w:rFonts w:ascii="Times New Roman" w:hAnsi="Times New Roman" w:cs="Times New Roman"/>
                <w:sz w:val="24"/>
                <w:szCs w:val="24"/>
              </w:rPr>
            </w:pPr>
          </w:p>
        </w:tc>
        <w:tc>
          <w:tcPr>
            <w:tcW w:w="1170" w:type="dxa"/>
            <w:tcBorders>
              <w:top w:val="single" w:color="000000" w:sz="4" w:space="0"/>
              <w:left w:val="single" w:color="000000" w:sz="4" w:space="0"/>
              <w:bottom w:val="single" w:color="000000" w:sz="4" w:space="0"/>
              <w:right w:val="single" w:color="000000" w:sz="4" w:space="0"/>
            </w:tcBorders>
          </w:tcPr>
          <w:p w14:paraId="4648F974">
            <w:pPr>
              <w:pStyle w:val="20"/>
              <w:ind w:left="90" w:right="50" w:firstLine="0"/>
              <w:rPr>
                <w:rFonts w:ascii="Times New Roman" w:hAnsi="Times New Roman" w:cs="Times New Roman"/>
                <w:sz w:val="24"/>
                <w:szCs w:val="24"/>
              </w:rPr>
            </w:pPr>
          </w:p>
        </w:tc>
        <w:tc>
          <w:tcPr>
            <w:tcW w:w="1170" w:type="dxa"/>
            <w:tcBorders>
              <w:top w:val="single" w:color="000000" w:sz="4" w:space="0"/>
              <w:left w:val="single" w:color="000000" w:sz="4" w:space="0"/>
              <w:bottom w:val="single" w:color="000000" w:sz="4" w:space="0"/>
              <w:right w:val="single" w:color="000000" w:sz="4" w:space="0"/>
            </w:tcBorders>
          </w:tcPr>
          <w:p w14:paraId="474EA7C0">
            <w:pPr>
              <w:pStyle w:val="20"/>
              <w:ind w:left="90" w:right="50" w:firstLine="0"/>
              <w:rPr>
                <w:rFonts w:ascii="Times New Roman" w:hAnsi="Times New Roman"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14:paraId="4352EABF">
            <w:pPr>
              <w:pStyle w:val="20"/>
              <w:ind w:left="90" w:right="50" w:firstLine="0"/>
              <w:rPr>
                <w:rFonts w:ascii="Times New Roman" w:hAnsi="Times New Roman"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14:paraId="1D2C85BF">
            <w:pPr>
              <w:pStyle w:val="20"/>
              <w:ind w:left="90" w:right="50" w:firstLine="0"/>
              <w:rPr>
                <w:rFonts w:ascii="Times New Roman" w:hAnsi="Times New Roman" w:cs="Times New Roman"/>
                <w:sz w:val="24"/>
                <w:szCs w:val="24"/>
              </w:rPr>
            </w:pPr>
          </w:p>
        </w:tc>
        <w:tc>
          <w:tcPr>
            <w:tcW w:w="4050" w:type="dxa"/>
            <w:tcBorders>
              <w:top w:val="single" w:color="000000" w:sz="4" w:space="0"/>
              <w:left w:val="single" w:color="000000" w:sz="4" w:space="0"/>
              <w:bottom w:val="single" w:color="000000" w:sz="4" w:space="0"/>
              <w:right w:val="single" w:color="000000" w:sz="4" w:space="0"/>
            </w:tcBorders>
          </w:tcPr>
          <w:p w14:paraId="6B1CD048">
            <w:pPr>
              <w:pStyle w:val="20"/>
              <w:ind w:left="90" w:right="50" w:firstLine="0"/>
              <w:rPr>
                <w:rFonts w:ascii="Times New Roman" w:hAnsi="Times New Roman" w:cs="Times New Roman"/>
                <w:sz w:val="24"/>
                <w:szCs w:val="24"/>
              </w:rPr>
            </w:pPr>
          </w:p>
        </w:tc>
      </w:tr>
      <w:tr w14:paraId="2FD11051">
        <w:tblPrEx>
          <w:tblCellMar>
            <w:top w:w="0" w:type="dxa"/>
            <w:left w:w="5" w:type="dxa"/>
            <w:bottom w:w="0" w:type="dxa"/>
            <w:right w:w="5" w:type="dxa"/>
          </w:tblCellMar>
        </w:tblPrEx>
        <w:trPr>
          <w:trHeight w:val="436" w:hRule="atLeast"/>
        </w:trPr>
        <w:tc>
          <w:tcPr>
            <w:tcW w:w="900" w:type="dxa"/>
            <w:tcBorders>
              <w:top w:val="single" w:color="000000" w:sz="4" w:space="0"/>
              <w:left w:val="single" w:color="000000" w:sz="4" w:space="0"/>
              <w:bottom w:val="single" w:color="000000" w:sz="4" w:space="0"/>
              <w:right w:val="single" w:color="000000" w:sz="4" w:space="0"/>
            </w:tcBorders>
          </w:tcPr>
          <w:p w14:paraId="3412A38C">
            <w:pPr>
              <w:pStyle w:val="20"/>
              <w:ind w:left="90" w:right="50" w:firstLine="0"/>
              <w:rPr>
                <w:rFonts w:ascii="Times New Roman" w:hAnsi="Times New Roman" w:cs="Times New Roman"/>
                <w:sz w:val="24"/>
                <w:szCs w:val="24"/>
              </w:rPr>
            </w:pPr>
          </w:p>
        </w:tc>
        <w:tc>
          <w:tcPr>
            <w:tcW w:w="1170" w:type="dxa"/>
            <w:tcBorders>
              <w:top w:val="single" w:color="000000" w:sz="4" w:space="0"/>
              <w:left w:val="single" w:color="000000" w:sz="4" w:space="0"/>
              <w:bottom w:val="single" w:color="000000" w:sz="4" w:space="0"/>
              <w:right w:val="single" w:color="000000" w:sz="4" w:space="0"/>
            </w:tcBorders>
          </w:tcPr>
          <w:p w14:paraId="5978E5A0">
            <w:pPr>
              <w:pStyle w:val="20"/>
              <w:ind w:left="90" w:right="50" w:firstLine="0"/>
              <w:rPr>
                <w:rFonts w:ascii="Times New Roman" w:hAnsi="Times New Roman" w:cs="Times New Roman"/>
                <w:sz w:val="24"/>
                <w:szCs w:val="24"/>
              </w:rPr>
            </w:pPr>
          </w:p>
        </w:tc>
        <w:tc>
          <w:tcPr>
            <w:tcW w:w="1170" w:type="dxa"/>
            <w:tcBorders>
              <w:top w:val="single" w:color="000000" w:sz="4" w:space="0"/>
              <w:left w:val="single" w:color="000000" w:sz="4" w:space="0"/>
              <w:bottom w:val="single" w:color="000000" w:sz="4" w:space="0"/>
              <w:right w:val="single" w:color="000000" w:sz="4" w:space="0"/>
            </w:tcBorders>
          </w:tcPr>
          <w:p w14:paraId="7C92364A">
            <w:pPr>
              <w:pStyle w:val="20"/>
              <w:ind w:left="90" w:right="50" w:firstLine="0"/>
              <w:rPr>
                <w:rFonts w:ascii="Times New Roman" w:hAnsi="Times New Roman"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14:paraId="568DE99D">
            <w:pPr>
              <w:pStyle w:val="20"/>
              <w:ind w:left="90" w:right="50" w:firstLine="0"/>
              <w:rPr>
                <w:rFonts w:ascii="Times New Roman" w:hAnsi="Times New Roman"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14:paraId="251A7636">
            <w:pPr>
              <w:pStyle w:val="20"/>
              <w:ind w:left="90" w:right="50" w:firstLine="0"/>
              <w:rPr>
                <w:rFonts w:ascii="Times New Roman" w:hAnsi="Times New Roman" w:cs="Times New Roman"/>
                <w:sz w:val="24"/>
                <w:szCs w:val="24"/>
              </w:rPr>
            </w:pPr>
          </w:p>
        </w:tc>
        <w:tc>
          <w:tcPr>
            <w:tcW w:w="4050" w:type="dxa"/>
            <w:tcBorders>
              <w:top w:val="single" w:color="000000" w:sz="4" w:space="0"/>
              <w:left w:val="single" w:color="000000" w:sz="4" w:space="0"/>
              <w:bottom w:val="single" w:color="000000" w:sz="4" w:space="0"/>
              <w:right w:val="single" w:color="000000" w:sz="4" w:space="0"/>
            </w:tcBorders>
          </w:tcPr>
          <w:p w14:paraId="2BA04B0B">
            <w:pPr>
              <w:pStyle w:val="20"/>
              <w:ind w:left="90" w:right="50" w:firstLine="0"/>
              <w:rPr>
                <w:rFonts w:ascii="Times New Roman" w:hAnsi="Times New Roman" w:cs="Times New Roman"/>
                <w:sz w:val="24"/>
                <w:szCs w:val="24"/>
              </w:rPr>
            </w:pPr>
          </w:p>
        </w:tc>
      </w:tr>
      <w:tr w14:paraId="12CEE9AE">
        <w:tblPrEx>
          <w:tblCellMar>
            <w:top w:w="0" w:type="dxa"/>
            <w:left w:w="5" w:type="dxa"/>
            <w:bottom w:w="0" w:type="dxa"/>
            <w:right w:w="5" w:type="dxa"/>
          </w:tblCellMar>
        </w:tblPrEx>
        <w:trPr>
          <w:trHeight w:val="436" w:hRule="atLeast"/>
        </w:trPr>
        <w:tc>
          <w:tcPr>
            <w:tcW w:w="900" w:type="dxa"/>
            <w:tcBorders>
              <w:top w:val="single" w:color="000000" w:sz="4" w:space="0"/>
              <w:left w:val="single" w:color="000000" w:sz="4" w:space="0"/>
              <w:bottom w:val="single" w:color="000000" w:sz="4" w:space="0"/>
              <w:right w:val="single" w:color="000000" w:sz="4" w:space="0"/>
            </w:tcBorders>
          </w:tcPr>
          <w:p w14:paraId="6D51B79A">
            <w:pPr>
              <w:pStyle w:val="20"/>
              <w:ind w:left="90" w:right="50" w:firstLine="0"/>
              <w:rPr>
                <w:rFonts w:ascii="Times New Roman" w:hAnsi="Times New Roman" w:cs="Times New Roman"/>
                <w:sz w:val="24"/>
                <w:szCs w:val="24"/>
              </w:rPr>
            </w:pPr>
          </w:p>
        </w:tc>
        <w:tc>
          <w:tcPr>
            <w:tcW w:w="1170" w:type="dxa"/>
            <w:tcBorders>
              <w:top w:val="single" w:color="000000" w:sz="4" w:space="0"/>
              <w:left w:val="single" w:color="000000" w:sz="4" w:space="0"/>
              <w:bottom w:val="single" w:color="000000" w:sz="4" w:space="0"/>
              <w:right w:val="single" w:color="000000" w:sz="4" w:space="0"/>
            </w:tcBorders>
          </w:tcPr>
          <w:p w14:paraId="289AD8DD">
            <w:pPr>
              <w:pStyle w:val="20"/>
              <w:ind w:left="90" w:right="50" w:firstLine="0"/>
              <w:rPr>
                <w:rFonts w:ascii="Times New Roman" w:hAnsi="Times New Roman" w:cs="Times New Roman"/>
                <w:sz w:val="24"/>
                <w:szCs w:val="24"/>
              </w:rPr>
            </w:pPr>
          </w:p>
        </w:tc>
        <w:tc>
          <w:tcPr>
            <w:tcW w:w="1170" w:type="dxa"/>
            <w:tcBorders>
              <w:top w:val="single" w:color="000000" w:sz="4" w:space="0"/>
              <w:left w:val="single" w:color="000000" w:sz="4" w:space="0"/>
              <w:bottom w:val="single" w:color="000000" w:sz="4" w:space="0"/>
              <w:right w:val="single" w:color="000000" w:sz="4" w:space="0"/>
            </w:tcBorders>
          </w:tcPr>
          <w:p w14:paraId="2B5AD156">
            <w:pPr>
              <w:pStyle w:val="20"/>
              <w:ind w:left="90" w:right="50" w:firstLine="0"/>
              <w:rPr>
                <w:rFonts w:ascii="Times New Roman" w:hAnsi="Times New Roman"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14:paraId="0C4FC9CE">
            <w:pPr>
              <w:pStyle w:val="20"/>
              <w:ind w:left="90" w:right="50" w:firstLine="0"/>
              <w:rPr>
                <w:rFonts w:ascii="Times New Roman" w:hAnsi="Times New Roman"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14:paraId="1DD0C872">
            <w:pPr>
              <w:pStyle w:val="20"/>
              <w:ind w:left="90" w:right="50" w:firstLine="0"/>
              <w:rPr>
                <w:rFonts w:ascii="Times New Roman" w:hAnsi="Times New Roman" w:cs="Times New Roman"/>
                <w:sz w:val="24"/>
                <w:szCs w:val="24"/>
              </w:rPr>
            </w:pPr>
          </w:p>
        </w:tc>
        <w:tc>
          <w:tcPr>
            <w:tcW w:w="4050" w:type="dxa"/>
            <w:tcBorders>
              <w:top w:val="single" w:color="000000" w:sz="4" w:space="0"/>
              <w:left w:val="single" w:color="000000" w:sz="4" w:space="0"/>
              <w:bottom w:val="single" w:color="000000" w:sz="4" w:space="0"/>
              <w:right w:val="single" w:color="000000" w:sz="4" w:space="0"/>
            </w:tcBorders>
          </w:tcPr>
          <w:p w14:paraId="08AB5C82">
            <w:pPr>
              <w:pStyle w:val="20"/>
              <w:ind w:left="90" w:right="50" w:firstLine="0"/>
              <w:rPr>
                <w:rFonts w:ascii="Times New Roman" w:hAnsi="Times New Roman" w:cs="Times New Roman"/>
                <w:sz w:val="24"/>
                <w:szCs w:val="24"/>
              </w:rPr>
            </w:pPr>
          </w:p>
        </w:tc>
      </w:tr>
      <w:tr w14:paraId="088FBB66">
        <w:tblPrEx>
          <w:tblCellMar>
            <w:top w:w="0" w:type="dxa"/>
            <w:left w:w="5" w:type="dxa"/>
            <w:bottom w:w="0" w:type="dxa"/>
            <w:right w:w="5" w:type="dxa"/>
          </w:tblCellMar>
        </w:tblPrEx>
        <w:trPr>
          <w:trHeight w:val="436" w:hRule="atLeast"/>
        </w:trPr>
        <w:tc>
          <w:tcPr>
            <w:tcW w:w="900" w:type="dxa"/>
            <w:tcBorders>
              <w:top w:val="single" w:color="000000" w:sz="4" w:space="0"/>
              <w:left w:val="single" w:color="000000" w:sz="4" w:space="0"/>
              <w:bottom w:val="single" w:color="000000" w:sz="4" w:space="0"/>
              <w:right w:val="single" w:color="000000" w:sz="4" w:space="0"/>
            </w:tcBorders>
          </w:tcPr>
          <w:p w14:paraId="19FBEC5C">
            <w:pPr>
              <w:pStyle w:val="20"/>
              <w:ind w:left="90" w:right="50" w:firstLine="0"/>
              <w:rPr>
                <w:rFonts w:ascii="Times New Roman" w:hAnsi="Times New Roman" w:cs="Times New Roman"/>
                <w:sz w:val="24"/>
                <w:szCs w:val="24"/>
              </w:rPr>
            </w:pPr>
          </w:p>
        </w:tc>
        <w:tc>
          <w:tcPr>
            <w:tcW w:w="1170" w:type="dxa"/>
            <w:tcBorders>
              <w:top w:val="single" w:color="000000" w:sz="4" w:space="0"/>
              <w:left w:val="single" w:color="000000" w:sz="4" w:space="0"/>
              <w:bottom w:val="single" w:color="000000" w:sz="4" w:space="0"/>
              <w:right w:val="single" w:color="000000" w:sz="4" w:space="0"/>
            </w:tcBorders>
          </w:tcPr>
          <w:p w14:paraId="6D1479D7">
            <w:pPr>
              <w:pStyle w:val="20"/>
              <w:ind w:left="90" w:right="50" w:firstLine="0"/>
              <w:rPr>
                <w:rFonts w:ascii="Times New Roman" w:hAnsi="Times New Roman" w:cs="Times New Roman"/>
                <w:sz w:val="24"/>
                <w:szCs w:val="24"/>
              </w:rPr>
            </w:pPr>
          </w:p>
        </w:tc>
        <w:tc>
          <w:tcPr>
            <w:tcW w:w="1170" w:type="dxa"/>
            <w:tcBorders>
              <w:top w:val="single" w:color="000000" w:sz="4" w:space="0"/>
              <w:left w:val="single" w:color="000000" w:sz="4" w:space="0"/>
              <w:bottom w:val="single" w:color="000000" w:sz="4" w:space="0"/>
              <w:right w:val="single" w:color="000000" w:sz="4" w:space="0"/>
            </w:tcBorders>
          </w:tcPr>
          <w:p w14:paraId="5E9E2350">
            <w:pPr>
              <w:pStyle w:val="20"/>
              <w:ind w:left="90" w:right="50" w:firstLine="0"/>
              <w:rPr>
                <w:rFonts w:ascii="Times New Roman" w:hAnsi="Times New Roman"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14:paraId="21B0208B">
            <w:pPr>
              <w:pStyle w:val="20"/>
              <w:ind w:left="90" w:right="50" w:firstLine="0"/>
              <w:rPr>
                <w:rFonts w:ascii="Times New Roman" w:hAnsi="Times New Roman"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14:paraId="72FD2F2F">
            <w:pPr>
              <w:pStyle w:val="20"/>
              <w:ind w:left="90" w:right="50" w:firstLine="0"/>
              <w:rPr>
                <w:rFonts w:ascii="Times New Roman" w:hAnsi="Times New Roman" w:cs="Times New Roman"/>
                <w:sz w:val="24"/>
                <w:szCs w:val="24"/>
              </w:rPr>
            </w:pPr>
          </w:p>
        </w:tc>
        <w:tc>
          <w:tcPr>
            <w:tcW w:w="4050" w:type="dxa"/>
            <w:tcBorders>
              <w:top w:val="single" w:color="000000" w:sz="4" w:space="0"/>
              <w:left w:val="single" w:color="000000" w:sz="4" w:space="0"/>
              <w:bottom w:val="single" w:color="000000" w:sz="4" w:space="0"/>
              <w:right w:val="single" w:color="000000" w:sz="4" w:space="0"/>
            </w:tcBorders>
          </w:tcPr>
          <w:p w14:paraId="0A79AFF9">
            <w:pPr>
              <w:pStyle w:val="20"/>
              <w:ind w:left="90" w:right="50" w:firstLine="0"/>
              <w:rPr>
                <w:rFonts w:ascii="Times New Roman" w:hAnsi="Times New Roman" w:cs="Times New Roman"/>
                <w:sz w:val="24"/>
                <w:szCs w:val="24"/>
              </w:rPr>
            </w:pPr>
          </w:p>
        </w:tc>
      </w:tr>
    </w:tbl>
    <w:p w14:paraId="5D65C819">
      <w:pPr>
        <w:pStyle w:val="6"/>
        <w:spacing w:before="1" w:after="0"/>
        <w:ind w:left="90" w:right="50" w:firstLine="0"/>
        <w:rPr>
          <w:rFonts w:ascii="Times New Roman" w:hAnsi="Times New Roman" w:cs="Times New Roman"/>
          <w:sz w:val="24"/>
          <w:szCs w:val="24"/>
        </w:rPr>
      </w:pPr>
      <w:r>
        <w:tab/>
      </w:r>
    </w:p>
    <w:p w14:paraId="4500039E">
      <w:pPr>
        <w:pStyle w:val="6"/>
        <w:spacing w:before="1" w:after="0"/>
        <w:ind w:left="90" w:right="50" w:firstLine="0"/>
        <w:rPr>
          <w:rFonts w:ascii="Times New Roman" w:hAnsi="Times New Roman" w:cs="Times New Roman"/>
          <w:sz w:val="24"/>
          <w:szCs w:val="24"/>
        </w:rPr>
      </w:pPr>
      <w:r>
        <w:tab/>
      </w:r>
      <w:r>
        <w:tab/>
      </w:r>
    </w:p>
    <w:p w14:paraId="21E82D00">
      <w:pPr>
        <w:pStyle w:val="6"/>
        <w:ind w:left="90" w:right="50" w:firstLine="0"/>
        <w:rPr>
          <w:b/>
          <w:bCs/>
        </w:rPr>
      </w:pPr>
    </w:p>
    <w:p w14:paraId="6E19B163">
      <w:pPr>
        <w:pStyle w:val="6"/>
        <w:ind w:left="90" w:right="50" w:firstLine="0"/>
        <w:rPr>
          <w:b/>
          <w:bCs/>
        </w:rPr>
      </w:pPr>
    </w:p>
    <w:p w14:paraId="67A28B71">
      <w:pPr>
        <w:pStyle w:val="6"/>
        <w:ind w:left="90" w:right="50" w:firstLine="0"/>
        <w:rPr>
          <w:b/>
          <w:bCs/>
        </w:rPr>
      </w:pPr>
    </w:p>
    <w:p w14:paraId="3720F1FA">
      <w:pPr>
        <w:pStyle w:val="6"/>
        <w:ind w:left="90" w:right="50" w:firstLine="0"/>
        <w:rPr>
          <w:b/>
          <w:bCs/>
        </w:rPr>
      </w:pPr>
    </w:p>
    <w:p w14:paraId="69ED326C">
      <w:pPr>
        <w:pStyle w:val="6"/>
        <w:ind w:left="90" w:right="50" w:firstLine="0"/>
        <w:rPr>
          <w:b/>
          <w:bCs/>
        </w:rPr>
      </w:pPr>
    </w:p>
    <w:p w14:paraId="572ACB78">
      <w:pPr>
        <w:pStyle w:val="6"/>
        <w:ind w:left="90" w:right="50" w:firstLine="0"/>
        <w:rPr>
          <w:b/>
          <w:bCs/>
        </w:rPr>
      </w:pPr>
    </w:p>
    <w:p w14:paraId="71D1BE47">
      <w:pPr>
        <w:pStyle w:val="6"/>
        <w:ind w:right="50" w:firstLine="0"/>
        <w:rPr>
          <w:b/>
          <w:bCs/>
        </w:rPr>
      </w:pPr>
      <w:r>
        <w:rPr>
          <w:b/>
          <w:bCs/>
        </w:rPr>
        <w:t xml:space="preserve">  SECTION B.2</w:t>
      </w:r>
    </w:p>
    <w:p w14:paraId="17E2B46A">
      <w:pPr>
        <w:pStyle w:val="6"/>
        <w:ind w:left="90" w:right="50" w:firstLine="0"/>
        <w:jc w:val="both"/>
        <w:rPr>
          <w:b/>
        </w:rPr>
      </w:pPr>
      <w:r>
        <w:rPr>
          <w:b/>
          <w:bCs/>
        </w:rPr>
        <w:t>ADMINISTRATIVE SUPPORT, PARTICIPATION IN STUDENT’S CO-CURRICULAR AND EXTRA-CURRICULAR  ACTIVITIES, PERSONAL DEVELOPMENT RELATED TO TEACHING AND RESEARCH ACTIVITIES.</w:t>
      </w:r>
    </w:p>
    <w:p w14:paraId="2BF07A1D">
      <w:pPr>
        <w:pStyle w:val="6"/>
        <w:spacing w:before="1" w:after="0"/>
        <w:ind w:left="90" w:right="50" w:firstLine="0"/>
        <w:rPr>
          <w:rFonts w:ascii="Times New Roman" w:hAnsi="Times New Roman" w:cs="Times New Roman"/>
          <w:sz w:val="24"/>
          <w:szCs w:val="24"/>
        </w:rPr>
      </w:pPr>
    </w:p>
    <w:p w14:paraId="7C8BAE94">
      <w:pPr>
        <w:pStyle w:val="13"/>
        <w:numPr>
          <w:ilvl w:val="0"/>
          <w:numId w:val="4"/>
        </w:numPr>
        <w:tabs>
          <w:tab w:val="left" w:pos="942"/>
          <w:tab w:val="left" w:pos="943"/>
          <w:tab w:val="clear" w:pos="720"/>
        </w:tabs>
        <w:spacing w:before="1" w:after="0" w:line="271" w:lineRule="auto"/>
        <w:ind w:left="90" w:right="50" w:firstLine="0"/>
        <w:jc w:val="both"/>
        <w:rPr>
          <w:sz w:val="24"/>
          <w:szCs w:val="24"/>
        </w:rPr>
      </w:pPr>
      <w:r>
        <w:rPr>
          <w:sz w:val="24"/>
          <w:szCs w:val="24"/>
        </w:rPr>
        <w:t>Student related activities/ Research Activities</w:t>
      </w:r>
    </w:p>
    <w:p w14:paraId="554FFCE1">
      <w:pPr>
        <w:pStyle w:val="13"/>
        <w:tabs>
          <w:tab w:val="left" w:pos="942"/>
          <w:tab w:val="left" w:pos="943"/>
        </w:tabs>
        <w:spacing w:before="1" w:after="0" w:line="271" w:lineRule="auto"/>
        <w:ind w:left="90" w:right="50" w:firstLine="0"/>
        <w:jc w:val="both"/>
        <w:rPr>
          <w:sz w:val="24"/>
          <w:szCs w:val="24"/>
        </w:rPr>
      </w:pPr>
      <w:r>
        <w:rPr>
          <w:sz w:val="24"/>
          <w:szCs w:val="24"/>
        </w:rPr>
        <w:t>Grading criteria:</w:t>
      </w:r>
    </w:p>
    <w:p w14:paraId="6DAE30DB">
      <w:pPr>
        <w:tabs>
          <w:tab w:val="left" w:pos="942"/>
          <w:tab w:val="left" w:pos="943"/>
        </w:tabs>
        <w:ind w:left="90" w:right="50" w:firstLine="0"/>
        <w:jc w:val="both"/>
        <w:rPr>
          <w:rFonts w:ascii="Times New Roman" w:hAnsi="Times New Roman" w:cs="Times New Roman"/>
          <w:sz w:val="24"/>
          <w:szCs w:val="24"/>
        </w:rPr>
      </w:pPr>
    </w:p>
    <w:p w14:paraId="2F0D0DA7">
      <w:pPr>
        <w:tabs>
          <w:tab w:val="left" w:pos="942"/>
          <w:tab w:val="left" w:pos="943"/>
        </w:tabs>
        <w:ind w:left="90" w:right="50" w:firstLine="0"/>
        <w:jc w:val="both"/>
        <w:rPr>
          <w:rFonts w:ascii="Times New Roman" w:hAnsi="Times New Roman" w:cs="Times New Roman"/>
          <w:sz w:val="24"/>
          <w:szCs w:val="24"/>
        </w:rPr>
      </w:pPr>
      <w:r>
        <w:rPr>
          <w:rFonts w:ascii="Times New Roman" w:hAnsi="Times New Roman" w:cs="Times New Roman"/>
          <w:sz w:val="24"/>
          <w:szCs w:val="24"/>
        </w:rPr>
        <w:t>Good - Involved in at least 3 activities</w:t>
      </w:r>
    </w:p>
    <w:p w14:paraId="6809D67E">
      <w:pPr>
        <w:tabs>
          <w:tab w:val="left" w:pos="942"/>
          <w:tab w:val="left" w:pos="943"/>
        </w:tabs>
        <w:ind w:left="90" w:right="50" w:firstLine="0"/>
        <w:jc w:val="both"/>
        <w:rPr>
          <w:rFonts w:ascii="Times New Roman" w:hAnsi="Times New Roman" w:cs="Times New Roman"/>
          <w:sz w:val="24"/>
          <w:szCs w:val="24"/>
        </w:rPr>
      </w:pPr>
      <w:r>
        <w:rPr>
          <w:rFonts w:ascii="Times New Roman" w:hAnsi="Times New Roman" w:cs="Times New Roman"/>
          <w:sz w:val="24"/>
          <w:szCs w:val="24"/>
        </w:rPr>
        <w:t>Satisfactory -  1-2 activities</w:t>
      </w:r>
    </w:p>
    <w:p w14:paraId="4A1D46F3">
      <w:pPr>
        <w:tabs>
          <w:tab w:val="left" w:pos="942"/>
          <w:tab w:val="left" w:pos="943"/>
        </w:tabs>
        <w:ind w:left="90" w:right="50" w:firstLine="0"/>
        <w:jc w:val="both"/>
        <w:rPr>
          <w:rFonts w:ascii="Times New Roman" w:hAnsi="Times New Roman" w:cs="Times New Roman"/>
          <w:sz w:val="24"/>
          <w:szCs w:val="24"/>
        </w:rPr>
      </w:pPr>
      <w:r>
        <w:rPr>
          <w:rFonts w:ascii="Times New Roman" w:hAnsi="Times New Roman" w:cs="Times New Roman"/>
          <w:sz w:val="24"/>
          <w:szCs w:val="24"/>
        </w:rPr>
        <w:t>Not-satisfactory - Not involved / undertaken any of the activities</w:t>
      </w:r>
    </w:p>
    <w:p w14:paraId="088917F7">
      <w:pPr>
        <w:tabs>
          <w:tab w:val="left" w:pos="942"/>
          <w:tab w:val="left" w:pos="943"/>
        </w:tabs>
        <w:ind w:left="90" w:right="50" w:firstLine="0"/>
        <w:jc w:val="both"/>
        <w:rPr>
          <w:rFonts w:ascii="Times New Roman" w:hAnsi="Times New Roman" w:cs="Times New Roman"/>
          <w:sz w:val="24"/>
          <w:szCs w:val="24"/>
        </w:rPr>
      </w:pPr>
    </w:p>
    <w:p w14:paraId="700A960E">
      <w:pPr>
        <w:tabs>
          <w:tab w:val="left" w:pos="942"/>
          <w:tab w:val="left" w:pos="943"/>
        </w:tabs>
        <w:ind w:left="90" w:right="50" w:firstLine="0"/>
        <w:jc w:val="both"/>
        <w:rPr>
          <w:rFonts w:ascii="Times New Roman" w:hAnsi="Times New Roman" w:cs="Times New Roman"/>
          <w:sz w:val="24"/>
          <w:szCs w:val="24"/>
        </w:rPr>
      </w:pPr>
    </w:p>
    <w:p w14:paraId="361B73AD">
      <w:pPr>
        <w:tabs>
          <w:tab w:val="left" w:pos="720"/>
        </w:tabs>
        <w:ind w:left="90" w:right="50" w:firstLine="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color w:val="161616"/>
          <w:sz w:val="24"/>
          <w:szCs w:val="24"/>
        </w:rPr>
        <w:t>Administrative responsibilities such as Head, Chairperson/ Dean/ Director/coordinator, Warden etc.</w:t>
      </w:r>
    </w:p>
    <w:tbl>
      <w:tblPr>
        <w:tblStyle w:val="4"/>
        <w:tblW w:w="10620" w:type="dxa"/>
        <w:jc w:val="center"/>
        <w:tblLayout w:type="autofit"/>
        <w:tblCellMar>
          <w:top w:w="0" w:type="dxa"/>
          <w:left w:w="5" w:type="dxa"/>
          <w:bottom w:w="0" w:type="dxa"/>
          <w:right w:w="5" w:type="dxa"/>
        </w:tblCellMar>
      </w:tblPr>
      <w:tblGrid>
        <w:gridCol w:w="883"/>
        <w:gridCol w:w="1039"/>
        <w:gridCol w:w="3556"/>
        <w:gridCol w:w="1310"/>
        <w:gridCol w:w="2337"/>
        <w:gridCol w:w="799"/>
        <w:gridCol w:w="696"/>
      </w:tblGrid>
      <w:tr w14:paraId="77485A92">
        <w:tblPrEx>
          <w:tblCellMar>
            <w:top w:w="0" w:type="dxa"/>
            <w:left w:w="5" w:type="dxa"/>
            <w:bottom w:w="0" w:type="dxa"/>
            <w:right w:w="5" w:type="dxa"/>
          </w:tblCellMar>
        </w:tblPrEx>
        <w:trPr>
          <w:trHeight w:val="413"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vAlign w:val="center"/>
          </w:tcPr>
          <w:p w14:paraId="462D8476">
            <w:pPr>
              <w:pStyle w:val="20"/>
              <w:spacing w:line="268" w:lineRule="exact"/>
              <w:ind w:left="90" w:right="50" w:firstLine="0"/>
              <w:jc w:val="center"/>
              <w:rPr>
                <w:rFonts w:ascii="Times New Roman" w:hAnsi="Times New Roman" w:cs="Times New Roman"/>
                <w:sz w:val="24"/>
                <w:szCs w:val="24"/>
              </w:rPr>
            </w:pPr>
            <w:r>
              <w:rPr>
                <w:rFonts w:ascii="Times New Roman" w:hAnsi="Times New Roman" w:cs="Times New Roman"/>
                <w:sz w:val="24"/>
                <w:szCs w:val="24"/>
              </w:rPr>
              <w:t>S.No.</w:t>
            </w:r>
          </w:p>
        </w:tc>
        <w:tc>
          <w:tcPr>
            <w:tcW w:w="1076" w:type="dxa"/>
            <w:vMerge w:val="restart"/>
            <w:tcBorders>
              <w:top w:val="single" w:color="000000" w:sz="4" w:space="0"/>
              <w:left w:val="single" w:color="000000" w:sz="4" w:space="0"/>
              <w:bottom w:val="single" w:color="000000" w:sz="4" w:space="0"/>
              <w:right w:val="single" w:color="000000" w:sz="4" w:space="0"/>
            </w:tcBorders>
            <w:vAlign w:val="center"/>
          </w:tcPr>
          <w:p w14:paraId="5E8BEC11">
            <w:pPr>
              <w:pStyle w:val="20"/>
              <w:spacing w:line="268" w:lineRule="exact"/>
              <w:ind w:left="90" w:right="50" w:firstLine="0"/>
              <w:jc w:val="center"/>
              <w:rPr>
                <w:rFonts w:ascii="Times New Roman" w:hAnsi="Times New Roman" w:cs="Times New Roman"/>
                <w:sz w:val="24"/>
                <w:szCs w:val="24"/>
              </w:rPr>
            </w:pPr>
            <w:r>
              <w:rPr>
                <w:rFonts w:ascii="Times New Roman" w:hAnsi="Times New Roman" w:cs="Times New Roman"/>
                <w:sz w:val="24"/>
                <w:szCs w:val="24"/>
              </w:rPr>
              <w:t>Year</w:t>
            </w:r>
          </w:p>
        </w:tc>
        <w:tc>
          <w:tcPr>
            <w:tcW w:w="3784" w:type="dxa"/>
            <w:vMerge w:val="restart"/>
            <w:tcBorders>
              <w:top w:val="single" w:color="000000" w:sz="4" w:space="0"/>
              <w:left w:val="single" w:color="000000" w:sz="4" w:space="0"/>
              <w:bottom w:val="single" w:color="000000" w:sz="4" w:space="0"/>
              <w:right w:val="single" w:color="000000" w:sz="4" w:space="0"/>
            </w:tcBorders>
            <w:vAlign w:val="center"/>
          </w:tcPr>
          <w:p w14:paraId="3A246333">
            <w:pPr>
              <w:pStyle w:val="20"/>
              <w:spacing w:line="268" w:lineRule="exact"/>
              <w:ind w:left="90" w:right="50" w:firstLine="0"/>
              <w:jc w:val="center"/>
              <w:rPr>
                <w:rFonts w:ascii="Times New Roman" w:hAnsi="Times New Roman" w:cs="Times New Roman"/>
                <w:sz w:val="24"/>
                <w:szCs w:val="24"/>
              </w:rPr>
            </w:pPr>
            <w:r>
              <w:rPr>
                <w:rFonts w:ascii="Times New Roman" w:hAnsi="Times New Roman" w:cs="Times New Roman"/>
                <w:sz w:val="24"/>
                <w:szCs w:val="24"/>
              </w:rPr>
              <w:t>Nature of Activity</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14:paraId="10DB78D1">
            <w:pPr>
              <w:pStyle w:val="20"/>
              <w:spacing w:before="141" w:after="0"/>
              <w:ind w:left="90" w:right="50" w:firstLine="0"/>
              <w:jc w:val="center"/>
              <w:rPr>
                <w:rFonts w:ascii="Times New Roman" w:hAnsi="Times New Roman" w:cs="Times New Roman"/>
                <w:sz w:val="24"/>
                <w:szCs w:val="24"/>
              </w:rPr>
            </w:pPr>
            <w:r>
              <w:rPr>
                <w:rFonts w:ascii="Times New Roman" w:hAnsi="Times New Roman" w:cs="Times New Roman"/>
                <w:sz w:val="24"/>
                <w:szCs w:val="24"/>
              </w:rPr>
              <w:t>Designation</w:t>
            </w:r>
          </w:p>
        </w:tc>
        <w:tc>
          <w:tcPr>
            <w:tcW w:w="2249" w:type="dxa"/>
            <w:vMerge w:val="restart"/>
            <w:tcBorders>
              <w:top w:val="single" w:color="000000" w:sz="4" w:space="0"/>
              <w:left w:val="single" w:color="000000" w:sz="4" w:space="0"/>
              <w:bottom w:val="single" w:color="000000" w:sz="4" w:space="0"/>
              <w:right w:val="single" w:color="000000" w:sz="4" w:space="0"/>
            </w:tcBorders>
            <w:vAlign w:val="center"/>
          </w:tcPr>
          <w:p w14:paraId="099EFFA2">
            <w:pPr>
              <w:pStyle w:val="20"/>
              <w:spacing w:line="268" w:lineRule="exact"/>
              <w:ind w:left="90" w:right="50" w:firstLine="0"/>
              <w:jc w:val="center"/>
              <w:rPr>
                <w:rFonts w:ascii="Times New Roman" w:hAnsi="Times New Roman" w:cs="Times New Roman"/>
                <w:sz w:val="24"/>
                <w:szCs w:val="24"/>
              </w:rPr>
            </w:pPr>
            <w:r>
              <w:rPr>
                <w:rFonts w:ascii="Times New Roman" w:hAnsi="Times New Roman" w:cs="Times New Roman"/>
                <w:sz w:val="24"/>
                <w:szCs w:val="24"/>
              </w:rPr>
              <w:t>Institution/Department</w:t>
            </w:r>
          </w:p>
        </w:tc>
        <w:tc>
          <w:tcPr>
            <w:tcW w:w="1530" w:type="dxa"/>
            <w:gridSpan w:val="2"/>
            <w:tcBorders>
              <w:top w:val="single" w:color="000000" w:sz="4" w:space="0"/>
              <w:left w:val="single" w:color="000000" w:sz="4" w:space="0"/>
              <w:bottom w:val="single" w:color="000000" w:sz="4" w:space="0"/>
              <w:right w:val="single" w:color="000000" w:sz="4" w:space="0"/>
            </w:tcBorders>
          </w:tcPr>
          <w:p w14:paraId="2EEF88A7">
            <w:pPr>
              <w:pStyle w:val="20"/>
              <w:spacing w:before="7" w:after="0" w:line="274" w:lineRule="exact"/>
              <w:ind w:left="90" w:right="50" w:firstLine="0"/>
              <w:rPr>
                <w:rFonts w:ascii="Times New Roman" w:hAnsi="Times New Roman" w:cs="Times New Roman"/>
                <w:sz w:val="24"/>
                <w:szCs w:val="24"/>
              </w:rPr>
            </w:pPr>
            <w:r>
              <w:rPr>
                <w:rFonts w:ascii="Times New Roman" w:hAnsi="Times New Roman" w:cs="Times New Roman"/>
                <w:sz w:val="24"/>
                <w:szCs w:val="24"/>
              </w:rPr>
              <w:t>Period</w:t>
            </w:r>
          </w:p>
        </w:tc>
      </w:tr>
      <w:tr w14:paraId="456EB732">
        <w:tblPrEx>
          <w:tblCellMar>
            <w:top w:w="0" w:type="dxa"/>
            <w:left w:w="5" w:type="dxa"/>
            <w:bottom w:w="0" w:type="dxa"/>
            <w:right w:w="5" w:type="dxa"/>
          </w:tblCellMar>
        </w:tblPrEx>
        <w:trPr>
          <w:trHeight w:val="412"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4711947F">
            <w:pPr>
              <w:pStyle w:val="20"/>
              <w:spacing w:line="268" w:lineRule="exact"/>
              <w:ind w:left="90" w:right="50" w:firstLine="0"/>
              <w:jc w:val="center"/>
              <w:rPr>
                <w:rFonts w:ascii="Times New Roman" w:hAnsi="Times New Roman" w:cs="Times New Roman"/>
                <w:sz w:val="24"/>
                <w:szCs w:val="24"/>
              </w:rPr>
            </w:pPr>
          </w:p>
        </w:tc>
        <w:tc>
          <w:tcPr>
            <w:tcW w:w="1076" w:type="dxa"/>
            <w:vMerge w:val="continue"/>
            <w:tcBorders>
              <w:top w:val="single" w:color="000000" w:sz="4" w:space="0"/>
              <w:left w:val="single" w:color="000000" w:sz="4" w:space="0"/>
              <w:bottom w:val="single" w:color="000000" w:sz="4" w:space="0"/>
              <w:right w:val="single" w:color="000000" w:sz="4" w:space="0"/>
            </w:tcBorders>
          </w:tcPr>
          <w:p w14:paraId="412E2606">
            <w:pPr>
              <w:pStyle w:val="20"/>
              <w:spacing w:line="268" w:lineRule="exact"/>
              <w:ind w:left="90" w:right="50" w:firstLine="0"/>
              <w:jc w:val="center"/>
              <w:rPr>
                <w:rFonts w:ascii="Times New Roman" w:hAnsi="Times New Roman" w:cs="Times New Roman"/>
                <w:sz w:val="24"/>
                <w:szCs w:val="24"/>
              </w:rPr>
            </w:pPr>
          </w:p>
        </w:tc>
        <w:tc>
          <w:tcPr>
            <w:tcW w:w="3784" w:type="dxa"/>
            <w:vMerge w:val="continue"/>
            <w:tcBorders>
              <w:top w:val="single" w:color="000000" w:sz="4" w:space="0"/>
              <w:left w:val="single" w:color="000000" w:sz="4" w:space="0"/>
              <w:bottom w:val="single" w:color="000000" w:sz="4" w:space="0"/>
              <w:right w:val="single" w:color="000000" w:sz="4" w:space="0"/>
            </w:tcBorders>
            <w:vAlign w:val="center"/>
          </w:tcPr>
          <w:p w14:paraId="0528ED9B">
            <w:pPr>
              <w:pStyle w:val="20"/>
              <w:spacing w:line="268" w:lineRule="exact"/>
              <w:ind w:left="90" w:right="50" w:firstLine="0"/>
              <w:jc w:val="center"/>
              <w:rPr>
                <w:rFonts w:ascii="Times New Roman" w:hAnsi="Times New Roman" w:cs="Times New Roman"/>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60F4A874">
            <w:pPr>
              <w:pStyle w:val="20"/>
              <w:spacing w:before="141" w:after="0"/>
              <w:ind w:left="90" w:right="50" w:firstLine="0"/>
              <w:jc w:val="center"/>
              <w:rPr>
                <w:rFonts w:ascii="Times New Roman" w:hAnsi="Times New Roman" w:cs="Times New Roman"/>
                <w:sz w:val="24"/>
                <w:szCs w:val="24"/>
              </w:rPr>
            </w:pPr>
          </w:p>
        </w:tc>
        <w:tc>
          <w:tcPr>
            <w:tcW w:w="2249" w:type="dxa"/>
            <w:vMerge w:val="continue"/>
            <w:tcBorders>
              <w:top w:val="single" w:color="000000" w:sz="4" w:space="0"/>
              <w:left w:val="single" w:color="000000" w:sz="4" w:space="0"/>
              <w:bottom w:val="single" w:color="000000" w:sz="4" w:space="0"/>
              <w:right w:val="single" w:color="000000" w:sz="4" w:space="0"/>
            </w:tcBorders>
            <w:vAlign w:val="center"/>
          </w:tcPr>
          <w:p w14:paraId="37F0F1AF">
            <w:pPr>
              <w:pStyle w:val="20"/>
              <w:spacing w:line="268" w:lineRule="exact"/>
              <w:ind w:left="90" w:right="50" w:firstLine="0"/>
              <w:jc w:val="center"/>
              <w:rPr>
                <w:rFonts w:ascii="Times New Roman" w:hAnsi="Times New Roman" w:cs="Times New Roman"/>
                <w:sz w:val="24"/>
                <w:szCs w:val="24"/>
              </w:rPr>
            </w:pPr>
          </w:p>
        </w:tc>
        <w:tc>
          <w:tcPr>
            <w:tcW w:w="810" w:type="dxa"/>
            <w:tcBorders>
              <w:top w:val="single" w:color="000000" w:sz="4" w:space="0"/>
              <w:left w:val="single" w:color="000000" w:sz="4" w:space="0"/>
              <w:bottom w:val="single" w:color="000000" w:sz="4" w:space="0"/>
              <w:right w:val="single" w:color="000000" w:sz="4" w:space="0"/>
            </w:tcBorders>
          </w:tcPr>
          <w:p w14:paraId="2B16D80C">
            <w:pPr>
              <w:pStyle w:val="20"/>
              <w:spacing w:before="7" w:after="0" w:line="274" w:lineRule="exact"/>
              <w:ind w:left="90" w:right="50" w:firstLine="0"/>
              <w:rPr>
                <w:rFonts w:ascii="Times New Roman" w:hAnsi="Times New Roman" w:cs="Times New Roman"/>
                <w:sz w:val="24"/>
                <w:szCs w:val="24"/>
              </w:rPr>
            </w:pPr>
            <w:r>
              <w:rPr>
                <w:rFonts w:ascii="Times New Roman" w:hAnsi="Times New Roman" w:cs="Times New Roman"/>
                <w:sz w:val="24"/>
                <w:szCs w:val="24"/>
              </w:rPr>
              <w:t>From</w:t>
            </w:r>
          </w:p>
        </w:tc>
        <w:tc>
          <w:tcPr>
            <w:tcW w:w="720" w:type="dxa"/>
            <w:tcBorders>
              <w:top w:val="single" w:color="000000" w:sz="4" w:space="0"/>
              <w:left w:val="single" w:color="000000" w:sz="4" w:space="0"/>
              <w:bottom w:val="single" w:color="000000" w:sz="4" w:space="0"/>
              <w:right w:val="single" w:color="000000" w:sz="4" w:space="0"/>
            </w:tcBorders>
          </w:tcPr>
          <w:p w14:paraId="754D84D3">
            <w:pPr>
              <w:pStyle w:val="20"/>
              <w:spacing w:before="7" w:after="0" w:line="274" w:lineRule="exact"/>
              <w:ind w:left="90" w:right="50" w:firstLine="0"/>
              <w:rPr>
                <w:rFonts w:ascii="Times New Roman" w:hAnsi="Times New Roman" w:cs="Times New Roman"/>
                <w:sz w:val="24"/>
                <w:szCs w:val="24"/>
              </w:rPr>
            </w:pPr>
            <w:r>
              <w:rPr>
                <w:rFonts w:ascii="Times New Roman" w:hAnsi="Times New Roman" w:cs="Times New Roman"/>
                <w:sz w:val="24"/>
                <w:szCs w:val="24"/>
              </w:rPr>
              <w:t xml:space="preserve">To </w:t>
            </w:r>
          </w:p>
        </w:tc>
      </w:tr>
      <w:tr w14:paraId="1708F35F">
        <w:tblPrEx>
          <w:tblCellMar>
            <w:top w:w="0" w:type="dxa"/>
            <w:left w:w="5" w:type="dxa"/>
            <w:bottom w:w="0" w:type="dxa"/>
            <w:right w:w="5" w:type="dxa"/>
          </w:tblCellMar>
        </w:tblPrEx>
        <w:trPr>
          <w:trHeight w:val="268" w:hRule="atLeast"/>
          <w:jc w:val="center"/>
        </w:trPr>
        <w:tc>
          <w:tcPr>
            <w:tcW w:w="900" w:type="dxa"/>
            <w:tcBorders>
              <w:top w:val="single" w:color="000000" w:sz="4" w:space="0"/>
              <w:left w:val="single" w:color="000000" w:sz="4" w:space="0"/>
              <w:bottom w:val="single" w:color="000000" w:sz="4" w:space="0"/>
              <w:right w:val="single" w:color="000000" w:sz="4" w:space="0"/>
            </w:tcBorders>
          </w:tcPr>
          <w:p w14:paraId="22C59EEC">
            <w:pPr>
              <w:pStyle w:val="20"/>
              <w:ind w:left="90" w:right="50" w:firstLine="0"/>
              <w:jc w:val="center"/>
              <w:rPr>
                <w:rFonts w:ascii="Times New Roman" w:hAnsi="Times New Roman" w:cs="Times New Roman"/>
                <w:sz w:val="24"/>
                <w:szCs w:val="24"/>
              </w:rPr>
            </w:pPr>
          </w:p>
        </w:tc>
        <w:tc>
          <w:tcPr>
            <w:tcW w:w="1076" w:type="dxa"/>
            <w:tcBorders>
              <w:top w:val="single" w:color="000000" w:sz="4" w:space="0"/>
              <w:left w:val="single" w:color="000000" w:sz="4" w:space="0"/>
              <w:bottom w:val="single" w:color="000000" w:sz="4" w:space="0"/>
              <w:right w:val="single" w:color="000000" w:sz="4" w:space="0"/>
            </w:tcBorders>
          </w:tcPr>
          <w:p w14:paraId="542A9BD9">
            <w:pPr>
              <w:pStyle w:val="20"/>
              <w:ind w:left="90" w:right="50" w:firstLine="0"/>
              <w:jc w:val="both"/>
              <w:rPr>
                <w:rFonts w:ascii="Times New Roman" w:hAnsi="Times New Roman" w:cs="Times New Roman"/>
                <w:sz w:val="24"/>
                <w:szCs w:val="24"/>
              </w:rPr>
            </w:pPr>
          </w:p>
        </w:tc>
        <w:tc>
          <w:tcPr>
            <w:tcW w:w="3784" w:type="dxa"/>
            <w:tcBorders>
              <w:top w:val="single" w:color="000000" w:sz="4" w:space="0"/>
              <w:left w:val="single" w:color="000000" w:sz="4" w:space="0"/>
              <w:bottom w:val="single" w:color="000000" w:sz="4" w:space="0"/>
              <w:right w:val="single" w:color="000000" w:sz="4" w:space="0"/>
            </w:tcBorders>
          </w:tcPr>
          <w:p w14:paraId="42B91C80">
            <w:pPr>
              <w:pStyle w:val="20"/>
              <w:ind w:left="90" w:right="50" w:firstLine="0"/>
              <w:jc w:val="both"/>
              <w:rPr>
                <w:rFonts w:ascii="Times New Roman" w:hAnsi="Times New Roman"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14:paraId="67C34906">
            <w:pPr>
              <w:pStyle w:val="20"/>
              <w:ind w:left="90" w:right="50" w:firstLine="0"/>
              <w:rPr>
                <w:rFonts w:ascii="Times New Roman" w:hAnsi="Times New Roman" w:cs="Times New Roman"/>
                <w:sz w:val="24"/>
                <w:szCs w:val="24"/>
              </w:rPr>
            </w:pPr>
          </w:p>
        </w:tc>
        <w:tc>
          <w:tcPr>
            <w:tcW w:w="2249" w:type="dxa"/>
            <w:tcBorders>
              <w:top w:val="single" w:color="000000" w:sz="4" w:space="0"/>
              <w:left w:val="single" w:color="000000" w:sz="4" w:space="0"/>
              <w:bottom w:val="single" w:color="000000" w:sz="4" w:space="0"/>
              <w:right w:val="single" w:color="000000" w:sz="4" w:space="0"/>
            </w:tcBorders>
          </w:tcPr>
          <w:p w14:paraId="41F569D5">
            <w:pPr>
              <w:pStyle w:val="20"/>
              <w:ind w:left="90" w:right="50" w:firstLine="0"/>
              <w:rPr>
                <w:rFonts w:ascii="Times New Roman" w:hAnsi="Times New Roman" w:cs="Times New Roman"/>
                <w:sz w:val="24"/>
                <w:szCs w:val="24"/>
              </w:rPr>
            </w:pPr>
          </w:p>
        </w:tc>
        <w:tc>
          <w:tcPr>
            <w:tcW w:w="810" w:type="dxa"/>
            <w:tcBorders>
              <w:top w:val="single" w:color="000000" w:sz="4" w:space="0"/>
              <w:left w:val="single" w:color="000000" w:sz="4" w:space="0"/>
              <w:bottom w:val="single" w:color="000000" w:sz="4" w:space="0"/>
              <w:right w:val="single" w:color="000000" w:sz="4" w:space="0"/>
            </w:tcBorders>
          </w:tcPr>
          <w:p w14:paraId="44BD6FA4">
            <w:pPr>
              <w:pStyle w:val="20"/>
              <w:ind w:left="90" w:right="50" w:firstLine="0"/>
              <w:rPr>
                <w:rFonts w:ascii="Times New Roman" w:hAnsi="Times New Roman" w:cs="Times New Roman"/>
                <w:sz w:val="24"/>
                <w:szCs w:val="24"/>
              </w:rPr>
            </w:pPr>
          </w:p>
        </w:tc>
        <w:tc>
          <w:tcPr>
            <w:tcW w:w="720" w:type="dxa"/>
            <w:tcBorders>
              <w:top w:val="single" w:color="000000" w:sz="4" w:space="0"/>
              <w:left w:val="single" w:color="000000" w:sz="4" w:space="0"/>
              <w:bottom w:val="single" w:color="000000" w:sz="4" w:space="0"/>
              <w:right w:val="single" w:color="000000" w:sz="4" w:space="0"/>
            </w:tcBorders>
          </w:tcPr>
          <w:p w14:paraId="537BA47A">
            <w:pPr>
              <w:pStyle w:val="20"/>
              <w:ind w:left="90" w:right="50" w:firstLine="0"/>
              <w:rPr>
                <w:rFonts w:ascii="Times New Roman" w:hAnsi="Times New Roman" w:cs="Times New Roman"/>
                <w:sz w:val="24"/>
                <w:szCs w:val="24"/>
              </w:rPr>
            </w:pPr>
          </w:p>
        </w:tc>
      </w:tr>
      <w:tr w14:paraId="24839482">
        <w:tblPrEx>
          <w:tblCellMar>
            <w:top w:w="0" w:type="dxa"/>
            <w:left w:w="5" w:type="dxa"/>
            <w:bottom w:w="0" w:type="dxa"/>
            <w:right w:w="5" w:type="dxa"/>
          </w:tblCellMar>
        </w:tblPrEx>
        <w:trPr>
          <w:trHeight w:val="268" w:hRule="atLeast"/>
          <w:jc w:val="center"/>
        </w:trPr>
        <w:tc>
          <w:tcPr>
            <w:tcW w:w="900" w:type="dxa"/>
            <w:tcBorders>
              <w:top w:val="single" w:color="000000" w:sz="4" w:space="0"/>
              <w:left w:val="single" w:color="000000" w:sz="4" w:space="0"/>
              <w:bottom w:val="single" w:color="000000" w:sz="4" w:space="0"/>
              <w:right w:val="single" w:color="000000" w:sz="4" w:space="0"/>
            </w:tcBorders>
          </w:tcPr>
          <w:p w14:paraId="3F3EAC13">
            <w:pPr>
              <w:pStyle w:val="20"/>
              <w:ind w:left="90" w:right="50" w:firstLine="0"/>
              <w:jc w:val="center"/>
              <w:rPr>
                <w:rFonts w:ascii="Times New Roman" w:hAnsi="Times New Roman" w:cs="Times New Roman"/>
                <w:sz w:val="24"/>
                <w:szCs w:val="24"/>
              </w:rPr>
            </w:pPr>
          </w:p>
        </w:tc>
        <w:tc>
          <w:tcPr>
            <w:tcW w:w="1076" w:type="dxa"/>
            <w:tcBorders>
              <w:top w:val="single" w:color="000000" w:sz="4" w:space="0"/>
              <w:left w:val="single" w:color="000000" w:sz="4" w:space="0"/>
              <w:bottom w:val="single" w:color="000000" w:sz="4" w:space="0"/>
              <w:right w:val="single" w:color="000000" w:sz="4" w:space="0"/>
            </w:tcBorders>
          </w:tcPr>
          <w:p w14:paraId="50A0EB20">
            <w:pPr>
              <w:pStyle w:val="20"/>
              <w:ind w:left="90" w:right="50" w:firstLine="0"/>
              <w:jc w:val="both"/>
              <w:rPr>
                <w:rFonts w:ascii="Times New Roman" w:hAnsi="Times New Roman" w:cs="Times New Roman"/>
                <w:sz w:val="24"/>
                <w:szCs w:val="24"/>
              </w:rPr>
            </w:pPr>
          </w:p>
        </w:tc>
        <w:tc>
          <w:tcPr>
            <w:tcW w:w="3784" w:type="dxa"/>
            <w:tcBorders>
              <w:top w:val="single" w:color="000000" w:sz="4" w:space="0"/>
              <w:left w:val="single" w:color="000000" w:sz="4" w:space="0"/>
              <w:bottom w:val="single" w:color="000000" w:sz="4" w:space="0"/>
              <w:right w:val="single" w:color="000000" w:sz="4" w:space="0"/>
            </w:tcBorders>
          </w:tcPr>
          <w:p w14:paraId="22F50ED1">
            <w:pPr>
              <w:pStyle w:val="20"/>
              <w:ind w:left="90" w:right="50" w:firstLine="0"/>
              <w:jc w:val="both"/>
              <w:rPr>
                <w:rFonts w:ascii="Times New Roman" w:hAnsi="Times New Roman"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14:paraId="486D5C38">
            <w:pPr>
              <w:pStyle w:val="20"/>
              <w:ind w:left="90" w:right="50" w:firstLine="0"/>
              <w:rPr>
                <w:rFonts w:ascii="Times New Roman" w:hAnsi="Times New Roman" w:cs="Times New Roman"/>
                <w:sz w:val="24"/>
                <w:szCs w:val="24"/>
              </w:rPr>
            </w:pPr>
          </w:p>
        </w:tc>
        <w:tc>
          <w:tcPr>
            <w:tcW w:w="2249" w:type="dxa"/>
            <w:tcBorders>
              <w:top w:val="single" w:color="000000" w:sz="4" w:space="0"/>
              <w:left w:val="single" w:color="000000" w:sz="4" w:space="0"/>
              <w:bottom w:val="single" w:color="000000" w:sz="4" w:space="0"/>
              <w:right w:val="single" w:color="000000" w:sz="4" w:space="0"/>
            </w:tcBorders>
          </w:tcPr>
          <w:p w14:paraId="059A44E0">
            <w:pPr>
              <w:pStyle w:val="20"/>
              <w:ind w:left="90" w:right="50" w:firstLine="0"/>
              <w:rPr>
                <w:rFonts w:ascii="Times New Roman" w:hAnsi="Times New Roman" w:cs="Times New Roman"/>
                <w:sz w:val="24"/>
                <w:szCs w:val="24"/>
              </w:rPr>
            </w:pPr>
          </w:p>
        </w:tc>
        <w:tc>
          <w:tcPr>
            <w:tcW w:w="810" w:type="dxa"/>
            <w:tcBorders>
              <w:top w:val="single" w:color="000000" w:sz="4" w:space="0"/>
              <w:left w:val="single" w:color="000000" w:sz="4" w:space="0"/>
              <w:bottom w:val="single" w:color="000000" w:sz="4" w:space="0"/>
              <w:right w:val="single" w:color="000000" w:sz="4" w:space="0"/>
            </w:tcBorders>
          </w:tcPr>
          <w:p w14:paraId="5487C6CA">
            <w:pPr>
              <w:pStyle w:val="20"/>
              <w:ind w:left="90" w:right="50" w:firstLine="0"/>
              <w:rPr>
                <w:rFonts w:ascii="Times New Roman" w:hAnsi="Times New Roman" w:cs="Times New Roman"/>
                <w:sz w:val="24"/>
                <w:szCs w:val="24"/>
              </w:rPr>
            </w:pPr>
          </w:p>
        </w:tc>
        <w:tc>
          <w:tcPr>
            <w:tcW w:w="720" w:type="dxa"/>
            <w:tcBorders>
              <w:top w:val="single" w:color="000000" w:sz="4" w:space="0"/>
              <w:left w:val="single" w:color="000000" w:sz="4" w:space="0"/>
              <w:bottom w:val="single" w:color="000000" w:sz="4" w:space="0"/>
              <w:right w:val="single" w:color="000000" w:sz="4" w:space="0"/>
            </w:tcBorders>
          </w:tcPr>
          <w:p w14:paraId="6911AE0B">
            <w:pPr>
              <w:pStyle w:val="20"/>
              <w:ind w:left="90" w:right="50" w:firstLine="0"/>
              <w:rPr>
                <w:rFonts w:ascii="Times New Roman" w:hAnsi="Times New Roman" w:cs="Times New Roman"/>
                <w:sz w:val="24"/>
                <w:szCs w:val="24"/>
              </w:rPr>
            </w:pPr>
          </w:p>
        </w:tc>
      </w:tr>
    </w:tbl>
    <w:p w14:paraId="4B0B0DE3">
      <w:pPr>
        <w:tabs>
          <w:tab w:val="left" w:pos="942"/>
          <w:tab w:val="left" w:pos="943"/>
        </w:tabs>
        <w:ind w:left="90" w:right="50" w:firstLine="0"/>
        <w:jc w:val="both"/>
        <w:rPr>
          <w:rFonts w:ascii="Times New Roman" w:hAnsi="Times New Roman" w:cs="Times New Roman"/>
          <w:sz w:val="24"/>
          <w:szCs w:val="24"/>
        </w:rPr>
      </w:pPr>
    </w:p>
    <w:p w14:paraId="1373A326">
      <w:pPr>
        <w:tabs>
          <w:tab w:val="left" w:pos="942"/>
          <w:tab w:val="left" w:pos="943"/>
        </w:tabs>
        <w:ind w:left="90" w:right="50" w:firstLine="0"/>
        <w:jc w:val="both"/>
        <w:rPr>
          <w:rFonts w:ascii="Times New Roman" w:hAnsi="Times New Roman" w:cs="Times New Roman"/>
          <w:sz w:val="24"/>
          <w:szCs w:val="24"/>
        </w:rPr>
      </w:pPr>
    </w:p>
    <w:p w14:paraId="11C1C924">
      <w:pPr>
        <w:tabs>
          <w:tab w:val="left" w:pos="942"/>
          <w:tab w:val="left" w:pos="943"/>
        </w:tabs>
        <w:ind w:left="90" w:right="50" w:firstLine="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color w:val="161616"/>
          <w:sz w:val="24"/>
          <w:szCs w:val="24"/>
        </w:rPr>
        <w:t>Examination and evaluation duties assigned by the college / university or attending the examination paper evaluation.</w:t>
      </w:r>
    </w:p>
    <w:tbl>
      <w:tblPr>
        <w:tblStyle w:val="4"/>
        <w:tblW w:w="10620" w:type="dxa"/>
        <w:jc w:val="center"/>
        <w:tblLayout w:type="autofit"/>
        <w:tblCellMar>
          <w:top w:w="0" w:type="dxa"/>
          <w:left w:w="5" w:type="dxa"/>
          <w:bottom w:w="0" w:type="dxa"/>
          <w:right w:w="5" w:type="dxa"/>
        </w:tblCellMar>
      </w:tblPr>
      <w:tblGrid>
        <w:gridCol w:w="883"/>
        <w:gridCol w:w="1039"/>
        <w:gridCol w:w="3556"/>
        <w:gridCol w:w="1310"/>
        <w:gridCol w:w="2337"/>
        <w:gridCol w:w="799"/>
        <w:gridCol w:w="696"/>
      </w:tblGrid>
      <w:tr w14:paraId="6EBC3E93">
        <w:tblPrEx>
          <w:tblCellMar>
            <w:top w:w="0" w:type="dxa"/>
            <w:left w:w="5" w:type="dxa"/>
            <w:bottom w:w="0" w:type="dxa"/>
            <w:right w:w="5" w:type="dxa"/>
          </w:tblCellMar>
        </w:tblPrEx>
        <w:trPr>
          <w:trHeight w:val="413"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vAlign w:val="center"/>
          </w:tcPr>
          <w:p w14:paraId="3898AD78">
            <w:pPr>
              <w:pStyle w:val="20"/>
              <w:spacing w:line="268" w:lineRule="exact"/>
              <w:ind w:left="90" w:right="50" w:firstLine="0"/>
              <w:jc w:val="center"/>
              <w:rPr>
                <w:rFonts w:ascii="Times New Roman" w:hAnsi="Times New Roman" w:cs="Times New Roman"/>
                <w:sz w:val="24"/>
                <w:szCs w:val="24"/>
              </w:rPr>
            </w:pPr>
            <w:r>
              <w:rPr>
                <w:rFonts w:ascii="Times New Roman" w:hAnsi="Times New Roman" w:cs="Times New Roman"/>
                <w:sz w:val="24"/>
                <w:szCs w:val="24"/>
              </w:rPr>
              <w:t>S.No.</w:t>
            </w:r>
          </w:p>
        </w:tc>
        <w:tc>
          <w:tcPr>
            <w:tcW w:w="1076" w:type="dxa"/>
            <w:vMerge w:val="restart"/>
            <w:tcBorders>
              <w:top w:val="single" w:color="000000" w:sz="4" w:space="0"/>
              <w:left w:val="single" w:color="000000" w:sz="4" w:space="0"/>
              <w:bottom w:val="single" w:color="000000" w:sz="4" w:space="0"/>
              <w:right w:val="single" w:color="000000" w:sz="4" w:space="0"/>
            </w:tcBorders>
            <w:vAlign w:val="center"/>
          </w:tcPr>
          <w:p w14:paraId="7EAB8A04">
            <w:pPr>
              <w:pStyle w:val="20"/>
              <w:spacing w:line="268" w:lineRule="exact"/>
              <w:ind w:left="90" w:right="50" w:firstLine="0"/>
              <w:jc w:val="center"/>
              <w:rPr>
                <w:rFonts w:ascii="Times New Roman" w:hAnsi="Times New Roman" w:cs="Times New Roman"/>
                <w:sz w:val="24"/>
                <w:szCs w:val="24"/>
              </w:rPr>
            </w:pPr>
            <w:r>
              <w:rPr>
                <w:rFonts w:ascii="Times New Roman" w:hAnsi="Times New Roman" w:cs="Times New Roman"/>
                <w:sz w:val="24"/>
                <w:szCs w:val="24"/>
              </w:rPr>
              <w:t>Year</w:t>
            </w:r>
          </w:p>
        </w:tc>
        <w:tc>
          <w:tcPr>
            <w:tcW w:w="3784" w:type="dxa"/>
            <w:vMerge w:val="restart"/>
            <w:tcBorders>
              <w:top w:val="single" w:color="000000" w:sz="4" w:space="0"/>
              <w:left w:val="single" w:color="000000" w:sz="4" w:space="0"/>
              <w:bottom w:val="single" w:color="000000" w:sz="4" w:space="0"/>
              <w:right w:val="single" w:color="000000" w:sz="4" w:space="0"/>
            </w:tcBorders>
            <w:vAlign w:val="center"/>
          </w:tcPr>
          <w:p w14:paraId="2C2C370B">
            <w:pPr>
              <w:pStyle w:val="20"/>
              <w:spacing w:line="268" w:lineRule="exact"/>
              <w:ind w:left="90" w:right="50" w:firstLine="0"/>
              <w:jc w:val="center"/>
              <w:rPr>
                <w:rFonts w:ascii="Times New Roman" w:hAnsi="Times New Roman" w:cs="Times New Roman"/>
                <w:sz w:val="24"/>
                <w:szCs w:val="24"/>
              </w:rPr>
            </w:pPr>
            <w:r>
              <w:rPr>
                <w:rFonts w:ascii="Times New Roman" w:hAnsi="Times New Roman" w:cs="Times New Roman"/>
                <w:sz w:val="24"/>
                <w:szCs w:val="24"/>
              </w:rPr>
              <w:t>Nature of Activity</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14:paraId="4BA39215">
            <w:pPr>
              <w:pStyle w:val="20"/>
              <w:spacing w:before="141" w:after="0"/>
              <w:ind w:left="90" w:right="50" w:firstLine="0"/>
              <w:jc w:val="center"/>
              <w:rPr>
                <w:rFonts w:ascii="Times New Roman" w:hAnsi="Times New Roman" w:cs="Times New Roman"/>
                <w:sz w:val="24"/>
                <w:szCs w:val="24"/>
              </w:rPr>
            </w:pPr>
            <w:r>
              <w:rPr>
                <w:rFonts w:ascii="Times New Roman" w:hAnsi="Times New Roman" w:cs="Times New Roman"/>
                <w:sz w:val="24"/>
                <w:szCs w:val="24"/>
              </w:rPr>
              <w:t>Designation</w:t>
            </w:r>
          </w:p>
        </w:tc>
        <w:tc>
          <w:tcPr>
            <w:tcW w:w="2249" w:type="dxa"/>
            <w:vMerge w:val="restart"/>
            <w:tcBorders>
              <w:top w:val="single" w:color="000000" w:sz="4" w:space="0"/>
              <w:left w:val="single" w:color="000000" w:sz="4" w:space="0"/>
              <w:bottom w:val="single" w:color="000000" w:sz="4" w:space="0"/>
              <w:right w:val="single" w:color="000000" w:sz="4" w:space="0"/>
            </w:tcBorders>
            <w:vAlign w:val="center"/>
          </w:tcPr>
          <w:p w14:paraId="64F7462B">
            <w:pPr>
              <w:pStyle w:val="20"/>
              <w:spacing w:line="268" w:lineRule="exact"/>
              <w:ind w:left="90" w:right="50" w:firstLine="0"/>
              <w:jc w:val="center"/>
              <w:rPr>
                <w:rFonts w:ascii="Times New Roman" w:hAnsi="Times New Roman" w:cs="Times New Roman"/>
                <w:sz w:val="24"/>
                <w:szCs w:val="24"/>
              </w:rPr>
            </w:pPr>
            <w:r>
              <w:rPr>
                <w:rFonts w:ascii="Times New Roman" w:hAnsi="Times New Roman" w:cs="Times New Roman"/>
                <w:sz w:val="24"/>
                <w:szCs w:val="24"/>
              </w:rPr>
              <w:t>Institution/Department</w:t>
            </w:r>
          </w:p>
        </w:tc>
        <w:tc>
          <w:tcPr>
            <w:tcW w:w="1530" w:type="dxa"/>
            <w:gridSpan w:val="2"/>
            <w:tcBorders>
              <w:top w:val="single" w:color="000000" w:sz="4" w:space="0"/>
              <w:left w:val="single" w:color="000000" w:sz="4" w:space="0"/>
              <w:bottom w:val="single" w:color="000000" w:sz="4" w:space="0"/>
              <w:right w:val="single" w:color="000000" w:sz="4" w:space="0"/>
            </w:tcBorders>
          </w:tcPr>
          <w:p w14:paraId="136EAD3D">
            <w:pPr>
              <w:pStyle w:val="20"/>
              <w:spacing w:before="7" w:after="0" w:line="274" w:lineRule="exact"/>
              <w:ind w:left="90" w:right="50" w:firstLine="0"/>
              <w:rPr>
                <w:rFonts w:ascii="Times New Roman" w:hAnsi="Times New Roman" w:cs="Times New Roman"/>
                <w:sz w:val="24"/>
                <w:szCs w:val="24"/>
              </w:rPr>
            </w:pPr>
            <w:r>
              <w:rPr>
                <w:rFonts w:ascii="Times New Roman" w:hAnsi="Times New Roman" w:cs="Times New Roman"/>
                <w:sz w:val="24"/>
                <w:szCs w:val="24"/>
              </w:rPr>
              <w:t>Period</w:t>
            </w:r>
          </w:p>
        </w:tc>
      </w:tr>
      <w:tr w14:paraId="40C61168">
        <w:tblPrEx>
          <w:tblCellMar>
            <w:top w:w="0" w:type="dxa"/>
            <w:left w:w="5" w:type="dxa"/>
            <w:bottom w:w="0" w:type="dxa"/>
            <w:right w:w="5" w:type="dxa"/>
          </w:tblCellMar>
        </w:tblPrEx>
        <w:trPr>
          <w:trHeight w:val="412"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630D7275">
            <w:pPr>
              <w:pStyle w:val="20"/>
              <w:spacing w:line="268" w:lineRule="exact"/>
              <w:ind w:left="90" w:right="50" w:firstLine="0"/>
              <w:jc w:val="center"/>
              <w:rPr>
                <w:rFonts w:ascii="Times New Roman" w:hAnsi="Times New Roman" w:cs="Times New Roman"/>
                <w:sz w:val="24"/>
                <w:szCs w:val="24"/>
              </w:rPr>
            </w:pPr>
          </w:p>
        </w:tc>
        <w:tc>
          <w:tcPr>
            <w:tcW w:w="1076" w:type="dxa"/>
            <w:vMerge w:val="continue"/>
            <w:tcBorders>
              <w:top w:val="single" w:color="000000" w:sz="4" w:space="0"/>
              <w:left w:val="single" w:color="000000" w:sz="4" w:space="0"/>
              <w:bottom w:val="single" w:color="000000" w:sz="4" w:space="0"/>
              <w:right w:val="single" w:color="000000" w:sz="4" w:space="0"/>
            </w:tcBorders>
          </w:tcPr>
          <w:p w14:paraId="33C718AD">
            <w:pPr>
              <w:pStyle w:val="20"/>
              <w:spacing w:line="268" w:lineRule="exact"/>
              <w:ind w:left="90" w:right="50" w:firstLine="0"/>
              <w:jc w:val="center"/>
              <w:rPr>
                <w:rFonts w:ascii="Times New Roman" w:hAnsi="Times New Roman" w:cs="Times New Roman"/>
                <w:sz w:val="24"/>
                <w:szCs w:val="24"/>
              </w:rPr>
            </w:pPr>
          </w:p>
        </w:tc>
        <w:tc>
          <w:tcPr>
            <w:tcW w:w="3784" w:type="dxa"/>
            <w:vMerge w:val="continue"/>
            <w:tcBorders>
              <w:top w:val="single" w:color="000000" w:sz="4" w:space="0"/>
              <w:left w:val="single" w:color="000000" w:sz="4" w:space="0"/>
              <w:bottom w:val="single" w:color="000000" w:sz="4" w:space="0"/>
              <w:right w:val="single" w:color="000000" w:sz="4" w:space="0"/>
            </w:tcBorders>
            <w:vAlign w:val="center"/>
          </w:tcPr>
          <w:p w14:paraId="2F5866B5">
            <w:pPr>
              <w:pStyle w:val="20"/>
              <w:spacing w:line="268" w:lineRule="exact"/>
              <w:ind w:left="90" w:right="50" w:firstLine="0"/>
              <w:jc w:val="center"/>
              <w:rPr>
                <w:rFonts w:ascii="Times New Roman" w:hAnsi="Times New Roman" w:cs="Times New Roman"/>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7E8F1261">
            <w:pPr>
              <w:pStyle w:val="20"/>
              <w:spacing w:before="141" w:after="0"/>
              <w:ind w:left="90" w:right="50" w:firstLine="0"/>
              <w:jc w:val="center"/>
              <w:rPr>
                <w:rFonts w:ascii="Times New Roman" w:hAnsi="Times New Roman" w:cs="Times New Roman"/>
                <w:sz w:val="24"/>
                <w:szCs w:val="24"/>
              </w:rPr>
            </w:pPr>
          </w:p>
        </w:tc>
        <w:tc>
          <w:tcPr>
            <w:tcW w:w="2249" w:type="dxa"/>
            <w:vMerge w:val="continue"/>
            <w:tcBorders>
              <w:top w:val="single" w:color="000000" w:sz="4" w:space="0"/>
              <w:left w:val="single" w:color="000000" w:sz="4" w:space="0"/>
              <w:bottom w:val="single" w:color="000000" w:sz="4" w:space="0"/>
              <w:right w:val="single" w:color="000000" w:sz="4" w:space="0"/>
            </w:tcBorders>
            <w:vAlign w:val="center"/>
          </w:tcPr>
          <w:p w14:paraId="792F75BF">
            <w:pPr>
              <w:pStyle w:val="20"/>
              <w:spacing w:line="268" w:lineRule="exact"/>
              <w:ind w:left="90" w:right="50" w:firstLine="0"/>
              <w:jc w:val="center"/>
              <w:rPr>
                <w:rFonts w:ascii="Times New Roman" w:hAnsi="Times New Roman" w:cs="Times New Roman"/>
                <w:sz w:val="24"/>
                <w:szCs w:val="24"/>
              </w:rPr>
            </w:pPr>
          </w:p>
        </w:tc>
        <w:tc>
          <w:tcPr>
            <w:tcW w:w="810" w:type="dxa"/>
            <w:tcBorders>
              <w:top w:val="single" w:color="000000" w:sz="4" w:space="0"/>
              <w:left w:val="single" w:color="000000" w:sz="4" w:space="0"/>
              <w:bottom w:val="single" w:color="000000" w:sz="4" w:space="0"/>
              <w:right w:val="single" w:color="000000" w:sz="4" w:space="0"/>
            </w:tcBorders>
          </w:tcPr>
          <w:p w14:paraId="34140CCD">
            <w:pPr>
              <w:pStyle w:val="20"/>
              <w:spacing w:before="7" w:after="0" w:line="274" w:lineRule="exact"/>
              <w:ind w:left="90" w:right="50" w:firstLine="0"/>
              <w:rPr>
                <w:rFonts w:ascii="Times New Roman" w:hAnsi="Times New Roman" w:cs="Times New Roman"/>
                <w:sz w:val="24"/>
                <w:szCs w:val="24"/>
              </w:rPr>
            </w:pPr>
            <w:r>
              <w:rPr>
                <w:rFonts w:ascii="Times New Roman" w:hAnsi="Times New Roman" w:cs="Times New Roman"/>
                <w:sz w:val="24"/>
                <w:szCs w:val="24"/>
              </w:rPr>
              <w:t>From</w:t>
            </w:r>
          </w:p>
        </w:tc>
        <w:tc>
          <w:tcPr>
            <w:tcW w:w="720" w:type="dxa"/>
            <w:tcBorders>
              <w:top w:val="single" w:color="000000" w:sz="4" w:space="0"/>
              <w:left w:val="single" w:color="000000" w:sz="4" w:space="0"/>
              <w:bottom w:val="single" w:color="000000" w:sz="4" w:space="0"/>
              <w:right w:val="single" w:color="000000" w:sz="4" w:space="0"/>
            </w:tcBorders>
          </w:tcPr>
          <w:p w14:paraId="4B204121">
            <w:pPr>
              <w:pStyle w:val="20"/>
              <w:spacing w:before="7" w:after="0" w:line="274" w:lineRule="exact"/>
              <w:ind w:left="90" w:right="50" w:firstLine="0"/>
              <w:rPr>
                <w:rFonts w:ascii="Times New Roman" w:hAnsi="Times New Roman" w:cs="Times New Roman"/>
                <w:sz w:val="24"/>
                <w:szCs w:val="24"/>
              </w:rPr>
            </w:pPr>
            <w:r>
              <w:rPr>
                <w:rFonts w:ascii="Times New Roman" w:hAnsi="Times New Roman" w:cs="Times New Roman"/>
                <w:sz w:val="24"/>
                <w:szCs w:val="24"/>
              </w:rPr>
              <w:t xml:space="preserve">To </w:t>
            </w:r>
          </w:p>
        </w:tc>
      </w:tr>
      <w:tr w14:paraId="15056A4D">
        <w:tblPrEx>
          <w:tblCellMar>
            <w:top w:w="0" w:type="dxa"/>
            <w:left w:w="5" w:type="dxa"/>
            <w:bottom w:w="0" w:type="dxa"/>
            <w:right w:w="5" w:type="dxa"/>
          </w:tblCellMar>
        </w:tblPrEx>
        <w:trPr>
          <w:trHeight w:val="268" w:hRule="atLeast"/>
          <w:jc w:val="center"/>
        </w:trPr>
        <w:tc>
          <w:tcPr>
            <w:tcW w:w="900" w:type="dxa"/>
            <w:tcBorders>
              <w:top w:val="single" w:color="000000" w:sz="4" w:space="0"/>
              <w:left w:val="single" w:color="000000" w:sz="4" w:space="0"/>
              <w:bottom w:val="single" w:color="000000" w:sz="4" w:space="0"/>
              <w:right w:val="single" w:color="000000" w:sz="4" w:space="0"/>
            </w:tcBorders>
          </w:tcPr>
          <w:p w14:paraId="76DC57A6">
            <w:pPr>
              <w:pStyle w:val="20"/>
              <w:ind w:left="90" w:right="50" w:firstLine="0"/>
              <w:jc w:val="center"/>
              <w:rPr>
                <w:rFonts w:ascii="Times New Roman" w:hAnsi="Times New Roman" w:cs="Times New Roman"/>
                <w:sz w:val="24"/>
                <w:szCs w:val="24"/>
              </w:rPr>
            </w:pPr>
          </w:p>
        </w:tc>
        <w:tc>
          <w:tcPr>
            <w:tcW w:w="1076" w:type="dxa"/>
            <w:tcBorders>
              <w:top w:val="single" w:color="000000" w:sz="4" w:space="0"/>
              <w:left w:val="single" w:color="000000" w:sz="4" w:space="0"/>
              <w:bottom w:val="single" w:color="000000" w:sz="4" w:space="0"/>
              <w:right w:val="single" w:color="000000" w:sz="4" w:space="0"/>
            </w:tcBorders>
          </w:tcPr>
          <w:p w14:paraId="11781C63">
            <w:pPr>
              <w:pStyle w:val="20"/>
              <w:ind w:left="90" w:right="50" w:firstLine="0"/>
              <w:jc w:val="both"/>
              <w:rPr>
                <w:rFonts w:ascii="Times New Roman" w:hAnsi="Times New Roman" w:cs="Times New Roman"/>
                <w:sz w:val="24"/>
                <w:szCs w:val="24"/>
              </w:rPr>
            </w:pPr>
          </w:p>
        </w:tc>
        <w:tc>
          <w:tcPr>
            <w:tcW w:w="3784" w:type="dxa"/>
            <w:tcBorders>
              <w:top w:val="single" w:color="000000" w:sz="4" w:space="0"/>
              <w:left w:val="single" w:color="000000" w:sz="4" w:space="0"/>
              <w:bottom w:val="single" w:color="000000" w:sz="4" w:space="0"/>
              <w:right w:val="single" w:color="000000" w:sz="4" w:space="0"/>
            </w:tcBorders>
          </w:tcPr>
          <w:p w14:paraId="6833366E">
            <w:pPr>
              <w:pStyle w:val="20"/>
              <w:ind w:left="90" w:right="50" w:firstLine="0"/>
              <w:jc w:val="both"/>
              <w:rPr>
                <w:rFonts w:ascii="Times New Roman" w:hAnsi="Times New Roman"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14:paraId="2A5A44B8">
            <w:pPr>
              <w:pStyle w:val="20"/>
              <w:ind w:left="90" w:right="50" w:firstLine="0"/>
              <w:rPr>
                <w:rFonts w:ascii="Times New Roman" w:hAnsi="Times New Roman" w:cs="Times New Roman"/>
                <w:sz w:val="24"/>
                <w:szCs w:val="24"/>
              </w:rPr>
            </w:pPr>
          </w:p>
        </w:tc>
        <w:tc>
          <w:tcPr>
            <w:tcW w:w="2249" w:type="dxa"/>
            <w:tcBorders>
              <w:top w:val="single" w:color="000000" w:sz="4" w:space="0"/>
              <w:left w:val="single" w:color="000000" w:sz="4" w:space="0"/>
              <w:bottom w:val="single" w:color="000000" w:sz="4" w:space="0"/>
              <w:right w:val="single" w:color="000000" w:sz="4" w:space="0"/>
            </w:tcBorders>
          </w:tcPr>
          <w:p w14:paraId="0BE1B44C">
            <w:pPr>
              <w:pStyle w:val="20"/>
              <w:ind w:left="90" w:right="50" w:firstLine="0"/>
              <w:rPr>
                <w:rFonts w:ascii="Times New Roman" w:hAnsi="Times New Roman" w:cs="Times New Roman"/>
                <w:sz w:val="24"/>
                <w:szCs w:val="24"/>
              </w:rPr>
            </w:pPr>
          </w:p>
        </w:tc>
        <w:tc>
          <w:tcPr>
            <w:tcW w:w="810" w:type="dxa"/>
            <w:tcBorders>
              <w:top w:val="single" w:color="000000" w:sz="4" w:space="0"/>
              <w:left w:val="single" w:color="000000" w:sz="4" w:space="0"/>
              <w:bottom w:val="single" w:color="000000" w:sz="4" w:space="0"/>
              <w:right w:val="single" w:color="000000" w:sz="4" w:space="0"/>
            </w:tcBorders>
          </w:tcPr>
          <w:p w14:paraId="289C673A">
            <w:pPr>
              <w:pStyle w:val="20"/>
              <w:ind w:left="90" w:right="50" w:firstLine="0"/>
              <w:rPr>
                <w:rFonts w:ascii="Times New Roman" w:hAnsi="Times New Roman" w:cs="Times New Roman"/>
                <w:sz w:val="24"/>
                <w:szCs w:val="24"/>
              </w:rPr>
            </w:pPr>
          </w:p>
        </w:tc>
        <w:tc>
          <w:tcPr>
            <w:tcW w:w="720" w:type="dxa"/>
            <w:tcBorders>
              <w:top w:val="single" w:color="000000" w:sz="4" w:space="0"/>
              <w:left w:val="single" w:color="000000" w:sz="4" w:space="0"/>
              <w:bottom w:val="single" w:color="000000" w:sz="4" w:space="0"/>
              <w:right w:val="single" w:color="000000" w:sz="4" w:space="0"/>
            </w:tcBorders>
          </w:tcPr>
          <w:p w14:paraId="4FFEEE52">
            <w:pPr>
              <w:pStyle w:val="20"/>
              <w:ind w:left="90" w:right="50" w:firstLine="0"/>
              <w:rPr>
                <w:rFonts w:ascii="Times New Roman" w:hAnsi="Times New Roman" w:cs="Times New Roman"/>
                <w:sz w:val="24"/>
                <w:szCs w:val="24"/>
              </w:rPr>
            </w:pPr>
          </w:p>
        </w:tc>
      </w:tr>
      <w:tr w14:paraId="34AD356C">
        <w:tblPrEx>
          <w:tblCellMar>
            <w:top w:w="0" w:type="dxa"/>
            <w:left w:w="5" w:type="dxa"/>
            <w:bottom w:w="0" w:type="dxa"/>
            <w:right w:w="5" w:type="dxa"/>
          </w:tblCellMar>
        </w:tblPrEx>
        <w:trPr>
          <w:trHeight w:val="268" w:hRule="atLeast"/>
          <w:jc w:val="center"/>
        </w:trPr>
        <w:tc>
          <w:tcPr>
            <w:tcW w:w="900" w:type="dxa"/>
            <w:tcBorders>
              <w:top w:val="single" w:color="000000" w:sz="4" w:space="0"/>
              <w:left w:val="single" w:color="000000" w:sz="4" w:space="0"/>
              <w:bottom w:val="single" w:color="000000" w:sz="4" w:space="0"/>
              <w:right w:val="single" w:color="000000" w:sz="4" w:space="0"/>
            </w:tcBorders>
          </w:tcPr>
          <w:p w14:paraId="734DA335">
            <w:pPr>
              <w:pStyle w:val="20"/>
              <w:ind w:left="90" w:right="50" w:firstLine="0"/>
              <w:jc w:val="center"/>
              <w:rPr>
                <w:rFonts w:ascii="Times New Roman" w:hAnsi="Times New Roman" w:cs="Times New Roman"/>
                <w:sz w:val="24"/>
                <w:szCs w:val="24"/>
              </w:rPr>
            </w:pPr>
          </w:p>
        </w:tc>
        <w:tc>
          <w:tcPr>
            <w:tcW w:w="1076" w:type="dxa"/>
            <w:tcBorders>
              <w:top w:val="single" w:color="000000" w:sz="4" w:space="0"/>
              <w:left w:val="single" w:color="000000" w:sz="4" w:space="0"/>
              <w:bottom w:val="single" w:color="000000" w:sz="4" w:space="0"/>
              <w:right w:val="single" w:color="000000" w:sz="4" w:space="0"/>
            </w:tcBorders>
          </w:tcPr>
          <w:p w14:paraId="324FB9B1">
            <w:pPr>
              <w:pStyle w:val="20"/>
              <w:ind w:left="90" w:right="50" w:firstLine="0"/>
              <w:jc w:val="both"/>
              <w:rPr>
                <w:rFonts w:ascii="Times New Roman" w:hAnsi="Times New Roman" w:cs="Times New Roman"/>
                <w:sz w:val="24"/>
                <w:szCs w:val="24"/>
              </w:rPr>
            </w:pPr>
          </w:p>
        </w:tc>
        <w:tc>
          <w:tcPr>
            <w:tcW w:w="3784" w:type="dxa"/>
            <w:tcBorders>
              <w:top w:val="single" w:color="000000" w:sz="4" w:space="0"/>
              <w:left w:val="single" w:color="000000" w:sz="4" w:space="0"/>
              <w:bottom w:val="single" w:color="000000" w:sz="4" w:space="0"/>
              <w:right w:val="single" w:color="000000" w:sz="4" w:space="0"/>
            </w:tcBorders>
          </w:tcPr>
          <w:p w14:paraId="785C19D2">
            <w:pPr>
              <w:pStyle w:val="20"/>
              <w:ind w:left="90" w:right="50" w:firstLine="0"/>
              <w:jc w:val="both"/>
              <w:rPr>
                <w:rFonts w:ascii="Times New Roman" w:hAnsi="Times New Roman"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14:paraId="013988F4">
            <w:pPr>
              <w:pStyle w:val="20"/>
              <w:ind w:left="90" w:right="50" w:firstLine="0"/>
              <w:rPr>
                <w:rFonts w:ascii="Times New Roman" w:hAnsi="Times New Roman" w:cs="Times New Roman"/>
                <w:sz w:val="24"/>
                <w:szCs w:val="24"/>
              </w:rPr>
            </w:pPr>
          </w:p>
        </w:tc>
        <w:tc>
          <w:tcPr>
            <w:tcW w:w="2249" w:type="dxa"/>
            <w:tcBorders>
              <w:top w:val="single" w:color="000000" w:sz="4" w:space="0"/>
              <w:left w:val="single" w:color="000000" w:sz="4" w:space="0"/>
              <w:bottom w:val="single" w:color="000000" w:sz="4" w:space="0"/>
              <w:right w:val="single" w:color="000000" w:sz="4" w:space="0"/>
            </w:tcBorders>
          </w:tcPr>
          <w:p w14:paraId="2763D1AD">
            <w:pPr>
              <w:pStyle w:val="20"/>
              <w:ind w:left="90" w:right="50" w:firstLine="0"/>
              <w:rPr>
                <w:rFonts w:ascii="Times New Roman" w:hAnsi="Times New Roman" w:cs="Times New Roman"/>
                <w:sz w:val="24"/>
                <w:szCs w:val="24"/>
              </w:rPr>
            </w:pPr>
          </w:p>
        </w:tc>
        <w:tc>
          <w:tcPr>
            <w:tcW w:w="810" w:type="dxa"/>
            <w:tcBorders>
              <w:top w:val="single" w:color="000000" w:sz="4" w:space="0"/>
              <w:left w:val="single" w:color="000000" w:sz="4" w:space="0"/>
              <w:bottom w:val="single" w:color="000000" w:sz="4" w:space="0"/>
              <w:right w:val="single" w:color="000000" w:sz="4" w:space="0"/>
            </w:tcBorders>
          </w:tcPr>
          <w:p w14:paraId="4A2CE3C5">
            <w:pPr>
              <w:pStyle w:val="20"/>
              <w:ind w:left="90" w:right="50" w:firstLine="0"/>
              <w:rPr>
                <w:rFonts w:ascii="Times New Roman" w:hAnsi="Times New Roman" w:cs="Times New Roman"/>
                <w:sz w:val="24"/>
                <w:szCs w:val="24"/>
              </w:rPr>
            </w:pPr>
          </w:p>
        </w:tc>
        <w:tc>
          <w:tcPr>
            <w:tcW w:w="720" w:type="dxa"/>
            <w:tcBorders>
              <w:top w:val="single" w:color="000000" w:sz="4" w:space="0"/>
              <w:left w:val="single" w:color="000000" w:sz="4" w:space="0"/>
              <w:bottom w:val="single" w:color="000000" w:sz="4" w:space="0"/>
              <w:right w:val="single" w:color="000000" w:sz="4" w:space="0"/>
            </w:tcBorders>
          </w:tcPr>
          <w:p w14:paraId="5200A7DF">
            <w:pPr>
              <w:pStyle w:val="20"/>
              <w:ind w:left="90" w:right="50" w:firstLine="0"/>
              <w:rPr>
                <w:rFonts w:ascii="Times New Roman" w:hAnsi="Times New Roman" w:cs="Times New Roman"/>
                <w:sz w:val="24"/>
                <w:szCs w:val="24"/>
              </w:rPr>
            </w:pPr>
          </w:p>
        </w:tc>
      </w:tr>
    </w:tbl>
    <w:p w14:paraId="48D180A9">
      <w:pPr>
        <w:tabs>
          <w:tab w:val="left" w:pos="942"/>
          <w:tab w:val="left" w:pos="943"/>
        </w:tabs>
        <w:ind w:left="90" w:right="50" w:firstLine="0"/>
        <w:jc w:val="both"/>
        <w:rPr>
          <w:rFonts w:ascii="Times New Roman" w:hAnsi="Times New Roman" w:cs="Times New Roman"/>
          <w:sz w:val="24"/>
          <w:szCs w:val="24"/>
        </w:rPr>
      </w:pPr>
    </w:p>
    <w:p w14:paraId="6F2F39BE">
      <w:pPr>
        <w:tabs>
          <w:tab w:val="left" w:pos="942"/>
          <w:tab w:val="left" w:pos="943"/>
        </w:tabs>
        <w:ind w:left="90" w:right="50" w:firstLine="0"/>
        <w:jc w:val="both"/>
        <w:rPr>
          <w:rFonts w:ascii="Times New Roman" w:hAnsi="Times New Roman" w:cs="Times New Roman"/>
          <w:color w:val="3A3A3A"/>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color w:val="161616"/>
          <w:sz w:val="24"/>
          <w:szCs w:val="24"/>
        </w:rPr>
        <w:t>Student related co-curricular, extension and field based activities such as student clubs, career counselling, study visits, student seminars and other events</w:t>
      </w:r>
      <w:r>
        <w:rPr>
          <w:rFonts w:ascii="Times New Roman" w:hAnsi="Times New Roman" w:cs="Times New Roman"/>
          <w:color w:val="3A3A3A"/>
          <w:sz w:val="24"/>
          <w:szCs w:val="24"/>
        </w:rPr>
        <w:t>,</w:t>
      </w:r>
      <w:r>
        <w:rPr>
          <w:rFonts w:ascii="Times New Roman" w:hAnsi="Times New Roman" w:cs="Times New Roman"/>
          <w:color w:val="161616"/>
          <w:sz w:val="24"/>
          <w:szCs w:val="24"/>
        </w:rPr>
        <w:t xml:space="preserve"> cultural, sports</w:t>
      </w:r>
      <w:r>
        <w:rPr>
          <w:rFonts w:ascii="Times New Roman" w:hAnsi="Times New Roman" w:cs="Times New Roman"/>
          <w:color w:val="3A3A3A"/>
          <w:sz w:val="24"/>
          <w:szCs w:val="24"/>
        </w:rPr>
        <w:t xml:space="preserve">, </w:t>
      </w:r>
      <w:r>
        <w:rPr>
          <w:rFonts w:ascii="Times New Roman" w:hAnsi="Times New Roman" w:cs="Times New Roman"/>
          <w:color w:val="161616"/>
          <w:sz w:val="24"/>
          <w:szCs w:val="24"/>
        </w:rPr>
        <w:t>NCC, NSS and community services</w:t>
      </w:r>
      <w:r>
        <w:rPr>
          <w:rFonts w:ascii="Times New Roman" w:hAnsi="Times New Roman" w:cs="Times New Roman"/>
          <w:color w:val="3A3A3A"/>
          <w:sz w:val="24"/>
          <w:szCs w:val="24"/>
        </w:rPr>
        <w:t>.</w:t>
      </w:r>
    </w:p>
    <w:p w14:paraId="78E8DFAA">
      <w:pPr>
        <w:tabs>
          <w:tab w:val="left" w:pos="942"/>
          <w:tab w:val="left" w:pos="943"/>
        </w:tabs>
        <w:ind w:left="90" w:right="50" w:firstLine="0"/>
        <w:jc w:val="both"/>
        <w:rPr>
          <w:rFonts w:ascii="Times New Roman" w:hAnsi="Times New Roman" w:cs="Times New Roman"/>
          <w:sz w:val="24"/>
          <w:szCs w:val="24"/>
        </w:rPr>
      </w:pPr>
    </w:p>
    <w:tbl>
      <w:tblPr>
        <w:tblStyle w:val="4"/>
        <w:tblW w:w="10620" w:type="dxa"/>
        <w:jc w:val="center"/>
        <w:tblLayout w:type="autofit"/>
        <w:tblCellMar>
          <w:top w:w="0" w:type="dxa"/>
          <w:left w:w="5" w:type="dxa"/>
          <w:bottom w:w="0" w:type="dxa"/>
          <w:right w:w="5" w:type="dxa"/>
        </w:tblCellMar>
      </w:tblPr>
      <w:tblGrid>
        <w:gridCol w:w="896"/>
        <w:gridCol w:w="1066"/>
        <w:gridCol w:w="3722"/>
        <w:gridCol w:w="1079"/>
        <w:gridCol w:w="2337"/>
        <w:gridCol w:w="807"/>
        <w:gridCol w:w="713"/>
      </w:tblGrid>
      <w:tr w14:paraId="32096262">
        <w:tblPrEx>
          <w:tblCellMar>
            <w:top w:w="0" w:type="dxa"/>
            <w:left w:w="5" w:type="dxa"/>
            <w:bottom w:w="0" w:type="dxa"/>
            <w:right w:w="5" w:type="dxa"/>
          </w:tblCellMar>
        </w:tblPrEx>
        <w:trPr>
          <w:trHeight w:val="413"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vAlign w:val="center"/>
          </w:tcPr>
          <w:p w14:paraId="5AD6126C">
            <w:pPr>
              <w:pStyle w:val="20"/>
              <w:spacing w:line="268" w:lineRule="exact"/>
              <w:ind w:left="90" w:right="50" w:firstLine="0"/>
              <w:jc w:val="center"/>
              <w:rPr>
                <w:rFonts w:ascii="Times New Roman" w:hAnsi="Times New Roman" w:cs="Times New Roman"/>
                <w:sz w:val="24"/>
                <w:szCs w:val="24"/>
              </w:rPr>
            </w:pPr>
            <w:r>
              <w:rPr>
                <w:rFonts w:ascii="Times New Roman" w:hAnsi="Times New Roman" w:cs="Times New Roman"/>
                <w:sz w:val="24"/>
                <w:szCs w:val="24"/>
              </w:rPr>
              <w:t>S.No.</w:t>
            </w:r>
          </w:p>
        </w:tc>
        <w:tc>
          <w:tcPr>
            <w:tcW w:w="1076" w:type="dxa"/>
            <w:vMerge w:val="restart"/>
            <w:tcBorders>
              <w:top w:val="single" w:color="000000" w:sz="4" w:space="0"/>
              <w:left w:val="single" w:color="000000" w:sz="4" w:space="0"/>
              <w:bottom w:val="single" w:color="000000" w:sz="4" w:space="0"/>
              <w:right w:val="single" w:color="000000" w:sz="4" w:space="0"/>
            </w:tcBorders>
            <w:vAlign w:val="center"/>
          </w:tcPr>
          <w:p w14:paraId="77EB5E52">
            <w:pPr>
              <w:pStyle w:val="20"/>
              <w:spacing w:line="268" w:lineRule="exact"/>
              <w:ind w:left="90" w:right="50" w:firstLine="0"/>
              <w:jc w:val="center"/>
              <w:rPr>
                <w:rFonts w:ascii="Times New Roman" w:hAnsi="Times New Roman" w:cs="Times New Roman"/>
                <w:sz w:val="24"/>
                <w:szCs w:val="24"/>
              </w:rPr>
            </w:pPr>
            <w:r>
              <w:rPr>
                <w:rFonts w:ascii="Times New Roman" w:hAnsi="Times New Roman" w:cs="Times New Roman"/>
                <w:sz w:val="24"/>
                <w:szCs w:val="24"/>
              </w:rPr>
              <w:t>Year</w:t>
            </w:r>
          </w:p>
        </w:tc>
        <w:tc>
          <w:tcPr>
            <w:tcW w:w="3784" w:type="dxa"/>
            <w:vMerge w:val="restart"/>
            <w:tcBorders>
              <w:top w:val="single" w:color="000000" w:sz="4" w:space="0"/>
              <w:left w:val="single" w:color="000000" w:sz="4" w:space="0"/>
              <w:bottom w:val="single" w:color="000000" w:sz="4" w:space="0"/>
              <w:right w:val="single" w:color="000000" w:sz="4" w:space="0"/>
            </w:tcBorders>
            <w:vAlign w:val="center"/>
          </w:tcPr>
          <w:p w14:paraId="17D5C335">
            <w:pPr>
              <w:pStyle w:val="20"/>
              <w:spacing w:line="268" w:lineRule="exact"/>
              <w:ind w:left="90" w:right="50" w:firstLine="0"/>
              <w:jc w:val="center"/>
              <w:rPr>
                <w:rFonts w:ascii="Times New Roman" w:hAnsi="Times New Roman" w:cs="Times New Roman"/>
                <w:sz w:val="24"/>
                <w:szCs w:val="24"/>
              </w:rPr>
            </w:pPr>
            <w:r>
              <w:rPr>
                <w:rFonts w:ascii="Times New Roman" w:hAnsi="Times New Roman" w:cs="Times New Roman"/>
                <w:sz w:val="24"/>
                <w:szCs w:val="24"/>
              </w:rPr>
              <w:t>Nature of Activity</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14:paraId="25C22A90">
            <w:pPr>
              <w:pStyle w:val="20"/>
              <w:spacing w:before="141" w:after="0"/>
              <w:ind w:left="90" w:right="50" w:firstLine="0"/>
              <w:jc w:val="center"/>
              <w:rPr>
                <w:rFonts w:ascii="Times New Roman" w:hAnsi="Times New Roman" w:cs="Times New Roman"/>
                <w:sz w:val="24"/>
                <w:szCs w:val="24"/>
              </w:rPr>
            </w:pPr>
            <w:r>
              <w:rPr>
                <w:rFonts w:ascii="Times New Roman" w:hAnsi="Times New Roman" w:cs="Times New Roman"/>
                <w:sz w:val="24"/>
                <w:szCs w:val="24"/>
              </w:rPr>
              <w:t>Level (UG/PG)</w:t>
            </w:r>
          </w:p>
        </w:tc>
        <w:tc>
          <w:tcPr>
            <w:tcW w:w="2249" w:type="dxa"/>
            <w:vMerge w:val="restart"/>
            <w:tcBorders>
              <w:top w:val="single" w:color="000000" w:sz="4" w:space="0"/>
              <w:left w:val="single" w:color="000000" w:sz="4" w:space="0"/>
              <w:bottom w:val="single" w:color="000000" w:sz="4" w:space="0"/>
              <w:right w:val="single" w:color="000000" w:sz="4" w:space="0"/>
            </w:tcBorders>
            <w:vAlign w:val="center"/>
          </w:tcPr>
          <w:p w14:paraId="760D12D2">
            <w:pPr>
              <w:pStyle w:val="20"/>
              <w:spacing w:line="268" w:lineRule="exact"/>
              <w:ind w:left="90" w:right="50" w:firstLine="0"/>
              <w:jc w:val="center"/>
              <w:rPr>
                <w:rFonts w:ascii="Times New Roman" w:hAnsi="Times New Roman" w:cs="Times New Roman"/>
                <w:sz w:val="24"/>
                <w:szCs w:val="24"/>
              </w:rPr>
            </w:pPr>
            <w:r>
              <w:rPr>
                <w:rFonts w:ascii="Times New Roman" w:hAnsi="Times New Roman" w:cs="Times New Roman"/>
                <w:sz w:val="24"/>
                <w:szCs w:val="24"/>
              </w:rPr>
              <w:t>Institution/Department</w:t>
            </w:r>
          </w:p>
        </w:tc>
        <w:tc>
          <w:tcPr>
            <w:tcW w:w="1530" w:type="dxa"/>
            <w:gridSpan w:val="2"/>
            <w:tcBorders>
              <w:top w:val="single" w:color="000000" w:sz="4" w:space="0"/>
              <w:left w:val="single" w:color="000000" w:sz="4" w:space="0"/>
              <w:bottom w:val="single" w:color="000000" w:sz="4" w:space="0"/>
              <w:right w:val="single" w:color="000000" w:sz="4" w:space="0"/>
            </w:tcBorders>
          </w:tcPr>
          <w:p w14:paraId="2A73C01E">
            <w:pPr>
              <w:pStyle w:val="20"/>
              <w:spacing w:before="7" w:after="0" w:line="274" w:lineRule="exact"/>
              <w:ind w:left="90" w:right="50" w:firstLine="0"/>
              <w:rPr>
                <w:rFonts w:ascii="Times New Roman" w:hAnsi="Times New Roman" w:cs="Times New Roman"/>
                <w:sz w:val="24"/>
                <w:szCs w:val="24"/>
              </w:rPr>
            </w:pPr>
            <w:r>
              <w:rPr>
                <w:rFonts w:ascii="Times New Roman" w:hAnsi="Times New Roman" w:cs="Times New Roman"/>
                <w:sz w:val="24"/>
                <w:szCs w:val="24"/>
              </w:rPr>
              <w:t>Period</w:t>
            </w:r>
          </w:p>
        </w:tc>
      </w:tr>
      <w:tr w14:paraId="282E2D02">
        <w:tblPrEx>
          <w:tblCellMar>
            <w:top w:w="0" w:type="dxa"/>
            <w:left w:w="5" w:type="dxa"/>
            <w:bottom w:w="0" w:type="dxa"/>
            <w:right w:w="5" w:type="dxa"/>
          </w:tblCellMar>
        </w:tblPrEx>
        <w:trPr>
          <w:trHeight w:val="412"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0FCBDAF5">
            <w:pPr>
              <w:pStyle w:val="20"/>
              <w:spacing w:line="268" w:lineRule="exact"/>
              <w:ind w:left="90" w:right="50" w:firstLine="0"/>
              <w:jc w:val="center"/>
              <w:rPr>
                <w:rFonts w:ascii="Times New Roman" w:hAnsi="Times New Roman" w:cs="Times New Roman"/>
                <w:sz w:val="24"/>
                <w:szCs w:val="24"/>
              </w:rPr>
            </w:pPr>
          </w:p>
        </w:tc>
        <w:tc>
          <w:tcPr>
            <w:tcW w:w="1076" w:type="dxa"/>
            <w:vMerge w:val="continue"/>
            <w:tcBorders>
              <w:top w:val="single" w:color="000000" w:sz="4" w:space="0"/>
              <w:left w:val="single" w:color="000000" w:sz="4" w:space="0"/>
              <w:bottom w:val="single" w:color="000000" w:sz="4" w:space="0"/>
              <w:right w:val="single" w:color="000000" w:sz="4" w:space="0"/>
            </w:tcBorders>
          </w:tcPr>
          <w:p w14:paraId="3D86FAA9">
            <w:pPr>
              <w:pStyle w:val="20"/>
              <w:spacing w:line="268" w:lineRule="exact"/>
              <w:ind w:left="90" w:right="50" w:firstLine="0"/>
              <w:jc w:val="center"/>
              <w:rPr>
                <w:rFonts w:ascii="Times New Roman" w:hAnsi="Times New Roman" w:cs="Times New Roman"/>
                <w:sz w:val="24"/>
                <w:szCs w:val="24"/>
              </w:rPr>
            </w:pPr>
          </w:p>
        </w:tc>
        <w:tc>
          <w:tcPr>
            <w:tcW w:w="3784" w:type="dxa"/>
            <w:vMerge w:val="continue"/>
            <w:tcBorders>
              <w:top w:val="single" w:color="000000" w:sz="4" w:space="0"/>
              <w:left w:val="single" w:color="000000" w:sz="4" w:space="0"/>
              <w:bottom w:val="single" w:color="000000" w:sz="4" w:space="0"/>
              <w:right w:val="single" w:color="000000" w:sz="4" w:space="0"/>
            </w:tcBorders>
            <w:vAlign w:val="center"/>
          </w:tcPr>
          <w:p w14:paraId="5C0E8433">
            <w:pPr>
              <w:pStyle w:val="20"/>
              <w:spacing w:line="268" w:lineRule="exact"/>
              <w:ind w:left="90" w:right="50" w:firstLine="0"/>
              <w:jc w:val="center"/>
              <w:rPr>
                <w:rFonts w:ascii="Times New Roman" w:hAnsi="Times New Roman" w:cs="Times New Roman"/>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245DFDA3">
            <w:pPr>
              <w:pStyle w:val="20"/>
              <w:spacing w:before="141" w:after="0"/>
              <w:ind w:left="90" w:right="50" w:firstLine="0"/>
              <w:jc w:val="center"/>
              <w:rPr>
                <w:rFonts w:ascii="Times New Roman" w:hAnsi="Times New Roman" w:cs="Times New Roman"/>
                <w:sz w:val="24"/>
                <w:szCs w:val="24"/>
              </w:rPr>
            </w:pPr>
          </w:p>
        </w:tc>
        <w:tc>
          <w:tcPr>
            <w:tcW w:w="2249" w:type="dxa"/>
            <w:vMerge w:val="continue"/>
            <w:tcBorders>
              <w:top w:val="single" w:color="000000" w:sz="4" w:space="0"/>
              <w:left w:val="single" w:color="000000" w:sz="4" w:space="0"/>
              <w:bottom w:val="single" w:color="000000" w:sz="4" w:space="0"/>
              <w:right w:val="single" w:color="000000" w:sz="4" w:space="0"/>
            </w:tcBorders>
            <w:vAlign w:val="center"/>
          </w:tcPr>
          <w:p w14:paraId="281169F2">
            <w:pPr>
              <w:pStyle w:val="20"/>
              <w:spacing w:line="268" w:lineRule="exact"/>
              <w:ind w:left="90" w:right="50" w:firstLine="0"/>
              <w:jc w:val="center"/>
              <w:rPr>
                <w:rFonts w:ascii="Times New Roman" w:hAnsi="Times New Roman" w:cs="Times New Roman"/>
                <w:sz w:val="24"/>
                <w:szCs w:val="24"/>
              </w:rPr>
            </w:pPr>
          </w:p>
        </w:tc>
        <w:tc>
          <w:tcPr>
            <w:tcW w:w="810" w:type="dxa"/>
            <w:tcBorders>
              <w:top w:val="single" w:color="000000" w:sz="4" w:space="0"/>
              <w:left w:val="single" w:color="000000" w:sz="4" w:space="0"/>
              <w:bottom w:val="single" w:color="000000" w:sz="4" w:space="0"/>
              <w:right w:val="single" w:color="000000" w:sz="4" w:space="0"/>
            </w:tcBorders>
          </w:tcPr>
          <w:p w14:paraId="5F334E31">
            <w:pPr>
              <w:pStyle w:val="20"/>
              <w:spacing w:before="7" w:after="0" w:line="274" w:lineRule="exact"/>
              <w:ind w:left="90" w:right="50" w:firstLine="0"/>
              <w:rPr>
                <w:rFonts w:ascii="Times New Roman" w:hAnsi="Times New Roman" w:cs="Times New Roman"/>
                <w:sz w:val="24"/>
                <w:szCs w:val="24"/>
              </w:rPr>
            </w:pPr>
            <w:r>
              <w:rPr>
                <w:rFonts w:ascii="Times New Roman" w:hAnsi="Times New Roman" w:cs="Times New Roman"/>
                <w:sz w:val="24"/>
                <w:szCs w:val="24"/>
              </w:rPr>
              <w:t>From</w:t>
            </w:r>
          </w:p>
        </w:tc>
        <w:tc>
          <w:tcPr>
            <w:tcW w:w="720" w:type="dxa"/>
            <w:tcBorders>
              <w:top w:val="single" w:color="000000" w:sz="4" w:space="0"/>
              <w:left w:val="single" w:color="000000" w:sz="4" w:space="0"/>
              <w:bottom w:val="single" w:color="000000" w:sz="4" w:space="0"/>
              <w:right w:val="single" w:color="000000" w:sz="4" w:space="0"/>
            </w:tcBorders>
          </w:tcPr>
          <w:p w14:paraId="7F78BDE6">
            <w:pPr>
              <w:pStyle w:val="20"/>
              <w:spacing w:before="7" w:after="0" w:line="274" w:lineRule="exact"/>
              <w:ind w:left="90" w:right="50" w:firstLine="0"/>
              <w:rPr>
                <w:rFonts w:ascii="Times New Roman" w:hAnsi="Times New Roman" w:cs="Times New Roman"/>
                <w:sz w:val="24"/>
                <w:szCs w:val="24"/>
              </w:rPr>
            </w:pPr>
            <w:r>
              <w:rPr>
                <w:rFonts w:ascii="Times New Roman" w:hAnsi="Times New Roman" w:cs="Times New Roman"/>
                <w:sz w:val="24"/>
                <w:szCs w:val="24"/>
              </w:rPr>
              <w:t xml:space="preserve">To </w:t>
            </w:r>
          </w:p>
        </w:tc>
      </w:tr>
      <w:tr w14:paraId="3E0F8EDB">
        <w:tblPrEx>
          <w:tblCellMar>
            <w:top w:w="0" w:type="dxa"/>
            <w:left w:w="5" w:type="dxa"/>
            <w:bottom w:w="0" w:type="dxa"/>
            <w:right w:w="5" w:type="dxa"/>
          </w:tblCellMar>
        </w:tblPrEx>
        <w:trPr>
          <w:trHeight w:val="268" w:hRule="atLeast"/>
          <w:jc w:val="center"/>
        </w:trPr>
        <w:tc>
          <w:tcPr>
            <w:tcW w:w="900" w:type="dxa"/>
            <w:tcBorders>
              <w:top w:val="single" w:color="000000" w:sz="4" w:space="0"/>
              <w:left w:val="single" w:color="000000" w:sz="4" w:space="0"/>
              <w:bottom w:val="single" w:color="000000" w:sz="4" w:space="0"/>
              <w:right w:val="single" w:color="000000" w:sz="4" w:space="0"/>
            </w:tcBorders>
          </w:tcPr>
          <w:p w14:paraId="7A5EDBEC">
            <w:pPr>
              <w:pStyle w:val="20"/>
              <w:ind w:left="90" w:right="50" w:firstLine="0"/>
              <w:jc w:val="center"/>
              <w:rPr>
                <w:rFonts w:ascii="Times New Roman" w:hAnsi="Times New Roman" w:cs="Times New Roman"/>
                <w:sz w:val="24"/>
                <w:szCs w:val="24"/>
              </w:rPr>
            </w:pPr>
          </w:p>
        </w:tc>
        <w:tc>
          <w:tcPr>
            <w:tcW w:w="1076" w:type="dxa"/>
            <w:tcBorders>
              <w:top w:val="single" w:color="000000" w:sz="4" w:space="0"/>
              <w:left w:val="single" w:color="000000" w:sz="4" w:space="0"/>
              <w:bottom w:val="single" w:color="000000" w:sz="4" w:space="0"/>
              <w:right w:val="single" w:color="000000" w:sz="4" w:space="0"/>
            </w:tcBorders>
          </w:tcPr>
          <w:p w14:paraId="684B7F32">
            <w:pPr>
              <w:pStyle w:val="20"/>
              <w:ind w:left="90" w:right="50" w:firstLine="0"/>
              <w:jc w:val="both"/>
              <w:rPr>
                <w:rFonts w:ascii="Times New Roman" w:hAnsi="Times New Roman" w:cs="Times New Roman"/>
                <w:sz w:val="24"/>
                <w:szCs w:val="24"/>
              </w:rPr>
            </w:pPr>
          </w:p>
        </w:tc>
        <w:tc>
          <w:tcPr>
            <w:tcW w:w="3784" w:type="dxa"/>
            <w:tcBorders>
              <w:top w:val="single" w:color="000000" w:sz="4" w:space="0"/>
              <w:left w:val="single" w:color="000000" w:sz="4" w:space="0"/>
              <w:bottom w:val="single" w:color="000000" w:sz="4" w:space="0"/>
              <w:right w:val="single" w:color="000000" w:sz="4" w:space="0"/>
            </w:tcBorders>
          </w:tcPr>
          <w:p w14:paraId="25B9C496">
            <w:pPr>
              <w:pStyle w:val="20"/>
              <w:ind w:left="90" w:right="50" w:firstLine="0"/>
              <w:jc w:val="both"/>
              <w:rPr>
                <w:rFonts w:ascii="Times New Roman" w:hAnsi="Times New Roman"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14:paraId="4EA1E39D">
            <w:pPr>
              <w:pStyle w:val="20"/>
              <w:ind w:left="90" w:right="50" w:firstLine="0"/>
              <w:rPr>
                <w:rFonts w:ascii="Times New Roman" w:hAnsi="Times New Roman" w:cs="Times New Roman"/>
                <w:sz w:val="24"/>
                <w:szCs w:val="24"/>
              </w:rPr>
            </w:pPr>
          </w:p>
        </w:tc>
        <w:tc>
          <w:tcPr>
            <w:tcW w:w="2249" w:type="dxa"/>
            <w:tcBorders>
              <w:top w:val="single" w:color="000000" w:sz="4" w:space="0"/>
              <w:left w:val="single" w:color="000000" w:sz="4" w:space="0"/>
              <w:bottom w:val="single" w:color="000000" w:sz="4" w:space="0"/>
              <w:right w:val="single" w:color="000000" w:sz="4" w:space="0"/>
            </w:tcBorders>
          </w:tcPr>
          <w:p w14:paraId="3382399D">
            <w:pPr>
              <w:pStyle w:val="20"/>
              <w:ind w:left="90" w:right="50" w:firstLine="0"/>
              <w:rPr>
                <w:rFonts w:ascii="Times New Roman" w:hAnsi="Times New Roman" w:cs="Times New Roman"/>
                <w:sz w:val="24"/>
                <w:szCs w:val="24"/>
              </w:rPr>
            </w:pPr>
          </w:p>
        </w:tc>
        <w:tc>
          <w:tcPr>
            <w:tcW w:w="810" w:type="dxa"/>
            <w:tcBorders>
              <w:top w:val="single" w:color="000000" w:sz="4" w:space="0"/>
              <w:left w:val="single" w:color="000000" w:sz="4" w:space="0"/>
              <w:bottom w:val="single" w:color="000000" w:sz="4" w:space="0"/>
              <w:right w:val="single" w:color="000000" w:sz="4" w:space="0"/>
            </w:tcBorders>
          </w:tcPr>
          <w:p w14:paraId="686490B6">
            <w:pPr>
              <w:pStyle w:val="20"/>
              <w:ind w:left="90" w:right="50" w:firstLine="0"/>
              <w:rPr>
                <w:rFonts w:ascii="Times New Roman" w:hAnsi="Times New Roman" w:cs="Times New Roman"/>
                <w:sz w:val="24"/>
                <w:szCs w:val="24"/>
              </w:rPr>
            </w:pPr>
          </w:p>
        </w:tc>
        <w:tc>
          <w:tcPr>
            <w:tcW w:w="720" w:type="dxa"/>
            <w:tcBorders>
              <w:top w:val="single" w:color="000000" w:sz="4" w:space="0"/>
              <w:left w:val="single" w:color="000000" w:sz="4" w:space="0"/>
              <w:bottom w:val="single" w:color="000000" w:sz="4" w:space="0"/>
              <w:right w:val="single" w:color="000000" w:sz="4" w:space="0"/>
            </w:tcBorders>
          </w:tcPr>
          <w:p w14:paraId="1CBADB0D">
            <w:pPr>
              <w:pStyle w:val="20"/>
              <w:ind w:left="90" w:right="50" w:firstLine="0"/>
              <w:rPr>
                <w:rFonts w:ascii="Times New Roman" w:hAnsi="Times New Roman" w:cs="Times New Roman"/>
                <w:sz w:val="24"/>
                <w:szCs w:val="24"/>
              </w:rPr>
            </w:pPr>
          </w:p>
        </w:tc>
      </w:tr>
      <w:tr w14:paraId="570AAC14">
        <w:tblPrEx>
          <w:tblCellMar>
            <w:top w:w="0" w:type="dxa"/>
            <w:left w:w="5" w:type="dxa"/>
            <w:bottom w:w="0" w:type="dxa"/>
            <w:right w:w="5" w:type="dxa"/>
          </w:tblCellMar>
        </w:tblPrEx>
        <w:trPr>
          <w:trHeight w:val="268" w:hRule="atLeast"/>
          <w:jc w:val="center"/>
        </w:trPr>
        <w:tc>
          <w:tcPr>
            <w:tcW w:w="900" w:type="dxa"/>
            <w:tcBorders>
              <w:top w:val="single" w:color="000000" w:sz="4" w:space="0"/>
              <w:left w:val="single" w:color="000000" w:sz="4" w:space="0"/>
              <w:bottom w:val="single" w:color="000000" w:sz="4" w:space="0"/>
              <w:right w:val="single" w:color="000000" w:sz="4" w:space="0"/>
            </w:tcBorders>
          </w:tcPr>
          <w:p w14:paraId="04345BC4">
            <w:pPr>
              <w:pStyle w:val="20"/>
              <w:ind w:left="90" w:right="50" w:firstLine="0"/>
              <w:jc w:val="center"/>
              <w:rPr>
                <w:rFonts w:ascii="Times New Roman" w:hAnsi="Times New Roman" w:cs="Times New Roman"/>
                <w:sz w:val="24"/>
                <w:szCs w:val="24"/>
              </w:rPr>
            </w:pPr>
          </w:p>
        </w:tc>
        <w:tc>
          <w:tcPr>
            <w:tcW w:w="1076" w:type="dxa"/>
            <w:tcBorders>
              <w:top w:val="single" w:color="000000" w:sz="4" w:space="0"/>
              <w:left w:val="single" w:color="000000" w:sz="4" w:space="0"/>
              <w:bottom w:val="single" w:color="000000" w:sz="4" w:space="0"/>
              <w:right w:val="single" w:color="000000" w:sz="4" w:space="0"/>
            </w:tcBorders>
          </w:tcPr>
          <w:p w14:paraId="4B7AE27C">
            <w:pPr>
              <w:pStyle w:val="20"/>
              <w:ind w:left="90" w:right="50" w:firstLine="0"/>
              <w:jc w:val="both"/>
              <w:rPr>
                <w:rFonts w:ascii="Times New Roman" w:hAnsi="Times New Roman" w:cs="Times New Roman"/>
                <w:sz w:val="24"/>
                <w:szCs w:val="24"/>
              </w:rPr>
            </w:pPr>
          </w:p>
        </w:tc>
        <w:tc>
          <w:tcPr>
            <w:tcW w:w="3784" w:type="dxa"/>
            <w:tcBorders>
              <w:top w:val="single" w:color="000000" w:sz="4" w:space="0"/>
              <w:left w:val="single" w:color="000000" w:sz="4" w:space="0"/>
              <w:bottom w:val="single" w:color="000000" w:sz="4" w:space="0"/>
              <w:right w:val="single" w:color="000000" w:sz="4" w:space="0"/>
            </w:tcBorders>
          </w:tcPr>
          <w:p w14:paraId="4E662A4B">
            <w:pPr>
              <w:pStyle w:val="20"/>
              <w:ind w:left="90" w:right="50" w:firstLine="0"/>
              <w:jc w:val="both"/>
              <w:rPr>
                <w:rFonts w:ascii="Times New Roman" w:hAnsi="Times New Roman"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14:paraId="2B1ACC71">
            <w:pPr>
              <w:pStyle w:val="20"/>
              <w:ind w:left="90" w:right="50" w:firstLine="0"/>
              <w:rPr>
                <w:rFonts w:ascii="Times New Roman" w:hAnsi="Times New Roman" w:cs="Times New Roman"/>
                <w:sz w:val="24"/>
                <w:szCs w:val="24"/>
              </w:rPr>
            </w:pPr>
          </w:p>
        </w:tc>
        <w:tc>
          <w:tcPr>
            <w:tcW w:w="2249" w:type="dxa"/>
            <w:tcBorders>
              <w:top w:val="single" w:color="000000" w:sz="4" w:space="0"/>
              <w:left w:val="single" w:color="000000" w:sz="4" w:space="0"/>
              <w:bottom w:val="single" w:color="000000" w:sz="4" w:space="0"/>
              <w:right w:val="single" w:color="000000" w:sz="4" w:space="0"/>
            </w:tcBorders>
          </w:tcPr>
          <w:p w14:paraId="7583F48A">
            <w:pPr>
              <w:pStyle w:val="20"/>
              <w:ind w:left="90" w:right="50" w:firstLine="0"/>
              <w:rPr>
                <w:rFonts w:ascii="Times New Roman" w:hAnsi="Times New Roman" w:cs="Times New Roman"/>
                <w:sz w:val="24"/>
                <w:szCs w:val="24"/>
              </w:rPr>
            </w:pPr>
          </w:p>
        </w:tc>
        <w:tc>
          <w:tcPr>
            <w:tcW w:w="810" w:type="dxa"/>
            <w:tcBorders>
              <w:top w:val="single" w:color="000000" w:sz="4" w:space="0"/>
              <w:left w:val="single" w:color="000000" w:sz="4" w:space="0"/>
              <w:bottom w:val="single" w:color="000000" w:sz="4" w:space="0"/>
              <w:right w:val="single" w:color="000000" w:sz="4" w:space="0"/>
            </w:tcBorders>
          </w:tcPr>
          <w:p w14:paraId="0F58166F">
            <w:pPr>
              <w:pStyle w:val="20"/>
              <w:ind w:left="90" w:right="50" w:firstLine="0"/>
              <w:rPr>
                <w:rFonts w:ascii="Times New Roman" w:hAnsi="Times New Roman" w:cs="Times New Roman"/>
                <w:sz w:val="24"/>
                <w:szCs w:val="24"/>
              </w:rPr>
            </w:pPr>
          </w:p>
        </w:tc>
        <w:tc>
          <w:tcPr>
            <w:tcW w:w="720" w:type="dxa"/>
            <w:tcBorders>
              <w:top w:val="single" w:color="000000" w:sz="4" w:space="0"/>
              <w:left w:val="single" w:color="000000" w:sz="4" w:space="0"/>
              <w:bottom w:val="single" w:color="000000" w:sz="4" w:space="0"/>
              <w:right w:val="single" w:color="000000" w:sz="4" w:space="0"/>
            </w:tcBorders>
          </w:tcPr>
          <w:p w14:paraId="7CCDDD7E">
            <w:pPr>
              <w:pStyle w:val="20"/>
              <w:ind w:left="90" w:right="50" w:firstLine="0"/>
              <w:rPr>
                <w:rFonts w:ascii="Times New Roman" w:hAnsi="Times New Roman" w:cs="Times New Roman"/>
                <w:sz w:val="24"/>
                <w:szCs w:val="24"/>
              </w:rPr>
            </w:pPr>
          </w:p>
        </w:tc>
      </w:tr>
    </w:tbl>
    <w:p w14:paraId="2D935ADE">
      <w:pPr>
        <w:tabs>
          <w:tab w:val="left" w:pos="942"/>
          <w:tab w:val="left" w:pos="943"/>
        </w:tabs>
        <w:ind w:left="90" w:right="50" w:firstLine="0"/>
        <w:jc w:val="both"/>
        <w:rPr>
          <w:rFonts w:ascii="Times New Roman" w:hAnsi="Times New Roman" w:cs="Times New Roman"/>
          <w:sz w:val="24"/>
          <w:szCs w:val="24"/>
        </w:rPr>
      </w:pPr>
    </w:p>
    <w:p w14:paraId="0009741C">
      <w:pPr>
        <w:tabs>
          <w:tab w:val="left" w:pos="942"/>
          <w:tab w:val="left" w:pos="943"/>
        </w:tabs>
        <w:ind w:left="90" w:right="50" w:firstLine="0"/>
        <w:jc w:val="both"/>
        <w:rPr>
          <w:rFonts w:ascii="Times New Roman" w:hAnsi="Times New Roman" w:cs="Times New Roman"/>
          <w:sz w:val="24"/>
          <w:szCs w:val="24"/>
        </w:rPr>
      </w:pPr>
    </w:p>
    <w:p w14:paraId="1220248B">
      <w:pPr>
        <w:tabs>
          <w:tab w:val="left" w:pos="942"/>
          <w:tab w:val="left" w:pos="943"/>
        </w:tabs>
        <w:ind w:right="50" w:firstLine="0"/>
        <w:jc w:val="both"/>
        <w:rPr>
          <w:rFonts w:ascii="Times New Roman" w:hAnsi="Times New Roman" w:cs="Times New Roman"/>
          <w:sz w:val="24"/>
          <w:szCs w:val="24"/>
        </w:rPr>
      </w:pPr>
    </w:p>
    <w:p w14:paraId="0CCB06FE">
      <w:pPr>
        <w:tabs>
          <w:tab w:val="left" w:pos="942"/>
          <w:tab w:val="left" w:pos="943"/>
        </w:tabs>
        <w:ind w:left="90" w:right="50" w:firstLine="0"/>
        <w:jc w:val="both"/>
        <w:rPr>
          <w:rFonts w:ascii="Times New Roman" w:hAnsi="Times New Roman" w:cs="Times New Roman"/>
          <w:color w:val="161616"/>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color w:val="161616"/>
          <w:sz w:val="24"/>
          <w:szCs w:val="24"/>
        </w:rPr>
        <w:t>Organising seminars/ conferences/workshops, other college/university activities.</w:t>
      </w:r>
    </w:p>
    <w:p w14:paraId="52E6AFF5">
      <w:pPr>
        <w:tabs>
          <w:tab w:val="left" w:pos="942"/>
          <w:tab w:val="left" w:pos="943"/>
        </w:tabs>
        <w:ind w:left="90" w:right="50" w:firstLine="0"/>
        <w:jc w:val="both"/>
        <w:rPr>
          <w:rFonts w:ascii="Times New Roman" w:hAnsi="Times New Roman" w:cs="Times New Roman"/>
          <w:sz w:val="24"/>
          <w:szCs w:val="24"/>
        </w:rPr>
      </w:pPr>
    </w:p>
    <w:tbl>
      <w:tblPr>
        <w:tblStyle w:val="1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823"/>
        <w:gridCol w:w="1036"/>
        <w:gridCol w:w="876"/>
        <w:gridCol w:w="876"/>
        <w:gridCol w:w="624"/>
        <w:gridCol w:w="3389"/>
      </w:tblGrid>
      <w:tr w14:paraId="40EE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03" w:type="dxa"/>
            <w:vMerge w:val="restart"/>
          </w:tcPr>
          <w:p w14:paraId="1C160AAD">
            <w:pPr>
              <w:pStyle w:val="20"/>
              <w:ind w:left="90" w:right="50" w:firstLine="0"/>
              <w:rPr>
                <w:rFonts w:ascii="Times New Roman" w:hAnsi="Times New Roman" w:cs="Times New Roman"/>
                <w:sz w:val="24"/>
                <w:szCs w:val="24"/>
              </w:rPr>
            </w:pPr>
            <w:r>
              <w:rPr>
                <w:rFonts w:ascii="Times New Roman" w:hAnsi="Times New Roman" w:cs="Times New Roman"/>
                <w:sz w:val="24"/>
                <w:szCs w:val="24"/>
                <w:lang w:val="en-IN"/>
              </w:rPr>
              <w:t>S.No.</w:t>
            </w:r>
          </w:p>
        </w:tc>
        <w:tc>
          <w:tcPr>
            <w:tcW w:w="823" w:type="dxa"/>
            <w:vMerge w:val="restart"/>
          </w:tcPr>
          <w:p w14:paraId="1CC4A835">
            <w:pPr>
              <w:pStyle w:val="20"/>
              <w:spacing w:line="268" w:lineRule="exact"/>
              <w:ind w:left="90" w:right="50" w:firstLine="0"/>
              <w:jc w:val="center"/>
              <w:rPr>
                <w:rFonts w:ascii="Times New Roman" w:hAnsi="Times New Roman" w:cs="Times New Roman"/>
                <w:sz w:val="24"/>
                <w:szCs w:val="24"/>
              </w:rPr>
            </w:pPr>
            <w:r>
              <w:rPr>
                <w:rFonts w:ascii="Times New Roman" w:hAnsi="Times New Roman" w:cs="Times New Roman"/>
                <w:sz w:val="24"/>
                <w:szCs w:val="24"/>
                <w:lang w:val="en-IN"/>
              </w:rPr>
              <w:t>Year</w:t>
            </w:r>
          </w:p>
        </w:tc>
        <w:tc>
          <w:tcPr>
            <w:tcW w:w="1036" w:type="dxa"/>
            <w:vMerge w:val="restart"/>
          </w:tcPr>
          <w:p w14:paraId="2F6E46C6">
            <w:pPr>
              <w:pStyle w:val="20"/>
              <w:ind w:left="90" w:right="50" w:firstLine="0"/>
              <w:rPr>
                <w:rFonts w:ascii="Times New Roman" w:hAnsi="Times New Roman" w:cs="Times New Roman"/>
                <w:sz w:val="24"/>
                <w:szCs w:val="24"/>
              </w:rPr>
            </w:pPr>
            <w:r>
              <w:rPr>
                <w:rFonts w:ascii="Times New Roman" w:hAnsi="Times New Roman" w:cs="Times New Roman"/>
                <w:sz w:val="24"/>
                <w:szCs w:val="24"/>
                <w:lang w:val="en-IN"/>
              </w:rPr>
              <w:t xml:space="preserve">Details </w:t>
            </w:r>
          </w:p>
        </w:tc>
        <w:tc>
          <w:tcPr>
            <w:tcW w:w="876" w:type="dxa"/>
            <w:vMerge w:val="restart"/>
          </w:tcPr>
          <w:p w14:paraId="10119F3C">
            <w:pPr>
              <w:pStyle w:val="20"/>
              <w:ind w:left="90" w:right="50" w:firstLine="0"/>
              <w:rPr>
                <w:rFonts w:ascii="Times New Roman" w:hAnsi="Times New Roman" w:cs="Times New Roman"/>
                <w:sz w:val="24"/>
                <w:szCs w:val="24"/>
              </w:rPr>
            </w:pPr>
            <w:r>
              <w:rPr>
                <w:rFonts w:ascii="Times New Roman" w:hAnsi="Times New Roman" w:cs="Times New Roman"/>
                <w:sz w:val="24"/>
                <w:szCs w:val="24"/>
                <w:lang w:val="en-IN"/>
              </w:rPr>
              <w:t>Place</w:t>
            </w:r>
          </w:p>
        </w:tc>
        <w:tc>
          <w:tcPr>
            <w:tcW w:w="1500" w:type="dxa"/>
            <w:gridSpan w:val="2"/>
          </w:tcPr>
          <w:p w14:paraId="2FDD8FF1">
            <w:pPr>
              <w:pStyle w:val="20"/>
              <w:ind w:left="90" w:right="50" w:firstLine="0"/>
              <w:jc w:val="center"/>
              <w:rPr>
                <w:rFonts w:ascii="Times New Roman" w:hAnsi="Times New Roman" w:cs="Times New Roman"/>
                <w:sz w:val="24"/>
                <w:szCs w:val="24"/>
              </w:rPr>
            </w:pPr>
            <w:r>
              <w:rPr>
                <w:rFonts w:ascii="Times New Roman" w:hAnsi="Times New Roman" w:cs="Times New Roman"/>
                <w:sz w:val="24"/>
                <w:szCs w:val="24"/>
                <w:lang w:val="en-IN"/>
              </w:rPr>
              <w:t>Period</w:t>
            </w:r>
          </w:p>
        </w:tc>
        <w:tc>
          <w:tcPr>
            <w:tcW w:w="3389" w:type="dxa"/>
            <w:vMerge w:val="restart"/>
          </w:tcPr>
          <w:p w14:paraId="01E7000E">
            <w:pPr>
              <w:pStyle w:val="20"/>
              <w:ind w:left="90" w:right="50" w:firstLine="0"/>
              <w:rPr>
                <w:rFonts w:ascii="Times New Roman" w:hAnsi="Times New Roman" w:cs="Times New Roman"/>
                <w:sz w:val="24"/>
                <w:szCs w:val="24"/>
              </w:rPr>
            </w:pPr>
            <w:r>
              <w:rPr>
                <w:rFonts w:ascii="Times New Roman" w:hAnsi="Times New Roman" w:cs="Times New Roman"/>
                <w:sz w:val="24"/>
                <w:szCs w:val="24"/>
                <w:lang w:val="en-IN"/>
              </w:rPr>
              <w:t>Sponsoring/Organising Agency</w:t>
            </w:r>
          </w:p>
        </w:tc>
      </w:tr>
      <w:tr w14:paraId="0C39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03" w:type="dxa"/>
            <w:vMerge w:val="continue"/>
          </w:tcPr>
          <w:p w14:paraId="5AD4B3C6">
            <w:pPr>
              <w:pStyle w:val="20"/>
              <w:ind w:left="90" w:right="50" w:firstLine="0"/>
              <w:rPr>
                <w:rFonts w:ascii="Times New Roman" w:hAnsi="Times New Roman" w:cs="Times New Roman"/>
                <w:sz w:val="24"/>
                <w:szCs w:val="24"/>
              </w:rPr>
            </w:pPr>
          </w:p>
        </w:tc>
        <w:tc>
          <w:tcPr>
            <w:tcW w:w="823" w:type="dxa"/>
            <w:vMerge w:val="continue"/>
          </w:tcPr>
          <w:p w14:paraId="040DE35C">
            <w:pPr>
              <w:pStyle w:val="20"/>
              <w:spacing w:line="268" w:lineRule="exact"/>
              <w:ind w:left="90" w:right="50" w:firstLine="0"/>
              <w:jc w:val="center"/>
              <w:rPr>
                <w:rFonts w:ascii="Times New Roman" w:hAnsi="Times New Roman" w:cs="Times New Roman"/>
                <w:sz w:val="24"/>
                <w:szCs w:val="24"/>
              </w:rPr>
            </w:pPr>
          </w:p>
        </w:tc>
        <w:tc>
          <w:tcPr>
            <w:tcW w:w="1036" w:type="dxa"/>
            <w:vMerge w:val="continue"/>
          </w:tcPr>
          <w:p w14:paraId="3B5426EC">
            <w:pPr>
              <w:pStyle w:val="20"/>
              <w:ind w:left="90" w:right="50" w:firstLine="0"/>
              <w:rPr>
                <w:rFonts w:ascii="Times New Roman" w:hAnsi="Times New Roman" w:cs="Times New Roman"/>
                <w:sz w:val="24"/>
                <w:szCs w:val="24"/>
              </w:rPr>
            </w:pPr>
          </w:p>
        </w:tc>
        <w:tc>
          <w:tcPr>
            <w:tcW w:w="876" w:type="dxa"/>
            <w:vMerge w:val="continue"/>
          </w:tcPr>
          <w:p w14:paraId="2D0094D3">
            <w:pPr>
              <w:pStyle w:val="20"/>
              <w:ind w:left="90" w:right="50" w:firstLine="0"/>
              <w:rPr>
                <w:rFonts w:ascii="Times New Roman" w:hAnsi="Times New Roman" w:cs="Times New Roman"/>
                <w:sz w:val="24"/>
                <w:szCs w:val="24"/>
              </w:rPr>
            </w:pPr>
          </w:p>
        </w:tc>
        <w:tc>
          <w:tcPr>
            <w:tcW w:w="876" w:type="dxa"/>
          </w:tcPr>
          <w:p w14:paraId="1F20F344">
            <w:pPr>
              <w:pStyle w:val="20"/>
              <w:ind w:left="90" w:right="50" w:firstLine="0"/>
              <w:rPr>
                <w:rFonts w:ascii="Times New Roman" w:hAnsi="Times New Roman" w:cs="Times New Roman"/>
                <w:sz w:val="24"/>
                <w:szCs w:val="24"/>
              </w:rPr>
            </w:pPr>
            <w:r>
              <w:rPr>
                <w:rFonts w:ascii="Times New Roman" w:hAnsi="Times New Roman" w:cs="Times New Roman"/>
                <w:sz w:val="24"/>
                <w:szCs w:val="24"/>
                <w:lang w:val="en-IN"/>
              </w:rPr>
              <w:t>From</w:t>
            </w:r>
          </w:p>
        </w:tc>
        <w:tc>
          <w:tcPr>
            <w:tcW w:w="624" w:type="dxa"/>
          </w:tcPr>
          <w:p w14:paraId="0DEC0828">
            <w:pPr>
              <w:pStyle w:val="20"/>
              <w:ind w:left="90" w:right="50" w:firstLine="0"/>
              <w:rPr>
                <w:rFonts w:ascii="Times New Roman" w:hAnsi="Times New Roman" w:cs="Times New Roman"/>
                <w:sz w:val="24"/>
                <w:szCs w:val="24"/>
              </w:rPr>
            </w:pPr>
            <w:r>
              <w:rPr>
                <w:rFonts w:ascii="Times New Roman" w:hAnsi="Times New Roman" w:cs="Times New Roman"/>
                <w:sz w:val="24"/>
                <w:szCs w:val="24"/>
                <w:lang w:val="en-IN"/>
              </w:rPr>
              <w:t xml:space="preserve">To </w:t>
            </w:r>
          </w:p>
        </w:tc>
        <w:tc>
          <w:tcPr>
            <w:tcW w:w="3389" w:type="dxa"/>
            <w:vMerge w:val="continue"/>
          </w:tcPr>
          <w:p w14:paraId="21E6D9A4">
            <w:pPr>
              <w:pStyle w:val="20"/>
              <w:ind w:left="90" w:right="50" w:firstLine="0"/>
              <w:rPr>
                <w:rFonts w:ascii="Times New Roman" w:hAnsi="Times New Roman" w:cs="Times New Roman"/>
                <w:sz w:val="24"/>
                <w:szCs w:val="24"/>
              </w:rPr>
            </w:pPr>
          </w:p>
        </w:tc>
      </w:tr>
      <w:tr w14:paraId="2770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26023C65">
            <w:pPr>
              <w:pStyle w:val="6"/>
              <w:ind w:left="90" w:right="50" w:firstLine="0"/>
              <w:rPr>
                <w:rFonts w:ascii="Times New Roman" w:hAnsi="Times New Roman" w:cs="Times New Roman"/>
                <w:sz w:val="24"/>
                <w:szCs w:val="24"/>
              </w:rPr>
            </w:pPr>
          </w:p>
        </w:tc>
        <w:tc>
          <w:tcPr>
            <w:tcW w:w="823" w:type="dxa"/>
          </w:tcPr>
          <w:p w14:paraId="48C75F97">
            <w:pPr>
              <w:pStyle w:val="20"/>
              <w:ind w:left="90" w:right="50" w:firstLine="0"/>
              <w:jc w:val="both"/>
              <w:rPr>
                <w:rFonts w:ascii="Times New Roman" w:hAnsi="Times New Roman" w:cs="Times New Roman"/>
                <w:sz w:val="24"/>
                <w:szCs w:val="24"/>
              </w:rPr>
            </w:pPr>
          </w:p>
        </w:tc>
        <w:tc>
          <w:tcPr>
            <w:tcW w:w="1036" w:type="dxa"/>
          </w:tcPr>
          <w:p w14:paraId="56967545">
            <w:pPr>
              <w:pStyle w:val="6"/>
              <w:ind w:left="90" w:right="50" w:firstLine="0"/>
              <w:rPr>
                <w:rFonts w:ascii="Times New Roman" w:hAnsi="Times New Roman" w:cs="Times New Roman"/>
                <w:sz w:val="24"/>
                <w:szCs w:val="24"/>
              </w:rPr>
            </w:pPr>
          </w:p>
          <w:p w14:paraId="2CEF6ED0">
            <w:pPr>
              <w:pStyle w:val="6"/>
              <w:ind w:left="90" w:right="50" w:firstLine="0"/>
              <w:rPr>
                <w:rFonts w:ascii="Times New Roman" w:hAnsi="Times New Roman" w:cs="Times New Roman"/>
                <w:sz w:val="24"/>
                <w:szCs w:val="24"/>
              </w:rPr>
            </w:pPr>
          </w:p>
        </w:tc>
        <w:tc>
          <w:tcPr>
            <w:tcW w:w="876" w:type="dxa"/>
          </w:tcPr>
          <w:p w14:paraId="258084A2">
            <w:pPr>
              <w:pStyle w:val="6"/>
              <w:ind w:left="90" w:right="50" w:firstLine="0"/>
              <w:rPr>
                <w:rFonts w:ascii="Times New Roman" w:hAnsi="Times New Roman" w:cs="Times New Roman"/>
                <w:sz w:val="24"/>
                <w:szCs w:val="24"/>
              </w:rPr>
            </w:pPr>
          </w:p>
        </w:tc>
        <w:tc>
          <w:tcPr>
            <w:tcW w:w="876" w:type="dxa"/>
          </w:tcPr>
          <w:p w14:paraId="4D450666">
            <w:pPr>
              <w:pStyle w:val="6"/>
              <w:ind w:left="90" w:right="50" w:firstLine="0"/>
              <w:rPr>
                <w:rFonts w:ascii="Times New Roman" w:hAnsi="Times New Roman" w:cs="Times New Roman"/>
                <w:sz w:val="24"/>
                <w:szCs w:val="24"/>
              </w:rPr>
            </w:pPr>
          </w:p>
        </w:tc>
        <w:tc>
          <w:tcPr>
            <w:tcW w:w="624" w:type="dxa"/>
          </w:tcPr>
          <w:p w14:paraId="24440178">
            <w:pPr>
              <w:pStyle w:val="6"/>
              <w:ind w:left="90" w:right="50" w:firstLine="0"/>
              <w:rPr>
                <w:rFonts w:ascii="Times New Roman" w:hAnsi="Times New Roman" w:cs="Times New Roman"/>
                <w:sz w:val="24"/>
                <w:szCs w:val="24"/>
              </w:rPr>
            </w:pPr>
          </w:p>
        </w:tc>
        <w:tc>
          <w:tcPr>
            <w:tcW w:w="3389" w:type="dxa"/>
          </w:tcPr>
          <w:p w14:paraId="7D6C1F6F">
            <w:pPr>
              <w:pStyle w:val="6"/>
              <w:ind w:left="90" w:right="50" w:firstLine="0"/>
              <w:rPr>
                <w:rFonts w:ascii="Times New Roman" w:hAnsi="Times New Roman" w:cs="Times New Roman"/>
                <w:sz w:val="24"/>
                <w:szCs w:val="24"/>
              </w:rPr>
            </w:pPr>
          </w:p>
        </w:tc>
      </w:tr>
      <w:tr w14:paraId="4F61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37248193">
            <w:pPr>
              <w:pStyle w:val="6"/>
              <w:ind w:left="90" w:right="50" w:firstLine="0"/>
              <w:rPr>
                <w:rFonts w:ascii="Times New Roman" w:hAnsi="Times New Roman" w:cs="Times New Roman"/>
                <w:sz w:val="24"/>
                <w:szCs w:val="24"/>
              </w:rPr>
            </w:pPr>
          </w:p>
        </w:tc>
        <w:tc>
          <w:tcPr>
            <w:tcW w:w="823" w:type="dxa"/>
          </w:tcPr>
          <w:p w14:paraId="2C8058FF">
            <w:pPr>
              <w:pStyle w:val="20"/>
              <w:ind w:left="90" w:right="50" w:firstLine="0"/>
              <w:jc w:val="both"/>
              <w:rPr>
                <w:rFonts w:ascii="Times New Roman" w:hAnsi="Times New Roman" w:cs="Times New Roman"/>
                <w:sz w:val="24"/>
                <w:szCs w:val="24"/>
              </w:rPr>
            </w:pPr>
          </w:p>
        </w:tc>
        <w:tc>
          <w:tcPr>
            <w:tcW w:w="1036" w:type="dxa"/>
          </w:tcPr>
          <w:p w14:paraId="073919C0">
            <w:pPr>
              <w:pStyle w:val="6"/>
              <w:ind w:left="90" w:right="50" w:firstLine="0"/>
              <w:rPr>
                <w:rFonts w:ascii="Times New Roman" w:hAnsi="Times New Roman" w:cs="Times New Roman"/>
                <w:sz w:val="24"/>
                <w:szCs w:val="24"/>
              </w:rPr>
            </w:pPr>
          </w:p>
          <w:p w14:paraId="743AC113">
            <w:pPr>
              <w:pStyle w:val="6"/>
              <w:ind w:left="90" w:right="50" w:firstLine="0"/>
              <w:rPr>
                <w:rFonts w:ascii="Times New Roman" w:hAnsi="Times New Roman" w:cs="Times New Roman"/>
                <w:sz w:val="24"/>
                <w:szCs w:val="24"/>
              </w:rPr>
            </w:pPr>
          </w:p>
        </w:tc>
        <w:tc>
          <w:tcPr>
            <w:tcW w:w="876" w:type="dxa"/>
          </w:tcPr>
          <w:p w14:paraId="648A6ED5">
            <w:pPr>
              <w:pStyle w:val="6"/>
              <w:ind w:left="90" w:right="50" w:firstLine="0"/>
              <w:rPr>
                <w:rFonts w:ascii="Times New Roman" w:hAnsi="Times New Roman" w:cs="Times New Roman"/>
                <w:sz w:val="24"/>
                <w:szCs w:val="24"/>
              </w:rPr>
            </w:pPr>
          </w:p>
        </w:tc>
        <w:tc>
          <w:tcPr>
            <w:tcW w:w="876" w:type="dxa"/>
          </w:tcPr>
          <w:p w14:paraId="64B262D0">
            <w:pPr>
              <w:pStyle w:val="6"/>
              <w:ind w:left="90" w:right="50" w:firstLine="0"/>
              <w:rPr>
                <w:rFonts w:ascii="Times New Roman" w:hAnsi="Times New Roman" w:cs="Times New Roman"/>
                <w:sz w:val="24"/>
                <w:szCs w:val="24"/>
              </w:rPr>
            </w:pPr>
          </w:p>
        </w:tc>
        <w:tc>
          <w:tcPr>
            <w:tcW w:w="624" w:type="dxa"/>
          </w:tcPr>
          <w:p w14:paraId="00207557">
            <w:pPr>
              <w:pStyle w:val="6"/>
              <w:ind w:left="90" w:right="50" w:firstLine="0"/>
              <w:rPr>
                <w:rFonts w:ascii="Times New Roman" w:hAnsi="Times New Roman" w:cs="Times New Roman"/>
                <w:sz w:val="24"/>
                <w:szCs w:val="24"/>
              </w:rPr>
            </w:pPr>
          </w:p>
        </w:tc>
        <w:tc>
          <w:tcPr>
            <w:tcW w:w="3389" w:type="dxa"/>
          </w:tcPr>
          <w:p w14:paraId="76325352">
            <w:pPr>
              <w:pStyle w:val="6"/>
              <w:ind w:left="90" w:right="50" w:firstLine="0"/>
              <w:rPr>
                <w:rFonts w:ascii="Times New Roman" w:hAnsi="Times New Roman" w:cs="Times New Roman"/>
                <w:sz w:val="24"/>
                <w:szCs w:val="24"/>
              </w:rPr>
            </w:pPr>
          </w:p>
        </w:tc>
      </w:tr>
      <w:tr w14:paraId="205F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32FEC26E">
            <w:pPr>
              <w:pStyle w:val="6"/>
              <w:ind w:left="90" w:right="50" w:firstLine="0"/>
              <w:rPr>
                <w:rFonts w:ascii="Times New Roman" w:hAnsi="Times New Roman" w:cs="Times New Roman"/>
                <w:sz w:val="24"/>
                <w:szCs w:val="24"/>
              </w:rPr>
            </w:pPr>
          </w:p>
          <w:p w14:paraId="70B2C6DB">
            <w:pPr>
              <w:pStyle w:val="6"/>
              <w:ind w:left="90" w:right="50" w:firstLine="0"/>
              <w:rPr>
                <w:rFonts w:ascii="Times New Roman" w:hAnsi="Times New Roman" w:cs="Times New Roman"/>
                <w:sz w:val="24"/>
                <w:szCs w:val="24"/>
              </w:rPr>
            </w:pPr>
          </w:p>
        </w:tc>
        <w:tc>
          <w:tcPr>
            <w:tcW w:w="823" w:type="dxa"/>
          </w:tcPr>
          <w:p w14:paraId="2AB29F9C">
            <w:pPr>
              <w:pStyle w:val="20"/>
              <w:ind w:left="90" w:right="50" w:firstLine="0"/>
              <w:jc w:val="both"/>
              <w:rPr>
                <w:rFonts w:ascii="Times New Roman" w:hAnsi="Times New Roman" w:cs="Times New Roman"/>
                <w:sz w:val="24"/>
                <w:szCs w:val="24"/>
              </w:rPr>
            </w:pPr>
          </w:p>
        </w:tc>
        <w:tc>
          <w:tcPr>
            <w:tcW w:w="1036" w:type="dxa"/>
          </w:tcPr>
          <w:p w14:paraId="4D16AE46">
            <w:pPr>
              <w:pStyle w:val="6"/>
              <w:ind w:left="90" w:right="50" w:firstLine="0"/>
              <w:rPr>
                <w:rFonts w:ascii="Times New Roman" w:hAnsi="Times New Roman" w:cs="Times New Roman"/>
                <w:sz w:val="24"/>
                <w:szCs w:val="24"/>
              </w:rPr>
            </w:pPr>
          </w:p>
        </w:tc>
        <w:tc>
          <w:tcPr>
            <w:tcW w:w="876" w:type="dxa"/>
          </w:tcPr>
          <w:p w14:paraId="115FCFB1">
            <w:pPr>
              <w:pStyle w:val="6"/>
              <w:ind w:left="90" w:right="50" w:firstLine="0"/>
              <w:rPr>
                <w:rFonts w:ascii="Times New Roman" w:hAnsi="Times New Roman" w:cs="Times New Roman"/>
                <w:sz w:val="24"/>
                <w:szCs w:val="24"/>
              </w:rPr>
            </w:pPr>
          </w:p>
        </w:tc>
        <w:tc>
          <w:tcPr>
            <w:tcW w:w="876" w:type="dxa"/>
          </w:tcPr>
          <w:p w14:paraId="518C4669">
            <w:pPr>
              <w:pStyle w:val="6"/>
              <w:ind w:left="90" w:right="50" w:firstLine="0"/>
              <w:rPr>
                <w:rFonts w:ascii="Times New Roman" w:hAnsi="Times New Roman" w:cs="Times New Roman"/>
                <w:sz w:val="24"/>
                <w:szCs w:val="24"/>
              </w:rPr>
            </w:pPr>
          </w:p>
        </w:tc>
        <w:tc>
          <w:tcPr>
            <w:tcW w:w="624" w:type="dxa"/>
          </w:tcPr>
          <w:p w14:paraId="735BD5F6">
            <w:pPr>
              <w:pStyle w:val="6"/>
              <w:ind w:left="90" w:right="50" w:firstLine="0"/>
              <w:rPr>
                <w:rFonts w:ascii="Times New Roman" w:hAnsi="Times New Roman" w:cs="Times New Roman"/>
                <w:sz w:val="24"/>
                <w:szCs w:val="24"/>
              </w:rPr>
            </w:pPr>
          </w:p>
        </w:tc>
        <w:tc>
          <w:tcPr>
            <w:tcW w:w="3389" w:type="dxa"/>
          </w:tcPr>
          <w:p w14:paraId="197F4260">
            <w:pPr>
              <w:pStyle w:val="6"/>
              <w:ind w:left="90" w:right="50" w:firstLine="0"/>
              <w:rPr>
                <w:rFonts w:ascii="Times New Roman" w:hAnsi="Times New Roman" w:cs="Times New Roman"/>
                <w:sz w:val="24"/>
                <w:szCs w:val="24"/>
              </w:rPr>
            </w:pPr>
          </w:p>
        </w:tc>
      </w:tr>
    </w:tbl>
    <w:p w14:paraId="1CD24023">
      <w:pPr>
        <w:tabs>
          <w:tab w:val="left" w:pos="942"/>
          <w:tab w:val="left" w:pos="943"/>
        </w:tabs>
        <w:ind w:left="90" w:right="50" w:firstLine="0"/>
        <w:jc w:val="both"/>
        <w:rPr>
          <w:rFonts w:ascii="Times New Roman" w:hAnsi="Times New Roman" w:cs="Times New Roman"/>
          <w:sz w:val="24"/>
          <w:szCs w:val="24"/>
        </w:rPr>
      </w:pPr>
    </w:p>
    <w:p w14:paraId="500E5BBC">
      <w:pPr>
        <w:tabs>
          <w:tab w:val="left" w:pos="942"/>
          <w:tab w:val="left" w:pos="943"/>
        </w:tabs>
        <w:ind w:left="90" w:right="50" w:firstLine="0"/>
        <w:jc w:val="both"/>
        <w:rPr>
          <w:rFonts w:ascii="Times New Roman" w:hAnsi="Times New Roman" w:cs="Times New Roman"/>
          <w:sz w:val="24"/>
          <w:szCs w:val="24"/>
        </w:rPr>
      </w:pPr>
    </w:p>
    <w:p w14:paraId="348C9FBB">
      <w:pPr>
        <w:tabs>
          <w:tab w:val="left" w:pos="942"/>
          <w:tab w:val="left" w:pos="943"/>
        </w:tabs>
        <w:ind w:left="90" w:right="50" w:firstLine="0"/>
        <w:jc w:val="both"/>
        <w:rPr>
          <w:rFonts w:ascii="Times New Roman" w:hAnsi="Times New Roman" w:cs="Times New Roman"/>
          <w:sz w:val="24"/>
          <w:szCs w:val="24"/>
        </w:rPr>
      </w:pPr>
    </w:p>
    <w:p w14:paraId="6E40B636">
      <w:pPr>
        <w:ind w:left="90" w:right="50" w:firstLine="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color w:val="161616"/>
          <w:sz w:val="24"/>
          <w:szCs w:val="24"/>
        </w:rPr>
        <w:t>Evidence of actively involved in guidingPh.D students.</w:t>
      </w:r>
    </w:p>
    <w:p w14:paraId="4998BA24">
      <w:pPr>
        <w:tabs>
          <w:tab w:val="left" w:pos="942"/>
          <w:tab w:val="left" w:pos="943"/>
        </w:tabs>
        <w:ind w:left="90" w:right="50" w:firstLine="0"/>
        <w:jc w:val="both"/>
        <w:rPr>
          <w:rFonts w:ascii="Times New Roman" w:hAnsi="Times New Roman" w:cs="Times New Roman"/>
          <w:sz w:val="24"/>
          <w:szCs w:val="24"/>
        </w:rPr>
      </w:pPr>
    </w:p>
    <w:tbl>
      <w:tblPr>
        <w:tblStyle w:val="4"/>
        <w:tblW w:w="8021" w:type="dxa"/>
        <w:jc w:val="center"/>
        <w:tblLayout w:type="autofit"/>
        <w:tblCellMar>
          <w:top w:w="0" w:type="dxa"/>
          <w:left w:w="5" w:type="dxa"/>
          <w:bottom w:w="0" w:type="dxa"/>
          <w:right w:w="5" w:type="dxa"/>
        </w:tblCellMar>
      </w:tblPr>
      <w:tblGrid>
        <w:gridCol w:w="1721"/>
        <w:gridCol w:w="2479"/>
        <w:gridCol w:w="1912"/>
        <w:gridCol w:w="1908"/>
      </w:tblGrid>
      <w:tr w14:paraId="409A34D8">
        <w:tblPrEx>
          <w:tblCellMar>
            <w:top w:w="0" w:type="dxa"/>
            <w:left w:w="5" w:type="dxa"/>
            <w:bottom w:w="0" w:type="dxa"/>
            <w:right w:w="5" w:type="dxa"/>
          </w:tblCellMar>
        </w:tblPrEx>
        <w:trPr>
          <w:trHeight w:val="817" w:hRule="atLeast"/>
          <w:jc w:val="center"/>
        </w:trPr>
        <w:tc>
          <w:tcPr>
            <w:tcW w:w="1721" w:type="dxa"/>
            <w:tcBorders>
              <w:top w:val="single" w:color="000000" w:sz="4" w:space="0"/>
              <w:left w:val="single" w:color="000000" w:sz="4" w:space="0"/>
              <w:bottom w:val="single" w:color="000000" w:sz="4" w:space="0"/>
              <w:right w:val="single" w:color="000000" w:sz="4" w:space="0"/>
            </w:tcBorders>
          </w:tcPr>
          <w:p w14:paraId="6705DB4D">
            <w:pPr>
              <w:pStyle w:val="20"/>
              <w:spacing w:line="268" w:lineRule="exact"/>
              <w:ind w:left="90" w:right="50" w:firstLine="0"/>
              <w:rPr>
                <w:rFonts w:ascii="Times New Roman" w:hAnsi="Times New Roman" w:cs="Times New Roman"/>
                <w:sz w:val="24"/>
                <w:szCs w:val="24"/>
              </w:rPr>
            </w:pPr>
            <w:r>
              <w:rPr>
                <w:rFonts w:ascii="Times New Roman" w:hAnsi="Times New Roman" w:cs="Times New Roman"/>
                <w:sz w:val="24"/>
                <w:szCs w:val="24"/>
              </w:rPr>
              <w:t>Registered (Ph.D.)</w:t>
            </w:r>
          </w:p>
        </w:tc>
        <w:tc>
          <w:tcPr>
            <w:tcW w:w="2479" w:type="dxa"/>
            <w:tcBorders>
              <w:top w:val="single" w:color="000000" w:sz="4" w:space="0"/>
              <w:left w:val="single" w:color="000000" w:sz="4" w:space="0"/>
              <w:bottom w:val="single" w:color="000000" w:sz="4" w:space="0"/>
              <w:right w:val="single" w:color="000000" w:sz="4" w:space="0"/>
            </w:tcBorders>
          </w:tcPr>
          <w:p w14:paraId="3EAA8338">
            <w:pPr>
              <w:pStyle w:val="20"/>
              <w:spacing w:line="268" w:lineRule="exact"/>
              <w:ind w:left="90" w:right="50" w:firstLine="0"/>
              <w:rPr>
                <w:rFonts w:ascii="Times New Roman" w:hAnsi="Times New Roman" w:cs="Times New Roman"/>
                <w:sz w:val="24"/>
                <w:szCs w:val="24"/>
              </w:rPr>
            </w:pPr>
            <w:r>
              <w:rPr>
                <w:rFonts w:ascii="Times New Roman" w:hAnsi="Times New Roman" w:cs="Times New Roman"/>
                <w:sz w:val="24"/>
                <w:szCs w:val="24"/>
              </w:rPr>
              <w:t>Thesis/ Dissertation</w:t>
            </w:r>
          </w:p>
          <w:p w14:paraId="736438C0">
            <w:pPr>
              <w:pStyle w:val="20"/>
              <w:spacing w:before="7" w:after="0" w:line="274" w:lineRule="exact"/>
              <w:ind w:left="90" w:right="50" w:firstLine="0"/>
              <w:rPr>
                <w:rFonts w:ascii="Times New Roman" w:hAnsi="Times New Roman" w:cs="Times New Roman"/>
                <w:sz w:val="24"/>
                <w:szCs w:val="24"/>
              </w:rPr>
            </w:pPr>
            <w:r>
              <w:rPr>
                <w:rFonts w:ascii="Times New Roman" w:hAnsi="Times New Roman" w:cs="Times New Roman"/>
                <w:sz w:val="24"/>
                <w:szCs w:val="24"/>
              </w:rPr>
              <w:t>Submitted</w:t>
            </w:r>
          </w:p>
        </w:tc>
        <w:tc>
          <w:tcPr>
            <w:tcW w:w="1912" w:type="dxa"/>
            <w:tcBorders>
              <w:top w:val="single" w:color="000000" w:sz="4" w:space="0"/>
              <w:left w:val="single" w:color="000000" w:sz="4" w:space="0"/>
              <w:bottom w:val="single" w:color="000000" w:sz="4" w:space="0"/>
              <w:right w:val="single" w:color="000000" w:sz="4" w:space="0"/>
            </w:tcBorders>
          </w:tcPr>
          <w:p w14:paraId="31EC1798">
            <w:pPr>
              <w:pStyle w:val="20"/>
              <w:spacing w:line="268" w:lineRule="exact"/>
              <w:ind w:left="90" w:right="50" w:firstLine="0"/>
              <w:jc w:val="center"/>
              <w:rPr>
                <w:rFonts w:ascii="Times New Roman" w:hAnsi="Times New Roman" w:cs="Times New Roman"/>
                <w:sz w:val="24"/>
                <w:szCs w:val="24"/>
              </w:rPr>
            </w:pPr>
            <w:r>
              <w:rPr>
                <w:rFonts w:ascii="Times New Roman" w:hAnsi="Times New Roman" w:cs="Times New Roman"/>
                <w:sz w:val="24"/>
                <w:szCs w:val="24"/>
              </w:rPr>
              <w:t>Year</w:t>
            </w:r>
          </w:p>
        </w:tc>
        <w:tc>
          <w:tcPr>
            <w:tcW w:w="1908" w:type="dxa"/>
            <w:tcBorders>
              <w:top w:val="single" w:color="000000" w:sz="4" w:space="0"/>
              <w:left w:val="single" w:color="000000" w:sz="4" w:space="0"/>
              <w:bottom w:val="single" w:color="000000" w:sz="4" w:space="0"/>
              <w:right w:val="single" w:color="000000" w:sz="4" w:space="0"/>
            </w:tcBorders>
          </w:tcPr>
          <w:p w14:paraId="4D69515B">
            <w:pPr>
              <w:pStyle w:val="20"/>
              <w:spacing w:line="240" w:lineRule="auto"/>
              <w:ind w:left="90" w:right="50" w:firstLine="0"/>
              <w:rPr>
                <w:rFonts w:ascii="Times New Roman" w:hAnsi="Times New Roman" w:cs="Times New Roman"/>
                <w:sz w:val="24"/>
                <w:szCs w:val="24"/>
              </w:rPr>
            </w:pPr>
            <w:r>
              <w:rPr>
                <w:rFonts w:ascii="Times New Roman" w:hAnsi="Times New Roman" w:cs="Times New Roman"/>
                <w:sz w:val="24"/>
                <w:szCs w:val="24"/>
              </w:rPr>
              <w:t>Degree Awarded</w:t>
            </w:r>
          </w:p>
        </w:tc>
      </w:tr>
      <w:tr w14:paraId="1900B429">
        <w:tblPrEx>
          <w:tblCellMar>
            <w:top w:w="0" w:type="dxa"/>
            <w:left w:w="5" w:type="dxa"/>
            <w:bottom w:w="0" w:type="dxa"/>
            <w:right w:w="5" w:type="dxa"/>
          </w:tblCellMar>
        </w:tblPrEx>
        <w:trPr>
          <w:trHeight w:val="542" w:hRule="atLeast"/>
          <w:jc w:val="center"/>
        </w:trPr>
        <w:tc>
          <w:tcPr>
            <w:tcW w:w="1721" w:type="dxa"/>
            <w:tcBorders>
              <w:top w:val="single" w:color="000000" w:sz="4" w:space="0"/>
              <w:left w:val="single" w:color="000000" w:sz="4" w:space="0"/>
              <w:bottom w:val="single" w:color="000000" w:sz="4" w:space="0"/>
              <w:right w:val="single" w:color="000000" w:sz="4" w:space="0"/>
            </w:tcBorders>
          </w:tcPr>
          <w:p w14:paraId="7EF151E2">
            <w:pPr>
              <w:pStyle w:val="20"/>
              <w:ind w:left="90" w:right="50" w:firstLine="0"/>
              <w:rPr>
                <w:rFonts w:ascii="Times New Roman" w:hAnsi="Times New Roman" w:cs="Times New Roman"/>
                <w:sz w:val="24"/>
                <w:szCs w:val="24"/>
              </w:rPr>
            </w:pPr>
          </w:p>
        </w:tc>
        <w:tc>
          <w:tcPr>
            <w:tcW w:w="2479" w:type="dxa"/>
            <w:tcBorders>
              <w:top w:val="single" w:color="000000" w:sz="4" w:space="0"/>
              <w:left w:val="single" w:color="000000" w:sz="4" w:space="0"/>
              <w:bottom w:val="single" w:color="000000" w:sz="4" w:space="0"/>
              <w:right w:val="single" w:color="000000" w:sz="4" w:space="0"/>
            </w:tcBorders>
          </w:tcPr>
          <w:p w14:paraId="5AD714E0">
            <w:pPr>
              <w:pStyle w:val="20"/>
              <w:ind w:left="90" w:right="50" w:firstLine="0"/>
              <w:rPr>
                <w:rFonts w:ascii="Times New Roman" w:hAnsi="Times New Roman" w:cs="Times New Roman"/>
                <w:sz w:val="24"/>
                <w:szCs w:val="24"/>
              </w:rPr>
            </w:pPr>
          </w:p>
        </w:tc>
        <w:tc>
          <w:tcPr>
            <w:tcW w:w="1912" w:type="dxa"/>
            <w:tcBorders>
              <w:top w:val="single" w:color="000000" w:sz="4" w:space="0"/>
              <w:left w:val="single" w:color="000000" w:sz="4" w:space="0"/>
              <w:bottom w:val="single" w:color="000000" w:sz="4" w:space="0"/>
              <w:right w:val="single" w:color="000000" w:sz="4" w:space="0"/>
            </w:tcBorders>
          </w:tcPr>
          <w:p w14:paraId="43E0116D">
            <w:pPr>
              <w:pStyle w:val="20"/>
              <w:spacing w:line="268" w:lineRule="exact"/>
              <w:ind w:left="90" w:right="50" w:firstLine="0"/>
              <w:jc w:val="center"/>
              <w:rPr>
                <w:rFonts w:ascii="Times New Roman" w:hAnsi="Times New Roman" w:cs="Times New Roman"/>
                <w:sz w:val="24"/>
                <w:szCs w:val="24"/>
              </w:rPr>
            </w:pPr>
          </w:p>
        </w:tc>
        <w:tc>
          <w:tcPr>
            <w:tcW w:w="1908" w:type="dxa"/>
            <w:tcBorders>
              <w:top w:val="single" w:color="000000" w:sz="4" w:space="0"/>
              <w:left w:val="single" w:color="000000" w:sz="4" w:space="0"/>
              <w:bottom w:val="single" w:color="000000" w:sz="4" w:space="0"/>
              <w:right w:val="single" w:color="000000" w:sz="4" w:space="0"/>
            </w:tcBorders>
          </w:tcPr>
          <w:p w14:paraId="52E037BD">
            <w:pPr>
              <w:pStyle w:val="20"/>
              <w:ind w:left="90" w:right="50" w:firstLine="0"/>
              <w:rPr>
                <w:rFonts w:ascii="Times New Roman" w:hAnsi="Times New Roman" w:cs="Times New Roman"/>
                <w:sz w:val="24"/>
                <w:szCs w:val="24"/>
              </w:rPr>
            </w:pPr>
          </w:p>
        </w:tc>
      </w:tr>
    </w:tbl>
    <w:p w14:paraId="3E6C5B18">
      <w:pPr>
        <w:tabs>
          <w:tab w:val="left" w:pos="942"/>
          <w:tab w:val="left" w:pos="943"/>
        </w:tabs>
        <w:ind w:left="90" w:right="50" w:firstLine="0"/>
        <w:jc w:val="both"/>
        <w:rPr>
          <w:rFonts w:ascii="Times New Roman" w:hAnsi="Times New Roman" w:cs="Times New Roman"/>
          <w:sz w:val="24"/>
          <w:szCs w:val="24"/>
        </w:rPr>
      </w:pPr>
    </w:p>
    <w:p w14:paraId="74A3077D">
      <w:pPr>
        <w:tabs>
          <w:tab w:val="left" w:pos="942"/>
          <w:tab w:val="left" w:pos="943"/>
        </w:tabs>
        <w:ind w:left="90" w:right="50" w:firstLine="0"/>
        <w:jc w:val="both"/>
        <w:rPr>
          <w:rFonts w:ascii="Times New Roman" w:hAnsi="Times New Roman" w:cs="Times New Roman"/>
          <w:color w:val="161616"/>
          <w:sz w:val="24"/>
          <w:szCs w:val="24"/>
        </w:rPr>
      </w:pPr>
      <w:r>
        <w:rPr>
          <w:rFonts w:ascii="Times New Roman" w:hAnsi="Times New Roman" w:cs="Times New Roman"/>
          <w:color w:val="161616"/>
          <w:sz w:val="24"/>
          <w:szCs w:val="24"/>
        </w:rPr>
        <w:t>(f)</w:t>
      </w:r>
      <w:r>
        <w:rPr>
          <w:rFonts w:ascii="Times New Roman" w:hAnsi="Times New Roman" w:cs="Times New Roman"/>
          <w:color w:val="161616"/>
          <w:sz w:val="24"/>
          <w:szCs w:val="24"/>
        </w:rPr>
        <w:tab/>
      </w:r>
      <w:r>
        <w:rPr>
          <w:rFonts w:ascii="Times New Roman" w:hAnsi="Times New Roman" w:cs="Times New Roman"/>
          <w:color w:val="161616"/>
          <w:sz w:val="24"/>
          <w:szCs w:val="24"/>
        </w:rPr>
        <w:t>Conducting minor or major research project sponsored by national or international agencies.</w:t>
      </w:r>
    </w:p>
    <w:p w14:paraId="3B35BE87">
      <w:pPr>
        <w:tabs>
          <w:tab w:val="left" w:pos="942"/>
          <w:tab w:val="left" w:pos="943"/>
        </w:tabs>
        <w:ind w:left="90" w:right="50" w:firstLine="0"/>
        <w:jc w:val="both"/>
        <w:rPr>
          <w:rFonts w:ascii="Times New Roman" w:hAnsi="Times New Roman" w:cs="Times New Roman"/>
          <w:color w:val="161616"/>
          <w:sz w:val="24"/>
          <w:szCs w:val="24"/>
        </w:rPr>
      </w:pPr>
    </w:p>
    <w:tbl>
      <w:tblPr>
        <w:tblStyle w:val="1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535"/>
        <w:gridCol w:w="1537"/>
        <w:gridCol w:w="877"/>
        <w:gridCol w:w="725"/>
        <w:gridCol w:w="1612"/>
        <w:gridCol w:w="2161"/>
      </w:tblGrid>
      <w:tr w14:paraId="02A9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jc w:val="center"/>
        </w:trPr>
        <w:tc>
          <w:tcPr>
            <w:tcW w:w="903" w:type="dxa"/>
            <w:vMerge w:val="restart"/>
          </w:tcPr>
          <w:p w14:paraId="4E318FBD">
            <w:pPr>
              <w:pStyle w:val="6"/>
              <w:ind w:left="90" w:right="50" w:firstLine="0"/>
              <w:rPr>
                <w:rFonts w:ascii="Times New Roman" w:hAnsi="Times New Roman" w:cs="Times New Roman"/>
                <w:sz w:val="24"/>
                <w:szCs w:val="24"/>
              </w:rPr>
            </w:pPr>
            <w:r>
              <w:rPr>
                <w:lang w:val="en-IN"/>
              </w:rPr>
              <w:t>S.No.</w:t>
            </w:r>
          </w:p>
        </w:tc>
        <w:tc>
          <w:tcPr>
            <w:tcW w:w="1535" w:type="dxa"/>
            <w:vMerge w:val="restart"/>
          </w:tcPr>
          <w:p w14:paraId="2A2B1480">
            <w:pPr>
              <w:pStyle w:val="20"/>
              <w:spacing w:line="268" w:lineRule="exact"/>
              <w:ind w:left="90" w:right="50" w:firstLine="0"/>
              <w:jc w:val="center"/>
              <w:rPr>
                <w:rFonts w:ascii="Times New Roman" w:hAnsi="Times New Roman" w:cs="Times New Roman"/>
                <w:sz w:val="24"/>
                <w:szCs w:val="24"/>
              </w:rPr>
            </w:pPr>
            <w:r>
              <w:rPr>
                <w:rFonts w:ascii="Times New Roman" w:hAnsi="Times New Roman" w:cs="Times New Roman"/>
                <w:sz w:val="24"/>
                <w:szCs w:val="24"/>
                <w:lang w:val="en-IN"/>
              </w:rPr>
              <w:t>Year</w:t>
            </w:r>
          </w:p>
        </w:tc>
        <w:tc>
          <w:tcPr>
            <w:tcW w:w="1537" w:type="dxa"/>
            <w:vMerge w:val="restart"/>
          </w:tcPr>
          <w:p w14:paraId="245EAD41">
            <w:pPr>
              <w:pStyle w:val="6"/>
              <w:ind w:left="90" w:right="50" w:firstLine="0"/>
              <w:rPr>
                <w:rFonts w:ascii="Times New Roman" w:hAnsi="Times New Roman" w:cs="Times New Roman"/>
                <w:sz w:val="24"/>
                <w:szCs w:val="24"/>
              </w:rPr>
            </w:pPr>
            <w:r>
              <w:rPr>
                <w:color w:val="0A0A0A"/>
                <w:lang w:val="en-IN" w:bidi="ar-SA"/>
              </w:rPr>
              <w:t>Title</w:t>
            </w:r>
          </w:p>
        </w:tc>
        <w:tc>
          <w:tcPr>
            <w:tcW w:w="1602" w:type="dxa"/>
            <w:gridSpan w:val="2"/>
          </w:tcPr>
          <w:p w14:paraId="622FCD56">
            <w:pPr>
              <w:pStyle w:val="6"/>
              <w:ind w:left="90" w:right="50" w:firstLine="0"/>
              <w:jc w:val="center"/>
              <w:rPr>
                <w:color w:val="0A0A0A"/>
                <w:lang w:bidi="ar-SA"/>
              </w:rPr>
            </w:pPr>
            <w:r>
              <w:rPr>
                <w:color w:val="0A0A0A"/>
                <w:lang w:val="en-IN" w:bidi="ar-SA"/>
              </w:rPr>
              <w:t>Period</w:t>
            </w:r>
          </w:p>
          <w:p w14:paraId="3FAD095B">
            <w:pPr>
              <w:pStyle w:val="6"/>
              <w:ind w:left="90" w:right="50" w:firstLine="0"/>
              <w:jc w:val="center"/>
              <w:rPr>
                <w:color w:val="0A0A0A"/>
                <w:lang w:bidi="ar-SA"/>
              </w:rPr>
            </w:pPr>
          </w:p>
        </w:tc>
        <w:tc>
          <w:tcPr>
            <w:tcW w:w="1612" w:type="dxa"/>
            <w:vMerge w:val="restart"/>
          </w:tcPr>
          <w:p w14:paraId="49F083A8">
            <w:pPr>
              <w:pStyle w:val="6"/>
              <w:ind w:left="90" w:right="50" w:firstLine="0"/>
              <w:rPr>
                <w:rFonts w:ascii="Times New Roman" w:hAnsi="Times New Roman" w:cs="Times New Roman"/>
                <w:sz w:val="24"/>
                <w:szCs w:val="24"/>
              </w:rPr>
            </w:pPr>
            <w:r>
              <w:rPr>
                <w:color w:val="0A0A0A"/>
                <w:lang w:val="en-IN" w:bidi="ar-SA"/>
              </w:rPr>
              <w:t>Major/Minor</w:t>
            </w:r>
          </w:p>
        </w:tc>
        <w:tc>
          <w:tcPr>
            <w:tcW w:w="2161" w:type="dxa"/>
            <w:vMerge w:val="restart"/>
          </w:tcPr>
          <w:p w14:paraId="624556A0">
            <w:pPr>
              <w:pStyle w:val="6"/>
              <w:ind w:left="90" w:right="50" w:firstLine="0"/>
              <w:rPr>
                <w:rFonts w:ascii="Times New Roman" w:hAnsi="Times New Roman" w:cs="Times New Roman"/>
                <w:sz w:val="24"/>
                <w:szCs w:val="24"/>
              </w:rPr>
            </w:pPr>
            <w:r>
              <w:rPr>
                <w:color w:val="0A0A0A"/>
                <w:lang w:val="en-IN" w:bidi="ar-SA"/>
              </w:rPr>
              <w:t>Sponsoring/ Funding Agency</w:t>
            </w:r>
          </w:p>
        </w:tc>
      </w:tr>
      <w:tr w14:paraId="7B19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03" w:type="dxa"/>
            <w:vMerge w:val="continue"/>
          </w:tcPr>
          <w:p w14:paraId="3B54F5FF">
            <w:pPr>
              <w:pStyle w:val="6"/>
              <w:ind w:left="90" w:right="50" w:firstLine="0"/>
              <w:rPr>
                <w:rFonts w:ascii="Times New Roman" w:hAnsi="Times New Roman" w:cs="Times New Roman"/>
                <w:sz w:val="24"/>
                <w:szCs w:val="24"/>
              </w:rPr>
            </w:pPr>
          </w:p>
        </w:tc>
        <w:tc>
          <w:tcPr>
            <w:tcW w:w="1535" w:type="dxa"/>
            <w:vMerge w:val="continue"/>
          </w:tcPr>
          <w:p w14:paraId="00F2D5F9">
            <w:pPr>
              <w:pStyle w:val="20"/>
              <w:spacing w:line="268" w:lineRule="exact"/>
              <w:ind w:left="90" w:right="50" w:firstLine="0"/>
              <w:jc w:val="center"/>
              <w:rPr>
                <w:rFonts w:ascii="Times New Roman" w:hAnsi="Times New Roman" w:cs="Times New Roman"/>
                <w:sz w:val="24"/>
                <w:szCs w:val="24"/>
              </w:rPr>
            </w:pPr>
          </w:p>
        </w:tc>
        <w:tc>
          <w:tcPr>
            <w:tcW w:w="1537" w:type="dxa"/>
            <w:vMerge w:val="continue"/>
          </w:tcPr>
          <w:p w14:paraId="4ECF7A25">
            <w:pPr>
              <w:pStyle w:val="6"/>
              <w:ind w:left="90" w:right="50" w:firstLine="0"/>
              <w:rPr>
                <w:color w:val="0A0A0A"/>
                <w:lang w:bidi="ar-SA"/>
              </w:rPr>
            </w:pPr>
          </w:p>
        </w:tc>
        <w:tc>
          <w:tcPr>
            <w:tcW w:w="877" w:type="dxa"/>
          </w:tcPr>
          <w:p w14:paraId="00D70C97">
            <w:pPr>
              <w:pStyle w:val="6"/>
              <w:ind w:left="90" w:right="50" w:firstLine="0"/>
              <w:rPr>
                <w:color w:val="0A0A0A"/>
                <w:lang w:bidi="ar-SA"/>
              </w:rPr>
            </w:pPr>
            <w:r>
              <w:rPr>
                <w:color w:val="0A0A0A"/>
                <w:lang w:val="en-IN" w:bidi="ar-SA"/>
              </w:rPr>
              <w:t>From</w:t>
            </w:r>
          </w:p>
        </w:tc>
        <w:tc>
          <w:tcPr>
            <w:tcW w:w="725" w:type="dxa"/>
          </w:tcPr>
          <w:p w14:paraId="46B30FEC">
            <w:pPr>
              <w:pStyle w:val="6"/>
              <w:ind w:left="90" w:right="50" w:firstLine="0"/>
              <w:rPr>
                <w:color w:val="0A0A0A"/>
                <w:lang w:bidi="ar-SA"/>
              </w:rPr>
            </w:pPr>
            <w:r>
              <w:rPr>
                <w:color w:val="0A0A0A"/>
                <w:lang w:val="en-IN" w:bidi="ar-SA"/>
              </w:rPr>
              <w:t xml:space="preserve">To </w:t>
            </w:r>
          </w:p>
        </w:tc>
        <w:tc>
          <w:tcPr>
            <w:tcW w:w="1612" w:type="dxa"/>
            <w:vMerge w:val="continue"/>
          </w:tcPr>
          <w:p w14:paraId="48F19D73">
            <w:pPr>
              <w:pStyle w:val="6"/>
              <w:ind w:left="90" w:right="50" w:firstLine="0"/>
              <w:rPr>
                <w:color w:val="0A0A0A"/>
                <w:lang w:bidi="ar-SA"/>
              </w:rPr>
            </w:pPr>
          </w:p>
        </w:tc>
        <w:tc>
          <w:tcPr>
            <w:tcW w:w="2161" w:type="dxa"/>
            <w:vMerge w:val="continue"/>
          </w:tcPr>
          <w:p w14:paraId="1F7BE5D9">
            <w:pPr>
              <w:pStyle w:val="6"/>
              <w:ind w:left="90" w:right="50" w:firstLine="0"/>
              <w:rPr>
                <w:color w:val="0A0A0A"/>
                <w:lang w:bidi="ar-SA"/>
              </w:rPr>
            </w:pPr>
          </w:p>
        </w:tc>
      </w:tr>
      <w:tr w14:paraId="20B6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1FEC003E">
            <w:pPr>
              <w:pStyle w:val="6"/>
              <w:ind w:left="90" w:right="50" w:firstLine="0"/>
              <w:rPr>
                <w:rFonts w:ascii="Times New Roman" w:hAnsi="Times New Roman" w:cs="Times New Roman"/>
                <w:sz w:val="24"/>
                <w:szCs w:val="24"/>
              </w:rPr>
            </w:pPr>
          </w:p>
        </w:tc>
        <w:tc>
          <w:tcPr>
            <w:tcW w:w="1535" w:type="dxa"/>
          </w:tcPr>
          <w:p w14:paraId="4285FBD0">
            <w:pPr>
              <w:pStyle w:val="20"/>
              <w:ind w:left="90" w:right="50" w:firstLine="0"/>
              <w:jc w:val="both"/>
              <w:rPr>
                <w:rFonts w:ascii="Times New Roman" w:hAnsi="Times New Roman" w:cs="Times New Roman"/>
                <w:sz w:val="24"/>
                <w:szCs w:val="24"/>
              </w:rPr>
            </w:pPr>
          </w:p>
        </w:tc>
        <w:tc>
          <w:tcPr>
            <w:tcW w:w="1537" w:type="dxa"/>
          </w:tcPr>
          <w:p w14:paraId="3253C6C8">
            <w:pPr>
              <w:pStyle w:val="6"/>
              <w:ind w:left="90" w:right="50" w:firstLine="0"/>
              <w:rPr>
                <w:rFonts w:ascii="Times New Roman" w:hAnsi="Times New Roman" w:cs="Times New Roman"/>
                <w:sz w:val="24"/>
                <w:szCs w:val="24"/>
              </w:rPr>
            </w:pPr>
          </w:p>
        </w:tc>
        <w:tc>
          <w:tcPr>
            <w:tcW w:w="877" w:type="dxa"/>
          </w:tcPr>
          <w:p w14:paraId="6728D61E">
            <w:pPr>
              <w:pStyle w:val="6"/>
              <w:ind w:left="90" w:right="50" w:firstLine="0"/>
              <w:rPr>
                <w:rFonts w:ascii="Times New Roman" w:hAnsi="Times New Roman" w:cs="Times New Roman"/>
                <w:sz w:val="24"/>
                <w:szCs w:val="24"/>
              </w:rPr>
            </w:pPr>
          </w:p>
        </w:tc>
        <w:tc>
          <w:tcPr>
            <w:tcW w:w="725" w:type="dxa"/>
          </w:tcPr>
          <w:p w14:paraId="37295D8F">
            <w:pPr>
              <w:pStyle w:val="6"/>
              <w:ind w:left="90" w:right="50" w:firstLine="0"/>
              <w:rPr>
                <w:rFonts w:ascii="Times New Roman" w:hAnsi="Times New Roman" w:cs="Times New Roman"/>
                <w:sz w:val="24"/>
                <w:szCs w:val="24"/>
              </w:rPr>
            </w:pPr>
          </w:p>
        </w:tc>
        <w:tc>
          <w:tcPr>
            <w:tcW w:w="1612" w:type="dxa"/>
          </w:tcPr>
          <w:p w14:paraId="5BE376D1">
            <w:pPr>
              <w:pStyle w:val="6"/>
              <w:ind w:left="90" w:right="50" w:firstLine="0"/>
              <w:rPr>
                <w:rFonts w:ascii="Times New Roman" w:hAnsi="Times New Roman" w:cs="Times New Roman"/>
                <w:sz w:val="24"/>
                <w:szCs w:val="24"/>
              </w:rPr>
            </w:pPr>
          </w:p>
        </w:tc>
        <w:tc>
          <w:tcPr>
            <w:tcW w:w="2161" w:type="dxa"/>
          </w:tcPr>
          <w:p w14:paraId="4FC85E94">
            <w:pPr>
              <w:pStyle w:val="6"/>
              <w:ind w:left="90" w:right="50" w:firstLine="0"/>
              <w:rPr>
                <w:rFonts w:ascii="Times New Roman" w:hAnsi="Times New Roman" w:cs="Times New Roman"/>
                <w:sz w:val="24"/>
                <w:szCs w:val="24"/>
              </w:rPr>
            </w:pPr>
          </w:p>
        </w:tc>
      </w:tr>
      <w:tr w14:paraId="6BCD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37DB985C">
            <w:pPr>
              <w:pStyle w:val="6"/>
              <w:ind w:left="90" w:right="50" w:firstLine="0"/>
              <w:rPr>
                <w:rFonts w:ascii="Times New Roman" w:hAnsi="Times New Roman" w:cs="Times New Roman"/>
                <w:sz w:val="24"/>
                <w:szCs w:val="24"/>
              </w:rPr>
            </w:pPr>
          </w:p>
        </w:tc>
        <w:tc>
          <w:tcPr>
            <w:tcW w:w="1535" w:type="dxa"/>
          </w:tcPr>
          <w:p w14:paraId="49CAF594">
            <w:pPr>
              <w:pStyle w:val="20"/>
              <w:ind w:left="90" w:right="50" w:firstLine="0"/>
              <w:jc w:val="both"/>
              <w:rPr>
                <w:rFonts w:ascii="Times New Roman" w:hAnsi="Times New Roman" w:cs="Times New Roman"/>
                <w:sz w:val="24"/>
                <w:szCs w:val="24"/>
              </w:rPr>
            </w:pPr>
          </w:p>
        </w:tc>
        <w:tc>
          <w:tcPr>
            <w:tcW w:w="1537" w:type="dxa"/>
          </w:tcPr>
          <w:p w14:paraId="6308F8F5">
            <w:pPr>
              <w:pStyle w:val="6"/>
              <w:ind w:left="90" w:right="50" w:firstLine="0"/>
              <w:rPr>
                <w:rFonts w:ascii="Times New Roman" w:hAnsi="Times New Roman" w:cs="Times New Roman"/>
                <w:sz w:val="24"/>
                <w:szCs w:val="24"/>
              </w:rPr>
            </w:pPr>
          </w:p>
        </w:tc>
        <w:tc>
          <w:tcPr>
            <w:tcW w:w="877" w:type="dxa"/>
          </w:tcPr>
          <w:p w14:paraId="18831104">
            <w:pPr>
              <w:pStyle w:val="6"/>
              <w:ind w:left="90" w:right="50" w:firstLine="0"/>
              <w:rPr>
                <w:rFonts w:ascii="Times New Roman" w:hAnsi="Times New Roman" w:cs="Times New Roman"/>
                <w:sz w:val="24"/>
                <w:szCs w:val="24"/>
              </w:rPr>
            </w:pPr>
          </w:p>
        </w:tc>
        <w:tc>
          <w:tcPr>
            <w:tcW w:w="725" w:type="dxa"/>
          </w:tcPr>
          <w:p w14:paraId="466BE55D">
            <w:pPr>
              <w:pStyle w:val="6"/>
              <w:ind w:left="90" w:right="50" w:firstLine="0"/>
              <w:rPr>
                <w:rFonts w:ascii="Times New Roman" w:hAnsi="Times New Roman" w:cs="Times New Roman"/>
                <w:sz w:val="24"/>
                <w:szCs w:val="24"/>
              </w:rPr>
            </w:pPr>
          </w:p>
        </w:tc>
        <w:tc>
          <w:tcPr>
            <w:tcW w:w="1612" w:type="dxa"/>
          </w:tcPr>
          <w:p w14:paraId="75F633D7">
            <w:pPr>
              <w:pStyle w:val="6"/>
              <w:ind w:left="90" w:right="50" w:firstLine="0"/>
              <w:rPr>
                <w:rFonts w:ascii="Times New Roman" w:hAnsi="Times New Roman" w:cs="Times New Roman"/>
                <w:sz w:val="24"/>
                <w:szCs w:val="24"/>
              </w:rPr>
            </w:pPr>
          </w:p>
        </w:tc>
        <w:tc>
          <w:tcPr>
            <w:tcW w:w="2161" w:type="dxa"/>
          </w:tcPr>
          <w:p w14:paraId="09B97C33">
            <w:pPr>
              <w:pStyle w:val="6"/>
              <w:ind w:left="90" w:right="50" w:firstLine="0"/>
              <w:rPr>
                <w:rFonts w:ascii="Times New Roman" w:hAnsi="Times New Roman" w:cs="Times New Roman"/>
                <w:sz w:val="24"/>
                <w:szCs w:val="24"/>
              </w:rPr>
            </w:pPr>
          </w:p>
        </w:tc>
      </w:tr>
      <w:tr w14:paraId="07CE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237F95CF">
            <w:pPr>
              <w:pStyle w:val="6"/>
              <w:ind w:left="90" w:right="50" w:firstLine="0"/>
              <w:rPr>
                <w:rFonts w:ascii="Times New Roman" w:hAnsi="Times New Roman" w:cs="Times New Roman"/>
                <w:sz w:val="24"/>
                <w:szCs w:val="24"/>
              </w:rPr>
            </w:pPr>
          </w:p>
        </w:tc>
        <w:tc>
          <w:tcPr>
            <w:tcW w:w="1535" w:type="dxa"/>
          </w:tcPr>
          <w:p w14:paraId="61DDF82F">
            <w:pPr>
              <w:pStyle w:val="6"/>
              <w:ind w:left="90" w:right="50" w:firstLine="0"/>
              <w:rPr>
                <w:rFonts w:ascii="Times New Roman" w:hAnsi="Times New Roman" w:cs="Times New Roman"/>
                <w:sz w:val="24"/>
                <w:szCs w:val="24"/>
              </w:rPr>
            </w:pPr>
          </w:p>
        </w:tc>
        <w:tc>
          <w:tcPr>
            <w:tcW w:w="1537" w:type="dxa"/>
          </w:tcPr>
          <w:p w14:paraId="5709C5AC">
            <w:pPr>
              <w:pStyle w:val="6"/>
              <w:ind w:left="90" w:right="50" w:firstLine="0"/>
              <w:rPr>
                <w:rFonts w:ascii="Times New Roman" w:hAnsi="Times New Roman" w:cs="Times New Roman"/>
                <w:sz w:val="24"/>
                <w:szCs w:val="24"/>
              </w:rPr>
            </w:pPr>
          </w:p>
        </w:tc>
        <w:tc>
          <w:tcPr>
            <w:tcW w:w="877" w:type="dxa"/>
          </w:tcPr>
          <w:p w14:paraId="08E0FEE3">
            <w:pPr>
              <w:pStyle w:val="6"/>
              <w:ind w:left="90" w:right="50" w:firstLine="0"/>
              <w:rPr>
                <w:rFonts w:ascii="Times New Roman" w:hAnsi="Times New Roman" w:cs="Times New Roman"/>
                <w:sz w:val="24"/>
                <w:szCs w:val="24"/>
              </w:rPr>
            </w:pPr>
          </w:p>
        </w:tc>
        <w:tc>
          <w:tcPr>
            <w:tcW w:w="725" w:type="dxa"/>
          </w:tcPr>
          <w:p w14:paraId="0EAC9742">
            <w:pPr>
              <w:pStyle w:val="6"/>
              <w:ind w:left="90" w:right="50" w:firstLine="0"/>
              <w:rPr>
                <w:rFonts w:ascii="Times New Roman" w:hAnsi="Times New Roman" w:cs="Times New Roman"/>
                <w:sz w:val="24"/>
                <w:szCs w:val="24"/>
              </w:rPr>
            </w:pPr>
          </w:p>
        </w:tc>
        <w:tc>
          <w:tcPr>
            <w:tcW w:w="1612" w:type="dxa"/>
          </w:tcPr>
          <w:p w14:paraId="55408BCC">
            <w:pPr>
              <w:pStyle w:val="6"/>
              <w:ind w:left="90" w:right="50" w:firstLine="0"/>
              <w:rPr>
                <w:rFonts w:ascii="Times New Roman" w:hAnsi="Times New Roman" w:cs="Times New Roman"/>
                <w:sz w:val="24"/>
                <w:szCs w:val="24"/>
              </w:rPr>
            </w:pPr>
          </w:p>
        </w:tc>
        <w:tc>
          <w:tcPr>
            <w:tcW w:w="2161" w:type="dxa"/>
          </w:tcPr>
          <w:p w14:paraId="6F3F7032">
            <w:pPr>
              <w:pStyle w:val="6"/>
              <w:ind w:left="90" w:right="50" w:firstLine="0"/>
              <w:rPr>
                <w:rFonts w:ascii="Times New Roman" w:hAnsi="Times New Roman" w:cs="Times New Roman"/>
                <w:sz w:val="24"/>
                <w:szCs w:val="24"/>
              </w:rPr>
            </w:pPr>
          </w:p>
        </w:tc>
      </w:tr>
    </w:tbl>
    <w:p w14:paraId="435EDFFD">
      <w:pPr>
        <w:tabs>
          <w:tab w:val="left" w:pos="942"/>
          <w:tab w:val="left" w:pos="943"/>
        </w:tabs>
        <w:ind w:left="90" w:right="50" w:firstLine="0"/>
        <w:jc w:val="both"/>
        <w:rPr>
          <w:rFonts w:ascii="Times New Roman" w:hAnsi="Times New Roman" w:cs="Times New Roman"/>
          <w:color w:val="161616"/>
          <w:sz w:val="24"/>
          <w:szCs w:val="24"/>
        </w:rPr>
      </w:pPr>
    </w:p>
    <w:p w14:paraId="3C5D492A">
      <w:pPr>
        <w:tabs>
          <w:tab w:val="left" w:pos="942"/>
          <w:tab w:val="left" w:pos="943"/>
        </w:tabs>
        <w:ind w:left="90" w:right="50" w:firstLine="0"/>
        <w:jc w:val="both"/>
        <w:rPr>
          <w:rFonts w:ascii="Times New Roman" w:hAnsi="Times New Roman" w:cs="Times New Roman"/>
          <w:color w:val="3A3A3A"/>
          <w:sz w:val="24"/>
          <w:szCs w:val="24"/>
        </w:rPr>
      </w:pPr>
      <w:r>
        <w:rPr>
          <w:rFonts w:ascii="Times New Roman" w:hAnsi="Times New Roman" w:cs="Times New Roman"/>
          <w:sz w:val="24"/>
          <w:szCs w:val="24"/>
        </w:rPr>
        <w:t>(g)</w:t>
      </w:r>
      <w:r>
        <w:rPr>
          <w:rFonts w:ascii="Times New Roman" w:hAnsi="Times New Roman" w:cs="Times New Roman"/>
          <w:sz w:val="24"/>
          <w:szCs w:val="24"/>
        </w:rPr>
        <w:tab/>
      </w:r>
      <w:r>
        <w:rPr>
          <w:rFonts w:ascii="Times New Roman" w:hAnsi="Times New Roman" w:cs="Times New Roman"/>
          <w:color w:val="161616"/>
          <w:sz w:val="24"/>
          <w:szCs w:val="24"/>
        </w:rPr>
        <w:t>At least one single or joint publication in peer- reviewed or UGC list of Journals</w:t>
      </w:r>
      <w:r>
        <w:rPr>
          <w:rFonts w:ascii="Times New Roman" w:hAnsi="Times New Roman" w:cs="Times New Roman"/>
          <w:color w:val="3A3A3A"/>
          <w:sz w:val="24"/>
          <w:szCs w:val="24"/>
        </w:rPr>
        <w:t>.</w:t>
      </w:r>
    </w:p>
    <w:p w14:paraId="51CCB032">
      <w:pPr>
        <w:tabs>
          <w:tab w:val="left" w:pos="942"/>
          <w:tab w:val="left" w:pos="943"/>
        </w:tabs>
        <w:ind w:left="90" w:right="50" w:firstLine="0"/>
        <w:jc w:val="both"/>
        <w:rPr>
          <w:rFonts w:ascii="Times New Roman" w:hAnsi="Times New Roman" w:cs="Times New Roman"/>
          <w:sz w:val="24"/>
          <w:szCs w:val="24"/>
        </w:rPr>
      </w:pPr>
    </w:p>
    <w:tbl>
      <w:tblPr>
        <w:tblStyle w:val="11"/>
        <w:tblW w:w="10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874"/>
        <w:gridCol w:w="980"/>
        <w:gridCol w:w="745"/>
        <w:gridCol w:w="729"/>
        <w:gridCol w:w="765"/>
        <w:gridCol w:w="812"/>
        <w:gridCol w:w="950"/>
        <w:gridCol w:w="1204"/>
        <w:gridCol w:w="1256"/>
        <w:gridCol w:w="1321"/>
      </w:tblGrid>
      <w:tr w14:paraId="5A3C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tcPr>
          <w:p w14:paraId="3D911D7D">
            <w:pPr>
              <w:widowControl/>
              <w:spacing w:before="0" w:after="300"/>
              <w:ind w:left="90" w:right="50" w:firstLine="0"/>
              <w:rPr>
                <w:rFonts w:ascii="Times New Roman" w:hAnsi="Times New Roman" w:cs="Times New Roman"/>
                <w:color w:val="0A0A0A"/>
                <w:sz w:val="20"/>
                <w:szCs w:val="24"/>
              </w:rPr>
            </w:pPr>
            <w:r>
              <w:rPr>
                <w:rFonts w:ascii="Times New Roman" w:hAnsi="Times New Roman" w:cs="Times New Roman"/>
                <w:color w:val="0A0A0A"/>
                <w:sz w:val="20"/>
                <w:szCs w:val="24"/>
                <w:lang w:val="en-IN"/>
              </w:rPr>
              <w:t>S. No.</w:t>
            </w:r>
          </w:p>
        </w:tc>
        <w:tc>
          <w:tcPr>
            <w:tcW w:w="874" w:type="dxa"/>
          </w:tcPr>
          <w:p w14:paraId="3B4DBE6F">
            <w:pPr>
              <w:widowControl/>
              <w:spacing w:before="0" w:after="300"/>
              <w:ind w:left="90" w:right="50" w:firstLine="0"/>
              <w:rPr>
                <w:rFonts w:ascii="Times New Roman" w:hAnsi="Times New Roman" w:cs="Times New Roman"/>
                <w:color w:val="0A0A0A"/>
                <w:sz w:val="20"/>
                <w:szCs w:val="24"/>
              </w:rPr>
            </w:pPr>
            <w:r>
              <w:rPr>
                <w:rFonts w:ascii="Times New Roman" w:hAnsi="Times New Roman" w:cs="Times New Roman"/>
                <w:color w:val="0A0A0A"/>
                <w:sz w:val="20"/>
                <w:szCs w:val="24"/>
                <w:lang w:val="en-IN"/>
              </w:rPr>
              <w:t>Title of the Paper</w:t>
            </w:r>
          </w:p>
        </w:tc>
        <w:tc>
          <w:tcPr>
            <w:tcW w:w="980" w:type="dxa"/>
          </w:tcPr>
          <w:p w14:paraId="0CD70082">
            <w:pPr>
              <w:widowControl/>
              <w:spacing w:before="0" w:after="300"/>
              <w:ind w:left="90" w:right="50" w:firstLine="0"/>
              <w:rPr>
                <w:rFonts w:ascii="Times New Roman" w:hAnsi="Times New Roman" w:cs="Times New Roman"/>
                <w:color w:val="0A0A0A"/>
                <w:sz w:val="20"/>
                <w:szCs w:val="24"/>
              </w:rPr>
            </w:pPr>
            <w:r>
              <w:rPr>
                <w:rFonts w:ascii="Times New Roman" w:hAnsi="Times New Roman" w:cs="Times New Roman"/>
                <w:color w:val="0A0A0A"/>
                <w:sz w:val="20"/>
                <w:szCs w:val="24"/>
                <w:lang w:val="en-IN"/>
              </w:rPr>
              <w:t>Journal Name</w:t>
            </w:r>
          </w:p>
        </w:tc>
        <w:tc>
          <w:tcPr>
            <w:tcW w:w="745" w:type="dxa"/>
          </w:tcPr>
          <w:p w14:paraId="77C55DF7">
            <w:pPr>
              <w:widowControl/>
              <w:spacing w:before="0" w:after="300"/>
              <w:ind w:left="90" w:right="50" w:firstLine="0"/>
              <w:rPr>
                <w:rFonts w:ascii="Times New Roman" w:hAnsi="Times New Roman" w:cs="Times New Roman"/>
                <w:color w:val="0A0A0A"/>
                <w:sz w:val="20"/>
                <w:szCs w:val="24"/>
              </w:rPr>
            </w:pPr>
            <w:r>
              <w:rPr>
                <w:rFonts w:ascii="Times New Roman" w:hAnsi="Times New Roman" w:cs="Times New Roman"/>
                <w:color w:val="0A0A0A"/>
                <w:sz w:val="20"/>
                <w:szCs w:val="24"/>
                <w:lang w:val="en-IN"/>
              </w:rPr>
              <w:t>Year</w:t>
            </w:r>
          </w:p>
        </w:tc>
        <w:tc>
          <w:tcPr>
            <w:tcW w:w="729" w:type="dxa"/>
          </w:tcPr>
          <w:p w14:paraId="68DDA072">
            <w:pPr>
              <w:widowControl/>
              <w:spacing w:before="0" w:after="300"/>
              <w:ind w:left="90" w:right="50" w:firstLine="0"/>
              <w:rPr>
                <w:rFonts w:ascii="Times New Roman" w:hAnsi="Times New Roman" w:cs="Times New Roman"/>
                <w:color w:val="0A0A0A"/>
                <w:sz w:val="20"/>
                <w:szCs w:val="24"/>
              </w:rPr>
            </w:pPr>
            <w:r>
              <w:rPr>
                <w:rFonts w:ascii="Times New Roman" w:hAnsi="Times New Roman" w:cs="Times New Roman"/>
                <w:color w:val="0A0A0A"/>
                <w:sz w:val="20"/>
                <w:szCs w:val="24"/>
                <w:lang w:val="en-IN"/>
              </w:rPr>
              <w:t>Vol. No.</w:t>
            </w:r>
          </w:p>
        </w:tc>
        <w:tc>
          <w:tcPr>
            <w:tcW w:w="765" w:type="dxa"/>
          </w:tcPr>
          <w:p w14:paraId="4AAB1DFC">
            <w:pPr>
              <w:widowControl/>
              <w:spacing w:before="0" w:after="300"/>
              <w:ind w:left="90" w:right="50" w:firstLine="0"/>
              <w:rPr>
                <w:rFonts w:ascii="Times New Roman" w:hAnsi="Times New Roman" w:cs="Times New Roman"/>
                <w:color w:val="0A0A0A"/>
                <w:sz w:val="20"/>
                <w:szCs w:val="24"/>
              </w:rPr>
            </w:pPr>
            <w:r>
              <w:rPr>
                <w:rFonts w:ascii="Times New Roman" w:hAnsi="Times New Roman" w:cs="Times New Roman"/>
                <w:color w:val="0A0A0A"/>
                <w:sz w:val="20"/>
                <w:szCs w:val="24"/>
                <w:lang w:val="en-IN"/>
              </w:rPr>
              <w:t>Page No.</w:t>
            </w:r>
          </w:p>
        </w:tc>
        <w:tc>
          <w:tcPr>
            <w:tcW w:w="812" w:type="dxa"/>
          </w:tcPr>
          <w:p w14:paraId="5814AE8A">
            <w:pPr>
              <w:widowControl/>
              <w:spacing w:before="0" w:after="300"/>
              <w:ind w:left="90" w:right="50" w:firstLine="0"/>
              <w:rPr>
                <w:rFonts w:ascii="Times New Roman" w:hAnsi="Times New Roman" w:cs="Times New Roman"/>
                <w:color w:val="0A0A0A"/>
                <w:sz w:val="20"/>
                <w:szCs w:val="24"/>
              </w:rPr>
            </w:pPr>
            <w:r>
              <w:rPr>
                <w:rFonts w:ascii="Times New Roman" w:hAnsi="Times New Roman" w:cs="Times New Roman"/>
                <w:color w:val="0A0A0A"/>
                <w:sz w:val="20"/>
                <w:szCs w:val="24"/>
                <w:lang w:val="en-IN"/>
              </w:rPr>
              <w:t>ISSN No.</w:t>
            </w:r>
          </w:p>
        </w:tc>
        <w:tc>
          <w:tcPr>
            <w:tcW w:w="950" w:type="dxa"/>
          </w:tcPr>
          <w:p w14:paraId="35EB11D7">
            <w:pPr>
              <w:widowControl/>
              <w:spacing w:before="0" w:after="300"/>
              <w:ind w:left="90" w:right="50" w:firstLine="0"/>
              <w:rPr>
                <w:rFonts w:ascii="Times New Roman" w:hAnsi="Times New Roman" w:cs="Times New Roman"/>
                <w:color w:val="0A0A0A"/>
                <w:sz w:val="20"/>
                <w:szCs w:val="24"/>
              </w:rPr>
            </w:pPr>
            <w:r>
              <w:rPr>
                <w:rFonts w:ascii="Times New Roman" w:hAnsi="Times New Roman" w:cs="Times New Roman"/>
                <w:color w:val="0A0A0A"/>
                <w:sz w:val="20"/>
                <w:szCs w:val="24"/>
                <w:lang w:val="en-IN"/>
              </w:rPr>
              <w:t>Impact Factor</w:t>
            </w:r>
          </w:p>
        </w:tc>
        <w:tc>
          <w:tcPr>
            <w:tcW w:w="1204" w:type="dxa"/>
          </w:tcPr>
          <w:p w14:paraId="3C71D47D">
            <w:pPr>
              <w:widowControl/>
              <w:spacing w:before="0" w:after="300"/>
              <w:ind w:left="90" w:right="50" w:firstLine="0"/>
              <w:rPr>
                <w:rFonts w:ascii="Times New Roman" w:hAnsi="Times New Roman" w:cs="Times New Roman"/>
                <w:color w:val="0A0A0A"/>
                <w:sz w:val="20"/>
                <w:szCs w:val="24"/>
              </w:rPr>
            </w:pPr>
            <w:r>
              <w:rPr>
                <w:rFonts w:ascii="Times New Roman" w:hAnsi="Times New Roman" w:cs="Times New Roman"/>
                <w:color w:val="0A0A0A"/>
                <w:sz w:val="20"/>
                <w:szCs w:val="24"/>
                <w:lang w:val="en-IN"/>
              </w:rPr>
              <w:t>Whether SCOPUS Indexed</w:t>
            </w:r>
          </w:p>
        </w:tc>
        <w:tc>
          <w:tcPr>
            <w:tcW w:w="1256" w:type="dxa"/>
          </w:tcPr>
          <w:p w14:paraId="28DEF938">
            <w:pPr>
              <w:widowControl/>
              <w:spacing w:before="0" w:after="300"/>
              <w:ind w:left="90" w:right="50" w:firstLine="0"/>
              <w:rPr>
                <w:rFonts w:ascii="Times New Roman" w:hAnsi="Times New Roman" w:cs="Times New Roman"/>
                <w:color w:val="0A0A0A"/>
                <w:sz w:val="20"/>
                <w:szCs w:val="24"/>
              </w:rPr>
            </w:pPr>
            <w:r>
              <w:rPr>
                <w:rFonts w:ascii="Times New Roman" w:hAnsi="Times New Roman" w:cs="Times New Roman"/>
                <w:color w:val="0A0A0A"/>
                <w:sz w:val="20"/>
                <w:szCs w:val="24"/>
                <w:lang w:val="en-IN"/>
              </w:rPr>
              <w:t>Authorship</w:t>
            </w:r>
          </w:p>
        </w:tc>
        <w:tc>
          <w:tcPr>
            <w:tcW w:w="1321" w:type="dxa"/>
          </w:tcPr>
          <w:p w14:paraId="6A338E09">
            <w:pPr>
              <w:widowControl/>
              <w:ind w:left="90" w:right="50" w:firstLine="0"/>
              <w:rPr>
                <w:rFonts w:ascii="Times New Roman" w:hAnsi="Times New Roman" w:cs="Times New Roman"/>
                <w:sz w:val="20"/>
                <w:szCs w:val="24"/>
              </w:rPr>
            </w:pPr>
            <w:r>
              <w:rPr>
                <w:rFonts w:ascii="Times New Roman" w:hAnsi="Times New Roman" w:cs="Times New Roman"/>
                <w:sz w:val="20"/>
                <w:szCs w:val="24"/>
                <w:lang w:val="en-IN"/>
              </w:rPr>
              <w:t>Reference number of UGC - CARE List</w:t>
            </w:r>
          </w:p>
        </w:tc>
      </w:tr>
      <w:tr w14:paraId="5DD2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tcPr>
          <w:p w14:paraId="27595AA2">
            <w:pPr>
              <w:widowControl/>
              <w:spacing w:before="90" w:after="0"/>
              <w:ind w:left="90" w:right="50" w:firstLine="0"/>
              <w:rPr>
                <w:rFonts w:ascii="Times New Roman" w:hAnsi="Times New Roman" w:cs="Times New Roman"/>
                <w:sz w:val="24"/>
                <w:szCs w:val="24"/>
              </w:rPr>
            </w:pPr>
          </w:p>
        </w:tc>
        <w:tc>
          <w:tcPr>
            <w:tcW w:w="874" w:type="dxa"/>
          </w:tcPr>
          <w:p w14:paraId="18F05614">
            <w:pPr>
              <w:widowControl/>
              <w:spacing w:before="90" w:after="0"/>
              <w:ind w:left="90" w:right="50" w:firstLine="0"/>
              <w:rPr>
                <w:rFonts w:ascii="Times New Roman" w:hAnsi="Times New Roman" w:cs="Times New Roman"/>
                <w:sz w:val="24"/>
                <w:szCs w:val="24"/>
              </w:rPr>
            </w:pPr>
          </w:p>
        </w:tc>
        <w:tc>
          <w:tcPr>
            <w:tcW w:w="980" w:type="dxa"/>
          </w:tcPr>
          <w:p w14:paraId="7E337CB8">
            <w:pPr>
              <w:widowControl/>
              <w:spacing w:before="90" w:after="0"/>
              <w:ind w:left="90" w:right="50" w:firstLine="0"/>
              <w:rPr>
                <w:rFonts w:ascii="Times New Roman" w:hAnsi="Times New Roman" w:cs="Times New Roman"/>
                <w:sz w:val="24"/>
                <w:szCs w:val="24"/>
              </w:rPr>
            </w:pPr>
          </w:p>
        </w:tc>
        <w:tc>
          <w:tcPr>
            <w:tcW w:w="745" w:type="dxa"/>
          </w:tcPr>
          <w:p w14:paraId="34E54AF5">
            <w:pPr>
              <w:widowControl/>
              <w:spacing w:before="90" w:after="0"/>
              <w:ind w:left="90" w:right="50" w:firstLine="0"/>
              <w:rPr>
                <w:rFonts w:ascii="Times New Roman" w:hAnsi="Times New Roman" w:cs="Times New Roman"/>
                <w:sz w:val="24"/>
                <w:szCs w:val="24"/>
              </w:rPr>
            </w:pPr>
          </w:p>
        </w:tc>
        <w:tc>
          <w:tcPr>
            <w:tcW w:w="729" w:type="dxa"/>
          </w:tcPr>
          <w:p w14:paraId="32B54EBC">
            <w:pPr>
              <w:widowControl/>
              <w:spacing w:before="90" w:after="0"/>
              <w:ind w:left="90" w:right="50" w:firstLine="0"/>
              <w:rPr>
                <w:rFonts w:ascii="Times New Roman" w:hAnsi="Times New Roman" w:cs="Times New Roman"/>
                <w:sz w:val="24"/>
                <w:szCs w:val="24"/>
              </w:rPr>
            </w:pPr>
          </w:p>
        </w:tc>
        <w:tc>
          <w:tcPr>
            <w:tcW w:w="765" w:type="dxa"/>
          </w:tcPr>
          <w:p w14:paraId="0BFA8F96">
            <w:pPr>
              <w:widowControl/>
              <w:spacing w:before="90" w:after="0"/>
              <w:ind w:left="90" w:right="50" w:firstLine="0"/>
              <w:rPr>
                <w:rFonts w:ascii="Times New Roman" w:hAnsi="Times New Roman" w:cs="Times New Roman"/>
                <w:sz w:val="24"/>
                <w:szCs w:val="24"/>
              </w:rPr>
            </w:pPr>
          </w:p>
        </w:tc>
        <w:tc>
          <w:tcPr>
            <w:tcW w:w="812" w:type="dxa"/>
          </w:tcPr>
          <w:p w14:paraId="04BE9E3F">
            <w:pPr>
              <w:widowControl/>
              <w:spacing w:before="90" w:after="0"/>
              <w:ind w:left="90" w:right="50" w:firstLine="0"/>
              <w:rPr>
                <w:rFonts w:ascii="Times New Roman" w:hAnsi="Times New Roman" w:cs="Times New Roman"/>
                <w:sz w:val="24"/>
                <w:szCs w:val="24"/>
              </w:rPr>
            </w:pPr>
          </w:p>
        </w:tc>
        <w:tc>
          <w:tcPr>
            <w:tcW w:w="950" w:type="dxa"/>
          </w:tcPr>
          <w:p w14:paraId="091FD9E2">
            <w:pPr>
              <w:widowControl/>
              <w:spacing w:before="90" w:after="0"/>
              <w:ind w:left="90" w:right="50" w:firstLine="0"/>
              <w:rPr>
                <w:rFonts w:ascii="Times New Roman" w:hAnsi="Times New Roman" w:cs="Times New Roman"/>
                <w:sz w:val="24"/>
                <w:szCs w:val="24"/>
              </w:rPr>
            </w:pPr>
          </w:p>
        </w:tc>
        <w:tc>
          <w:tcPr>
            <w:tcW w:w="1204" w:type="dxa"/>
          </w:tcPr>
          <w:p w14:paraId="74C3671F">
            <w:pPr>
              <w:widowControl/>
              <w:spacing w:before="90" w:after="0"/>
              <w:ind w:left="90" w:right="50" w:firstLine="0"/>
              <w:rPr>
                <w:rFonts w:ascii="Times New Roman" w:hAnsi="Times New Roman" w:cs="Times New Roman"/>
                <w:sz w:val="24"/>
                <w:szCs w:val="24"/>
              </w:rPr>
            </w:pPr>
          </w:p>
        </w:tc>
        <w:tc>
          <w:tcPr>
            <w:tcW w:w="1256" w:type="dxa"/>
          </w:tcPr>
          <w:p w14:paraId="0CD908B1">
            <w:pPr>
              <w:widowControl/>
              <w:spacing w:before="90" w:after="0"/>
              <w:ind w:left="90" w:right="50" w:firstLine="0"/>
              <w:rPr>
                <w:rFonts w:ascii="Times New Roman" w:hAnsi="Times New Roman" w:cs="Times New Roman"/>
                <w:sz w:val="24"/>
                <w:szCs w:val="24"/>
              </w:rPr>
            </w:pPr>
          </w:p>
        </w:tc>
        <w:tc>
          <w:tcPr>
            <w:tcW w:w="1321" w:type="dxa"/>
          </w:tcPr>
          <w:p w14:paraId="2A641FE2">
            <w:pPr>
              <w:widowControl/>
              <w:spacing w:before="90" w:after="0"/>
              <w:ind w:left="90" w:right="50" w:firstLine="0"/>
              <w:rPr>
                <w:rFonts w:ascii="Times New Roman" w:hAnsi="Times New Roman" w:cs="Times New Roman"/>
                <w:sz w:val="24"/>
                <w:szCs w:val="24"/>
              </w:rPr>
            </w:pPr>
          </w:p>
        </w:tc>
      </w:tr>
      <w:tr w14:paraId="6CB7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tcPr>
          <w:p w14:paraId="35CE6C48">
            <w:pPr>
              <w:widowControl/>
              <w:spacing w:before="90" w:after="0"/>
              <w:ind w:left="90" w:right="50" w:firstLine="0"/>
              <w:rPr>
                <w:rFonts w:ascii="Times New Roman" w:hAnsi="Times New Roman" w:cs="Times New Roman"/>
                <w:sz w:val="24"/>
                <w:szCs w:val="24"/>
              </w:rPr>
            </w:pPr>
          </w:p>
        </w:tc>
        <w:tc>
          <w:tcPr>
            <w:tcW w:w="874" w:type="dxa"/>
          </w:tcPr>
          <w:p w14:paraId="1B331C50">
            <w:pPr>
              <w:widowControl/>
              <w:spacing w:before="90" w:after="0"/>
              <w:ind w:left="90" w:right="50" w:firstLine="0"/>
              <w:rPr>
                <w:rFonts w:ascii="Times New Roman" w:hAnsi="Times New Roman" w:cs="Times New Roman"/>
                <w:sz w:val="24"/>
                <w:szCs w:val="24"/>
              </w:rPr>
            </w:pPr>
          </w:p>
        </w:tc>
        <w:tc>
          <w:tcPr>
            <w:tcW w:w="980" w:type="dxa"/>
          </w:tcPr>
          <w:p w14:paraId="47664280">
            <w:pPr>
              <w:widowControl/>
              <w:spacing w:before="90" w:after="0"/>
              <w:ind w:left="90" w:right="50" w:firstLine="0"/>
              <w:rPr>
                <w:rFonts w:ascii="Times New Roman" w:hAnsi="Times New Roman" w:cs="Times New Roman"/>
                <w:sz w:val="24"/>
                <w:szCs w:val="24"/>
              </w:rPr>
            </w:pPr>
          </w:p>
        </w:tc>
        <w:tc>
          <w:tcPr>
            <w:tcW w:w="745" w:type="dxa"/>
          </w:tcPr>
          <w:p w14:paraId="4E04E9DB">
            <w:pPr>
              <w:widowControl/>
              <w:spacing w:before="90" w:after="0"/>
              <w:ind w:left="90" w:right="50" w:firstLine="0"/>
              <w:rPr>
                <w:rFonts w:ascii="Times New Roman" w:hAnsi="Times New Roman" w:cs="Times New Roman"/>
                <w:sz w:val="24"/>
                <w:szCs w:val="24"/>
              </w:rPr>
            </w:pPr>
          </w:p>
        </w:tc>
        <w:tc>
          <w:tcPr>
            <w:tcW w:w="729" w:type="dxa"/>
          </w:tcPr>
          <w:p w14:paraId="045E25FA">
            <w:pPr>
              <w:widowControl/>
              <w:spacing w:before="90" w:after="0"/>
              <w:ind w:left="90" w:right="50" w:firstLine="0"/>
              <w:rPr>
                <w:rFonts w:ascii="Times New Roman" w:hAnsi="Times New Roman" w:cs="Times New Roman"/>
                <w:sz w:val="24"/>
                <w:szCs w:val="24"/>
              </w:rPr>
            </w:pPr>
          </w:p>
        </w:tc>
        <w:tc>
          <w:tcPr>
            <w:tcW w:w="765" w:type="dxa"/>
          </w:tcPr>
          <w:p w14:paraId="7A3ABF8B">
            <w:pPr>
              <w:widowControl/>
              <w:spacing w:before="90" w:after="0"/>
              <w:ind w:left="90" w:right="50" w:firstLine="0"/>
              <w:rPr>
                <w:rFonts w:ascii="Times New Roman" w:hAnsi="Times New Roman" w:cs="Times New Roman"/>
                <w:sz w:val="24"/>
                <w:szCs w:val="24"/>
              </w:rPr>
            </w:pPr>
          </w:p>
        </w:tc>
        <w:tc>
          <w:tcPr>
            <w:tcW w:w="812" w:type="dxa"/>
          </w:tcPr>
          <w:p w14:paraId="2E14F9C0">
            <w:pPr>
              <w:widowControl/>
              <w:spacing w:before="90" w:after="0"/>
              <w:ind w:left="90" w:right="50" w:firstLine="0"/>
              <w:rPr>
                <w:rFonts w:ascii="Times New Roman" w:hAnsi="Times New Roman" w:cs="Times New Roman"/>
                <w:sz w:val="24"/>
                <w:szCs w:val="24"/>
              </w:rPr>
            </w:pPr>
          </w:p>
        </w:tc>
        <w:tc>
          <w:tcPr>
            <w:tcW w:w="950" w:type="dxa"/>
          </w:tcPr>
          <w:p w14:paraId="3168F3AF">
            <w:pPr>
              <w:widowControl/>
              <w:spacing w:before="90" w:after="0"/>
              <w:ind w:left="90" w:right="50" w:firstLine="0"/>
              <w:rPr>
                <w:rFonts w:ascii="Times New Roman" w:hAnsi="Times New Roman" w:cs="Times New Roman"/>
                <w:sz w:val="24"/>
                <w:szCs w:val="24"/>
              </w:rPr>
            </w:pPr>
          </w:p>
        </w:tc>
        <w:tc>
          <w:tcPr>
            <w:tcW w:w="1204" w:type="dxa"/>
          </w:tcPr>
          <w:p w14:paraId="48683B11">
            <w:pPr>
              <w:widowControl/>
              <w:spacing w:before="90" w:after="0"/>
              <w:ind w:left="90" w:right="50" w:firstLine="0"/>
              <w:rPr>
                <w:rFonts w:ascii="Times New Roman" w:hAnsi="Times New Roman" w:cs="Times New Roman"/>
                <w:sz w:val="24"/>
                <w:szCs w:val="24"/>
              </w:rPr>
            </w:pPr>
          </w:p>
        </w:tc>
        <w:tc>
          <w:tcPr>
            <w:tcW w:w="1256" w:type="dxa"/>
          </w:tcPr>
          <w:p w14:paraId="5F13DAD3">
            <w:pPr>
              <w:widowControl/>
              <w:spacing w:before="90" w:after="0"/>
              <w:ind w:left="90" w:right="50" w:firstLine="0"/>
              <w:rPr>
                <w:rFonts w:ascii="Times New Roman" w:hAnsi="Times New Roman" w:cs="Times New Roman"/>
                <w:sz w:val="24"/>
                <w:szCs w:val="24"/>
              </w:rPr>
            </w:pPr>
          </w:p>
        </w:tc>
        <w:tc>
          <w:tcPr>
            <w:tcW w:w="1321" w:type="dxa"/>
          </w:tcPr>
          <w:p w14:paraId="6E0E6293">
            <w:pPr>
              <w:widowControl/>
              <w:spacing w:before="90" w:after="0"/>
              <w:ind w:left="90" w:right="50" w:firstLine="0"/>
              <w:rPr>
                <w:rFonts w:ascii="Times New Roman" w:hAnsi="Times New Roman" w:cs="Times New Roman"/>
                <w:sz w:val="24"/>
                <w:szCs w:val="24"/>
              </w:rPr>
            </w:pPr>
          </w:p>
        </w:tc>
      </w:tr>
      <w:tr w14:paraId="0F8D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tcPr>
          <w:p w14:paraId="520A574D">
            <w:pPr>
              <w:widowControl/>
              <w:spacing w:before="90" w:after="0"/>
              <w:ind w:left="90" w:right="50" w:firstLine="0"/>
              <w:rPr>
                <w:rFonts w:ascii="Times New Roman" w:hAnsi="Times New Roman" w:cs="Times New Roman"/>
                <w:sz w:val="24"/>
                <w:szCs w:val="24"/>
              </w:rPr>
            </w:pPr>
          </w:p>
        </w:tc>
        <w:tc>
          <w:tcPr>
            <w:tcW w:w="874" w:type="dxa"/>
          </w:tcPr>
          <w:p w14:paraId="68A620F7">
            <w:pPr>
              <w:widowControl/>
              <w:spacing w:before="90" w:after="0"/>
              <w:ind w:left="90" w:right="50" w:firstLine="0"/>
              <w:rPr>
                <w:rFonts w:ascii="Times New Roman" w:hAnsi="Times New Roman" w:cs="Times New Roman"/>
                <w:sz w:val="24"/>
                <w:szCs w:val="24"/>
              </w:rPr>
            </w:pPr>
          </w:p>
        </w:tc>
        <w:tc>
          <w:tcPr>
            <w:tcW w:w="980" w:type="dxa"/>
          </w:tcPr>
          <w:p w14:paraId="2AAA7861">
            <w:pPr>
              <w:widowControl/>
              <w:spacing w:before="90" w:after="0"/>
              <w:ind w:left="90" w:right="50" w:firstLine="0"/>
              <w:rPr>
                <w:rFonts w:ascii="Times New Roman" w:hAnsi="Times New Roman" w:cs="Times New Roman"/>
                <w:sz w:val="24"/>
                <w:szCs w:val="24"/>
              </w:rPr>
            </w:pPr>
          </w:p>
        </w:tc>
        <w:tc>
          <w:tcPr>
            <w:tcW w:w="745" w:type="dxa"/>
          </w:tcPr>
          <w:p w14:paraId="384275BB">
            <w:pPr>
              <w:widowControl/>
              <w:spacing w:before="90" w:after="0"/>
              <w:ind w:left="90" w:right="50" w:firstLine="0"/>
              <w:rPr>
                <w:rFonts w:ascii="Times New Roman" w:hAnsi="Times New Roman" w:cs="Times New Roman"/>
                <w:sz w:val="24"/>
                <w:szCs w:val="24"/>
              </w:rPr>
            </w:pPr>
          </w:p>
        </w:tc>
        <w:tc>
          <w:tcPr>
            <w:tcW w:w="729" w:type="dxa"/>
          </w:tcPr>
          <w:p w14:paraId="2F3D0C98">
            <w:pPr>
              <w:widowControl/>
              <w:spacing w:before="90" w:after="0"/>
              <w:ind w:left="90" w:right="50" w:firstLine="0"/>
              <w:rPr>
                <w:rFonts w:ascii="Times New Roman" w:hAnsi="Times New Roman" w:cs="Times New Roman"/>
                <w:sz w:val="24"/>
                <w:szCs w:val="24"/>
              </w:rPr>
            </w:pPr>
          </w:p>
        </w:tc>
        <w:tc>
          <w:tcPr>
            <w:tcW w:w="765" w:type="dxa"/>
          </w:tcPr>
          <w:p w14:paraId="40BB0CDB">
            <w:pPr>
              <w:widowControl/>
              <w:spacing w:before="90" w:after="0"/>
              <w:ind w:left="90" w:right="50" w:firstLine="0"/>
              <w:rPr>
                <w:rFonts w:ascii="Times New Roman" w:hAnsi="Times New Roman" w:cs="Times New Roman"/>
                <w:sz w:val="24"/>
                <w:szCs w:val="24"/>
              </w:rPr>
            </w:pPr>
          </w:p>
        </w:tc>
        <w:tc>
          <w:tcPr>
            <w:tcW w:w="812" w:type="dxa"/>
          </w:tcPr>
          <w:p w14:paraId="77245835">
            <w:pPr>
              <w:widowControl/>
              <w:spacing w:before="90" w:after="0"/>
              <w:ind w:left="90" w:right="50" w:firstLine="0"/>
              <w:rPr>
                <w:rFonts w:ascii="Times New Roman" w:hAnsi="Times New Roman" w:cs="Times New Roman"/>
                <w:sz w:val="24"/>
                <w:szCs w:val="24"/>
              </w:rPr>
            </w:pPr>
          </w:p>
        </w:tc>
        <w:tc>
          <w:tcPr>
            <w:tcW w:w="950" w:type="dxa"/>
          </w:tcPr>
          <w:p w14:paraId="4C6DFE46">
            <w:pPr>
              <w:widowControl/>
              <w:spacing w:before="90" w:after="0"/>
              <w:ind w:left="90" w:right="50" w:firstLine="0"/>
              <w:rPr>
                <w:rFonts w:ascii="Times New Roman" w:hAnsi="Times New Roman" w:cs="Times New Roman"/>
                <w:sz w:val="24"/>
                <w:szCs w:val="24"/>
              </w:rPr>
            </w:pPr>
          </w:p>
        </w:tc>
        <w:tc>
          <w:tcPr>
            <w:tcW w:w="1204" w:type="dxa"/>
          </w:tcPr>
          <w:p w14:paraId="1F3A5FE0">
            <w:pPr>
              <w:widowControl/>
              <w:spacing w:before="90" w:after="0"/>
              <w:ind w:left="90" w:right="50" w:firstLine="0"/>
              <w:rPr>
                <w:rFonts w:ascii="Times New Roman" w:hAnsi="Times New Roman" w:cs="Times New Roman"/>
                <w:sz w:val="24"/>
                <w:szCs w:val="24"/>
              </w:rPr>
            </w:pPr>
          </w:p>
        </w:tc>
        <w:tc>
          <w:tcPr>
            <w:tcW w:w="1256" w:type="dxa"/>
          </w:tcPr>
          <w:p w14:paraId="0D5C9A8F">
            <w:pPr>
              <w:widowControl/>
              <w:spacing w:before="90" w:after="0"/>
              <w:ind w:left="90" w:right="50" w:firstLine="0"/>
              <w:rPr>
                <w:rFonts w:ascii="Times New Roman" w:hAnsi="Times New Roman" w:cs="Times New Roman"/>
                <w:sz w:val="24"/>
                <w:szCs w:val="24"/>
              </w:rPr>
            </w:pPr>
          </w:p>
        </w:tc>
        <w:tc>
          <w:tcPr>
            <w:tcW w:w="1321" w:type="dxa"/>
          </w:tcPr>
          <w:p w14:paraId="06CC261E">
            <w:pPr>
              <w:widowControl/>
              <w:spacing w:before="90" w:after="0"/>
              <w:ind w:left="90" w:right="50" w:firstLine="0"/>
              <w:rPr>
                <w:rFonts w:ascii="Times New Roman" w:hAnsi="Times New Roman" w:cs="Times New Roman"/>
                <w:sz w:val="24"/>
                <w:szCs w:val="24"/>
              </w:rPr>
            </w:pPr>
          </w:p>
        </w:tc>
      </w:tr>
    </w:tbl>
    <w:p w14:paraId="31D00FAC">
      <w:pPr>
        <w:pStyle w:val="6"/>
        <w:ind w:left="90" w:right="50" w:firstLine="0"/>
        <w:rPr>
          <w:rFonts w:ascii="Times New Roman" w:hAnsi="Times New Roman" w:cs="Times New Roman"/>
          <w:sz w:val="24"/>
          <w:szCs w:val="24"/>
        </w:rPr>
      </w:pPr>
      <w:r>
        <w:t>Note:</w:t>
      </w:r>
    </w:p>
    <w:p w14:paraId="4716EE40">
      <w:pPr>
        <w:pStyle w:val="6"/>
        <w:ind w:left="90" w:right="50" w:firstLine="0"/>
        <w:rPr>
          <w:rFonts w:ascii="Times New Roman" w:hAnsi="Times New Roman" w:cs="Times New Roman"/>
          <w:sz w:val="24"/>
          <w:szCs w:val="24"/>
        </w:rPr>
      </w:pPr>
      <w:r>
        <w:t>Impact factor to be determined as per Thomson Reuters list</w:t>
      </w:r>
    </w:p>
    <w:p w14:paraId="6D7912E3">
      <w:pPr>
        <w:pStyle w:val="6"/>
        <w:ind w:left="90" w:right="50" w:firstLine="0"/>
        <w:rPr>
          <w:rFonts w:ascii="Times New Roman" w:hAnsi="Times New Roman" w:cs="Times New Roman"/>
          <w:sz w:val="24"/>
          <w:szCs w:val="24"/>
        </w:rPr>
      </w:pPr>
      <w:r>
        <w:t>The Authorship is to be filled as follows:</w:t>
      </w:r>
    </w:p>
    <w:p w14:paraId="00989FA4">
      <w:pPr>
        <w:pStyle w:val="6"/>
        <w:numPr>
          <w:ilvl w:val="0"/>
          <w:numId w:val="5"/>
        </w:numPr>
        <w:ind w:left="90" w:right="50" w:firstLine="0"/>
        <w:rPr>
          <w:rFonts w:ascii="Times New Roman" w:hAnsi="Times New Roman" w:cs="Times New Roman"/>
          <w:sz w:val="24"/>
          <w:szCs w:val="24"/>
        </w:rPr>
      </w:pPr>
      <w:r>
        <w:t>One of Two Authors</w:t>
      </w:r>
    </w:p>
    <w:p w14:paraId="049CE503">
      <w:pPr>
        <w:pStyle w:val="6"/>
        <w:numPr>
          <w:ilvl w:val="0"/>
          <w:numId w:val="5"/>
        </w:numPr>
        <w:ind w:left="90" w:right="50" w:firstLine="0"/>
        <w:rPr>
          <w:rFonts w:ascii="Times New Roman" w:hAnsi="Times New Roman" w:cs="Times New Roman"/>
          <w:sz w:val="24"/>
          <w:szCs w:val="24"/>
        </w:rPr>
      </w:pPr>
      <w:r>
        <w:t>For more than two Authors:</w:t>
      </w:r>
    </w:p>
    <w:p w14:paraId="5E87D234">
      <w:pPr>
        <w:pStyle w:val="6"/>
        <w:numPr>
          <w:ilvl w:val="1"/>
          <w:numId w:val="5"/>
        </w:numPr>
        <w:ind w:left="720" w:right="50" w:firstLine="0"/>
        <w:rPr>
          <w:rFonts w:ascii="Times New Roman" w:hAnsi="Times New Roman" w:cs="Times New Roman"/>
          <w:sz w:val="24"/>
          <w:szCs w:val="24"/>
        </w:rPr>
      </w:pPr>
      <w:r>
        <w:t>First/Principal/Corresponding Author</w:t>
      </w:r>
    </w:p>
    <w:p w14:paraId="5E08F7A5">
      <w:pPr>
        <w:pStyle w:val="6"/>
        <w:numPr>
          <w:ilvl w:val="1"/>
          <w:numId w:val="5"/>
        </w:numPr>
        <w:ind w:left="720" w:right="50" w:firstLine="0"/>
        <w:rPr>
          <w:rFonts w:ascii="Times New Roman" w:hAnsi="Times New Roman" w:cs="Times New Roman"/>
          <w:sz w:val="24"/>
          <w:szCs w:val="24"/>
        </w:rPr>
      </w:pPr>
      <w:r>
        <w:t>Joint Author</w:t>
      </w:r>
    </w:p>
    <w:p w14:paraId="0A62C549">
      <w:pPr>
        <w:pStyle w:val="13"/>
        <w:tabs>
          <w:tab w:val="left" w:pos="942"/>
          <w:tab w:val="left" w:pos="943"/>
        </w:tabs>
        <w:ind w:left="720" w:right="50" w:firstLine="0"/>
        <w:jc w:val="both"/>
        <w:rPr>
          <w:sz w:val="24"/>
          <w:szCs w:val="24"/>
        </w:rPr>
      </w:pPr>
    </w:p>
    <w:p w14:paraId="346C043F">
      <w:pPr>
        <w:pStyle w:val="13"/>
        <w:tabs>
          <w:tab w:val="left" w:pos="942"/>
          <w:tab w:val="left" w:pos="943"/>
        </w:tabs>
        <w:ind w:left="90" w:right="50" w:firstLine="0"/>
        <w:jc w:val="both"/>
        <w:rPr>
          <w:sz w:val="24"/>
          <w:szCs w:val="24"/>
        </w:rPr>
      </w:pPr>
    </w:p>
    <w:p w14:paraId="7962B76D">
      <w:pPr>
        <w:pStyle w:val="13"/>
        <w:tabs>
          <w:tab w:val="left" w:pos="942"/>
          <w:tab w:val="left" w:pos="943"/>
        </w:tabs>
        <w:ind w:left="90" w:right="50" w:firstLine="0"/>
        <w:jc w:val="both"/>
        <w:rPr>
          <w:sz w:val="24"/>
          <w:szCs w:val="24"/>
        </w:rPr>
      </w:pPr>
      <w:r>
        <w:rPr>
          <w:sz w:val="24"/>
          <w:szCs w:val="24"/>
        </w:rPr>
        <w:t>OVERALL GRADING FORB.2</w:t>
      </w:r>
    </w:p>
    <w:p w14:paraId="5789DEEF">
      <w:pPr>
        <w:tabs>
          <w:tab w:val="left" w:pos="942"/>
          <w:tab w:val="left" w:pos="943"/>
        </w:tabs>
        <w:ind w:left="90" w:right="50" w:firstLine="0"/>
        <w:jc w:val="both"/>
        <w:rPr>
          <w:rFonts w:ascii="Times New Roman" w:hAnsi="Times New Roman" w:cs="Times New Roman"/>
          <w:sz w:val="24"/>
          <w:szCs w:val="24"/>
        </w:rPr>
      </w:pPr>
    </w:p>
    <w:tbl>
      <w:tblPr>
        <w:tblStyle w:val="11"/>
        <w:tblW w:w="9315" w:type="dxa"/>
        <w:tblInd w:w="9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3"/>
        <w:gridCol w:w="2944"/>
        <w:gridCol w:w="2948"/>
      </w:tblGrid>
      <w:tr w14:paraId="201F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3" w:type="dxa"/>
          </w:tcPr>
          <w:p w14:paraId="547034B7">
            <w:pPr>
              <w:widowControl/>
              <w:tabs>
                <w:tab w:val="left" w:pos="942"/>
                <w:tab w:val="left" w:pos="943"/>
              </w:tabs>
              <w:ind w:right="50" w:firstLine="0"/>
              <w:jc w:val="both"/>
              <w:rPr>
                <w:rFonts w:ascii="Times New Roman" w:hAnsi="Times New Roman" w:cs="Times New Roman"/>
                <w:sz w:val="24"/>
                <w:szCs w:val="24"/>
              </w:rPr>
            </w:pPr>
            <w:r>
              <w:rPr>
                <w:rFonts w:ascii="Times New Roman" w:hAnsi="Times New Roman" w:cs="Times New Roman"/>
                <w:sz w:val="24"/>
                <w:szCs w:val="24"/>
                <w:lang w:val="en-IN"/>
              </w:rPr>
              <w:t xml:space="preserve">Year </w:t>
            </w:r>
          </w:p>
        </w:tc>
        <w:tc>
          <w:tcPr>
            <w:tcW w:w="2944" w:type="dxa"/>
          </w:tcPr>
          <w:p w14:paraId="2E9A198D">
            <w:pPr>
              <w:widowControl/>
              <w:tabs>
                <w:tab w:val="left" w:pos="942"/>
                <w:tab w:val="left" w:pos="943"/>
              </w:tabs>
              <w:ind w:left="90" w:right="50" w:firstLine="0"/>
              <w:jc w:val="both"/>
              <w:rPr>
                <w:rFonts w:ascii="Times New Roman" w:hAnsi="Times New Roman" w:cs="Times New Roman"/>
                <w:sz w:val="24"/>
                <w:szCs w:val="24"/>
              </w:rPr>
            </w:pPr>
            <w:r>
              <w:rPr>
                <w:rFonts w:ascii="Times New Roman" w:hAnsi="Times New Roman" w:cs="Times New Roman"/>
                <w:sz w:val="24"/>
                <w:szCs w:val="24"/>
                <w:lang w:val="en-IN"/>
              </w:rPr>
              <w:t>No. of Activities covered*</w:t>
            </w:r>
          </w:p>
        </w:tc>
        <w:tc>
          <w:tcPr>
            <w:tcW w:w="2948" w:type="dxa"/>
          </w:tcPr>
          <w:p w14:paraId="734983D1">
            <w:pPr>
              <w:widowControl/>
              <w:tabs>
                <w:tab w:val="left" w:pos="942"/>
                <w:tab w:val="left" w:pos="943"/>
              </w:tabs>
              <w:ind w:left="90" w:right="50" w:firstLine="0"/>
              <w:jc w:val="both"/>
              <w:rPr>
                <w:rFonts w:ascii="Times New Roman" w:hAnsi="Times New Roman" w:cs="Times New Roman"/>
                <w:sz w:val="24"/>
                <w:szCs w:val="24"/>
              </w:rPr>
            </w:pPr>
            <w:r>
              <w:rPr>
                <w:rFonts w:ascii="Times New Roman" w:hAnsi="Times New Roman" w:cs="Times New Roman"/>
                <w:sz w:val="24"/>
                <w:szCs w:val="24"/>
                <w:lang w:val="en-IN"/>
              </w:rPr>
              <w:t>Overall grading Annual Performance Appraisal Report (APAR) for the assessment period</w:t>
            </w:r>
          </w:p>
        </w:tc>
      </w:tr>
      <w:tr w14:paraId="70E9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3" w:type="dxa"/>
          </w:tcPr>
          <w:p w14:paraId="4B45F154">
            <w:pPr>
              <w:widowControl/>
              <w:tabs>
                <w:tab w:val="left" w:pos="942"/>
                <w:tab w:val="left" w:pos="943"/>
              </w:tabs>
              <w:ind w:left="90" w:right="50" w:firstLine="0"/>
              <w:jc w:val="both"/>
              <w:rPr>
                <w:rFonts w:ascii="Times New Roman" w:hAnsi="Times New Roman" w:cs="Times New Roman"/>
                <w:sz w:val="24"/>
                <w:szCs w:val="24"/>
              </w:rPr>
            </w:pPr>
          </w:p>
        </w:tc>
        <w:tc>
          <w:tcPr>
            <w:tcW w:w="2944" w:type="dxa"/>
          </w:tcPr>
          <w:p w14:paraId="7F0F8D9C">
            <w:pPr>
              <w:widowControl/>
              <w:tabs>
                <w:tab w:val="left" w:pos="942"/>
                <w:tab w:val="left" w:pos="943"/>
              </w:tabs>
              <w:ind w:left="90" w:right="50" w:firstLine="0"/>
              <w:jc w:val="both"/>
              <w:rPr>
                <w:rFonts w:ascii="Times New Roman" w:hAnsi="Times New Roman" w:cs="Times New Roman"/>
                <w:sz w:val="24"/>
                <w:szCs w:val="24"/>
              </w:rPr>
            </w:pPr>
          </w:p>
        </w:tc>
        <w:tc>
          <w:tcPr>
            <w:tcW w:w="2948" w:type="dxa"/>
          </w:tcPr>
          <w:p w14:paraId="60EA7B2F">
            <w:pPr>
              <w:widowControl/>
              <w:tabs>
                <w:tab w:val="left" w:pos="942"/>
                <w:tab w:val="left" w:pos="943"/>
              </w:tabs>
              <w:ind w:left="90" w:right="50" w:firstLine="0"/>
              <w:jc w:val="both"/>
              <w:rPr>
                <w:rFonts w:ascii="Times New Roman" w:hAnsi="Times New Roman" w:cs="Times New Roman"/>
                <w:sz w:val="24"/>
                <w:szCs w:val="24"/>
              </w:rPr>
            </w:pPr>
          </w:p>
        </w:tc>
      </w:tr>
      <w:tr w14:paraId="1987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3" w:type="dxa"/>
          </w:tcPr>
          <w:p w14:paraId="59F5E2A8">
            <w:pPr>
              <w:widowControl/>
              <w:tabs>
                <w:tab w:val="left" w:pos="942"/>
                <w:tab w:val="left" w:pos="943"/>
              </w:tabs>
              <w:ind w:left="90" w:right="50" w:firstLine="0"/>
              <w:jc w:val="both"/>
              <w:rPr>
                <w:rFonts w:ascii="Times New Roman" w:hAnsi="Times New Roman" w:cs="Times New Roman"/>
                <w:sz w:val="24"/>
                <w:szCs w:val="24"/>
              </w:rPr>
            </w:pPr>
          </w:p>
        </w:tc>
        <w:tc>
          <w:tcPr>
            <w:tcW w:w="2944" w:type="dxa"/>
          </w:tcPr>
          <w:p w14:paraId="52847A4D">
            <w:pPr>
              <w:widowControl/>
              <w:tabs>
                <w:tab w:val="left" w:pos="942"/>
                <w:tab w:val="left" w:pos="943"/>
              </w:tabs>
              <w:ind w:left="90" w:right="50" w:firstLine="0"/>
              <w:jc w:val="both"/>
              <w:rPr>
                <w:rFonts w:ascii="Times New Roman" w:hAnsi="Times New Roman" w:cs="Times New Roman"/>
                <w:sz w:val="24"/>
                <w:szCs w:val="24"/>
              </w:rPr>
            </w:pPr>
          </w:p>
        </w:tc>
        <w:tc>
          <w:tcPr>
            <w:tcW w:w="2948" w:type="dxa"/>
          </w:tcPr>
          <w:p w14:paraId="7BC7254B">
            <w:pPr>
              <w:widowControl/>
              <w:tabs>
                <w:tab w:val="left" w:pos="942"/>
                <w:tab w:val="left" w:pos="943"/>
              </w:tabs>
              <w:ind w:left="90" w:right="50" w:firstLine="0"/>
              <w:jc w:val="both"/>
              <w:rPr>
                <w:rFonts w:ascii="Times New Roman" w:hAnsi="Times New Roman" w:cs="Times New Roman"/>
                <w:sz w:val="24"/>
                <w:szCs w:val="24"/>
              </w:rPr>
            </w:pPr>
          </w:p>
        </w:tc>
      </w:tr>
    </w:tbl>
    <w:p w14:paraId="4C34DA8F">
      <w:pPr>
        <w:tabs>
          <w:tab w:val="left" w:pos="942"/>
          <w:tab w:val="left" w:pos="943"/>
        </w:tabs>
        <w:ind w:left="90" w:right="5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*Note: </w:t>
      </w:r>
    </w:p>
    <w:p w14:paraId="44F88A90">
      <w:pPr>
        <w:tabs>
          <w:tab w:val="left" w:pos="942"/>
          <w:tab w:val="left" w:pos="943"/>
        </w:tabs>
        <w:ind w:left="90" w:right="5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Number of activities can be within or across the broad categories of activities.</w:t>
      </w:r>
    </w:p>
    <w:p w14:paraId="1F951136">
      <w:pPr>
        <w:pStyle w:val="6"/>
        <w:spacing w:before="206" w:after="0"/>
        <w:ind w:left="90" w:right="50" w:firstLine="0"/>
        <w:rPr>
          <w:sz w:val="28"/>
        </w:rPr>
      </w:pPr>
    </w:p>
    <w:p w14:paraId="0C6090FF">
      <w:pPr>
        <w:pStyle w:val="6"/>
        <w:spacing w:before="206" w:after="0"/>
        <w:ind w:left="90" w:right="50" w:firstLine="0"/>
        <w:rPr>
          <w:sz w:val="28"/>
        </w:rPr>
      </w:pPr>
      <w:r>
        <w:rPr>
          <w:sz w:val="28"/>
        </w:rPr>
        <w:t>(Please attach supporting documents as per requirement)</w:t>
      </w:r>
    </w:p>
    <w:p w14:paraId="2072288D">
      <w:pPr>
        <w:ind w:left="90" w:right="50" w:firstLine="0"/>
        <w:rPr>
          <w:rFonts w:ascii="Times New Roman" w:hAnsi="Times New Roman" w:cs="Times New Roman"/>
          <w:sz w:val="24"/>
          <w:szCs w:val="24"/>
        </w:rPr>
      </w:pPr>
    </w:p>
    <w:p w14:paraId="194EF819">
      <w:pPr>
        <w:ind w:left="90" w:right="50" w:firstLine="0"/>
        <w:rPr>
          <w:rFonts w:ascii="Times New Roman" w:hAnsi="Times New Roman" w:cs="Times New Roman"/>
          <w:sz w:val="24"/>
          <w:szCs w:val="24"/>
        </w:rPr>
      </w:pPr>
    </w:p>
    <w:p w14:paraId="655E1961">
      <w:pPr>
        <w:ind w:left="90" w:right="50" w:firstLine="0"/>
        <w:rPr>
          <w:rFonts w:ascii="Times New Roman" w:hAnsi="Times New Roman" w:cs="Times New Roman"/>
          <w:sz w:val="24"/>
          <w:szCs w:val="24"/>
        </w:rPr>
      </w:pPr>
    </w:p>
    <w:p w14:paraId="561608B5">
      <w:pPr>
        <w:pStyle w:val="6"/>
        <w:ind w:right="50" w:firstLine="0"/>
        <w:rPr>
          <w:b/>
        </w:rPr>
      </w:pPr>
    </w:p>
    <w:p w14:paraId="13B46736">
      <w:pPr>
        <w:pStyle w:val="6"/>
        <w:ind w:left="90" w:right="50" w:firstLine="0"/>
        <w:rPr>
          <w:b/>
        </w:rPr>
      </w:pPr>
      <w:r>
        <w:rPr>
          <w:b/>
        </w:rPr>
        <w:t>SECTION B.3:</w:t>
      </w:r>
    </w:p>
    <w:p w14:paraId="382838C2">
      <w:pPr>
        <w:pStyle w:val="6"/>
        <w:ind w:left="90" w:right="50" w:firstLine="0"/>
        <w:rPr>
          <w:b/>
        </w:rPr>
      </w:pPr>
      <w:r>
        <w:rPr>
          <w:b/>
        </w:rPr>
        <w:t>RESEARCH AND ACADEMIC CONTRIBUTIONS</w:t>
      </w:r>
    </w:p>
    <w:p w14:paraId="7EF6AC49">
      <w:pPr>
        <w:pStyle w:val="6"/>
        <w:ind w:left="90" w:right="50" w:firstLine="0"/>
        <w:rPr>
          <w:b/>
        </w:rPr>
      </w:pPr>
    </w:p>
    <w:p w14:paraId="310EB358">
      <w:pPr>
        <w:pStyle w:val="13"/>
        <w:numPr>
          <w:ilvl w:val="0"/>
          <w:numId w:val="6"/>
        </w:numPr>
        <w:spacing w:before="90" w:after="0"/>
        <w:ind w:left="90" w:right="50" w:firstLine="0"/>
        <w:rPr>
          <w:sz w:val="24"/>
          <w:szCs w:val="24"/>
        </w:rPr>
      </w:pPr>
      <w:r>
        <w:rPr>
          <w:sz w:val="24"/>
          <w:szCs w:val="24"/>
        </w:rPr>
        <w:t>Published Research Papers in Referred/Peer-Reviewed or UGC listed Journals</w:t>
      </w:r>
    </w:p>
    <w:tbl>
      <w:tblPr>
        <w:tblStyle w:val="11"/>
        <w:tblW w:w="11160"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020"/>
        <w:gridCol w:w="894"/>
        <w:gridCol w:w="709"/>
        <w:gridCol w:w="684"/>
        <w:gridCol w:w="713"/>
        <w:gridCol w:w="751"/>
        <w:gridCol w:w="858"/>
        <w:gridCol w:w="1038"/>
        <w:gridCol w:w="1167"/>
        <w:gridCol w:w="1524"/>
        <w:gridCol w:w="1084"/>
      </w:tblGrid>
      <w:tr w14:paraId="59F9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17E89790">
            <w:pPr>
              <w:widowControl/>
              <w:spacing w:before="0" w:after="300"/>
              <w:ind w:left="90" w:right="50" w:firstLine="0"/>
              <w:rPr>
                <w:rFonts w:ascii="Times New Roman" w:hAnsi="Times New Roman" w:cs="Times New Roman"/>
                <w:color w:val="0A0A0A"/>
                <w:sz w:val="18"/>
                <w:szCs w:val="24"/>
              </w:rPr>
            </w:pPr>
            <w:r>
              <w:rPr>
                <w:rFonts w:ascii="Times New Roman" w:hAnsi="Times New Roman" w:cs="Times New Roman"/>
                <w:color w:val="0A0A0A"/>
                <w:sz w:val="18"/>
                <w:szCs w:val="24"/>
                <w:lang w:val="en-IN"/>
              </w:rPr>
              <w:t>S. No.</w:t>
            </w:r>
          </w:p>
        </w:tc>
        <w:tc>
          <w:tcPr>
            <w:tcW w:w="1020" w:type="dxa"/>
          </w:tcPr>
          <w:p w14:paraId="33D8ABE1">
            <w:pPr>
              <w:widowControl/>
              <w:spacing w:before="0" w:after="300"/>
              <w:ind w:left="90" w:right="50" w:firstLine="0"/>
              <w:rPr>
                <w:rFonts w:ascii="Times New Roman" w:hAnsi="Times New Roman" w:cs="Times New Roman"/>
                <w:color w:val="0A0A0A"/>
                <w:sz w:val="18"/>
                <w:szCs w:val="24"/>
              </w:rPr>
            </w:pPr>
            <w:r>
              <w:rPr>
                <w:rFonts w:ascii="Times New Roman" w:hAnsi="Times New Roman" w:cs="Times New Roman"/>
                <w:color w:val="0A0A0A"/>
                <w:sz w:val="18"/>
                <w:szCs w:val="24"/>
                <w:lang w:val="en-IN"/>
              </w:rPr>
              <w:t>Title of the Paper</w:t>
            </w:r>
          </w:p>
        </w:tc>
        <w:tc>
          <w:tcPr>
            <w:tcW w:w="894" w:type="dxa"/>
          </w:tcPr>
          <w:p w14:paraId="7D70D167">
            <w:pPr>
              <w:widowControl/>
              <w:spacing w:before="0" w:after="300"/>
              <w:ind w:left="90" w:right="50" w:firstLine="0"/>
              <w:rPr>
                <w:rFonts w:ascii="Times New Roman" w:hAnsi="Times New Roman" w:cs="Times New Roman"/>
                <w:color w:val="0A0A0A"/>
                <w:sz w:val="18"/>
                <w:szCs w:val="24"/>
              </w:rPr>
            </w:pPr>
            <w:r>
              <w:rPr>
                <w:rFonts w:ascii="Times New Roman" w:hAnsi="Times New Roman" w:cs="Times New Roman"/>
                <w:color w:val="0A0A0A"/>
                <w:sz w:val="18"/>
                <w:szCs w:val="24"/>
                <w:lang w:val="en-IN"/>
              </w:rPr>
              <w:t>Journal Name</w:t>
            </w:r>
          </w:p>
        </w:tc>
        <w:tc>
          <w:tcPr>
            <w:tcW w:w="709" w:type="dxa"/>
          </w:tcPr>
          <w:p w14:paraId="17A10D9B">
            <w:pPr>
              <w:widowControl/>
              <w:spacing w:before="0" w:after="300"/>
              <w:ind w:left="90" w:right="50" w:firstLine="0"/>
              <w:rPr>
                <w:rFonts w:ascii="Times New Roman" w:hAnsi="Times New Roman" w:cs="Times New Roman"/>
                <w:color w:val="0A0A0A"/>
                <w:sz w:val="18"/>
                <w:szCs w:val="24"/>
              </w:rPr>
            </w:pPr>
            <w:r>
              <w:rPr>
                <w:rFonts w:ascii="Times New Roman" w:hAnsi="Times New Roman" w:cs="Times New Roman"/>
                <w:color w:val="0A0A0A"/>
                <w:sz w:val="18"/>
                <w:szCs w:val="24"/>
                <w:lang w:val="en-IN"/>
              </w:rPr>
              <w:t>Year</w:t>
            </w:r>
          </w:p>
        </w:tc>
        <w:tc>
          <w:tcPr>
            <w:tcW w:w="684" w:type="dxa"/>
          </w:tcPr>
          <w:p w14:paraId="78DF51AA">
            <w:pPr>
              <w:widowControl/>
              <w:spacing w:before="0" w:after="300"/>
              <w:ind w:left="90" w:right="50" w:firstLine="0"/>
              <w:rPr>
                <w:rFonts w:ascii="Times New Roman" w:hAnsi="Times New Roman" w:cs="Times New Roman"/>
                <w:color w:val="0A0A0A"/>
                <w:sz w:val="18"/>
                <w:szCs w:val="24"/>
              </w:rPr>
            </w:pPr>
            <w:r>
              <w:rPr>
                <w:rFonts w:ascii="Times New Roman" w:hAnsi="Times New Roman" w:cs="Times New Roman"/>
                <w:color w:val="0A0A0A"/>
                <w:sz w:val="18"/>
                <w:szCs w:val="24"/>
                <w:lang w:val="en-IN"/>
              </w:rPr>
              <w:t>Vol. No.</w:t>
            </w:r>
          </w:p>
        </w:tc>
        <w:tc>
          <w:tcPr>
            <w:tcW w:w="713" w:type="dxa"/>
          </w:tcPr>
          <w:p w14:paraId="0758E095">
            <w:pPr>
              <w:widowControl/>
              <w:spacing w:before="0" w:after="300"/>
              <w:ind w:left="90" w:right="50" w:firstLine="0"/>
              <w:rPr>
                <w:rFonts w:ascii="Times New Roman" w:hAnsi="Times New Roman" w:cs="Times New Roman"/>
                <w:color w:val="0A0A0A"/>
                <w:sz w:val="18"/>
                <w:szCs w:val="24"/>
              </w:rPr>
            </w:pPr>
            <w:r>
              <w:rPr>
                <w:rFonts w:ascii="Times New Roman" w:hAnsi="Times New Roman" w:cs="Times New Roman"/>
                <w:color w:val="0A0A0A"/>
                <w:sz w:val="18"/>
                <w:szCs w:val="24"/>
                <w:lang w:val="en-IN"/>
              </w:rPr>
              <w:t>Page No.</w:t>
            </w:r>
          </w:p>
        </w:tc>
        <w:tc>
          <w:tcPr>
            <w:tcW w:w="751" w:type="dxa"/>
          </w:tcPr>
          <w:p w14:paraId="2909F308">
            <w:pPr>
              <w:widowControl/>
              <w:spacing w:before="0" w:after="300"/>
              <w:ind w:left="90" w:right="50" w:firstLine="0"/>
              <w:rPr>
                <w:rFonts w:ascii="Times New Roman" w:hAnsi="Times New Roman" w:cs="Times New Roman"/>
                <w:color w:val="0A0A0A"/>
                <w:sz w:val="18"/>
                <w:szCs w:val="24"/>
              </w:rPr>
            </w:pPr>
            <w:r>
              <w:rPr>
                <w:rFonts w:ascii="Times New Roman" w:hAnsi="Times New Roman" w:cs="Times New Roman"/>
                <w:color w:val="0A0A0A"/>
                <w:sz w:val="18"/>
                <w:szCs w:val="24"/>
                <w:lang w:val="en-IN"/>
              </w:rPr>
              <w:t>ISSN No.</w:t>
            </w:r>
          </w:p>
        </w:tc>
        <w:tc>
          <w:tcPr>
            <w:tcW w:w="858" w:type="dxa"/>
          </w:tcPr>
          <w:p w14:paraId="7107A616">
            <w:pPr>
              <w:widowControl/>
              <w:spacing w:before="0" w:after="300"/>
              <w:ind w:left="90" w:right="50" w:firstLine="0"/>
              <w:rPr>
                <w:rFonts w:ascii="Times New Roman" w:hAnsi="Times New Roman" w:cs="Times New Roman"/>
                <w:color w:val="0A0A0A"/>
                <w:sz w:val="18"/>
                <w:szCs w:val="24"/>
              </w:rPr>
            </w:pPr>
            <w:r>
              <w:rPr>
                <w:rFonts w:ascii="Times New Roman" w:hAnsi="Times New Roman" w:cs="Times New Roman"/>
                <w:color w:val="0A0A0A"/>
                <w:sz w:val="18"/>
                <w:szCs w:val="24"/>
                <w:lang w:val="en-IN"/>
              </w:rPr>
              <w:t>Impact Factor</w:t>
            </w:r>
          </w:p>
        </w:tc>
        <w:tc>
          <w:tcPr>
            <w:tcW w:w="1038" w:type="dxa"/>
          </w:tcPr>
          <w:p w14:paraId="61A9365F">
            <w:pPr>
              <w:widowControl/>
              <w:spacing w:before="0" w:after="300"/>
              <w:ind w:left="90" w:right="50" w:firstLine="0"/>
              <w:rPr>
                <w:rFonts w:ascii="Times New Roman" w:hAnsi="Times New Roman" w:cs="Times New Roman"/>
                <w:color w:val="0A0A0A"/>
                <w:sz w:val="18"/>
                <w:szCs w:val="24"/>
              </w:rPr>
            </w:pPr>
            <w:r>
              <w:rPr>
                <w:rFonts w:ascii="Times New Roman" w:hAnsi="Times New Roman" w:cs="Times New Roman"/>
                <w:color w:val="0A0A0A"/>
                <w:sz w:val="18"/>
                <w:szCs w:val="24"/>
                <w:lang w:val="en-IN"/>
              </w:rPr>
              <w:t>SCOPUS Indexed</w:t>
            </w:r>
          </w:p>
        </w:tc>
        <w:tc>
          <w:tcPr>
            <w:tcW w:w="1167" w:type="dxa"/>
          </w:tcPr>
          <w:p w14:paraId="2EDBA6D5">
            <w:pPr>
              <w:widowControl/>
              <w:spacing w:before="0" w:after="300"/>
              <w:ind w:left="90" w:right="50" w:firstLine="0"/>
              <w:rPr>
                <w:rFonts w:ascii="Times New Roman" w:hAnsi="Times New Roman" w:cs="Times New Roman"/>
                <w:color w:val="0A0A0A"/>
                <w:sz w:val="18"/>
                <w:szCs w:val="24"/>
              </w:rPr>
            </w:pPr>
            <w:r>
              <w:rPr>
                <w:rFonts w:ascii="Times New Roman" w:hAnsi="Times New Roman" w:cs="Times New Roman"/>
                <w:color w:val="0A0A0A"/>
                <w:sz w:val="18"/>
                <w:szCs w:val="24"/>
                <w:lang w:val="en-IN"/>
              </w:rPr>
              <w:t>Authorship</w:t>
            </w:r>
          </w:p>
        </w:tc>
        <w:tc>
          <w:tcPr>
            <w:tcW w:w="1524" w:type="dxa"/>
          </w:tcPr>
          <w:p w14:paraId="274AA8F0">
            <w:pPr>
              <w:widowControl/>
              <w:ind w:left="90" w:right="50" w:firstLine="0"/>
              <w:rPr>
                <w:rFonts w:ascii="Times New Roman" w:hAnsi="Times New Roman" w:cs="Times New Roman"/>
                <w:sz w:val="18"/>
                <w:szCs w:val="24"/>
              </w:rPr>
            </w:pPr>
            <w:r>
              <w:rPr>
                <w:rFonts w:ascii="Times New Roman" w:hAnsi="Times New Roman" w:cs="Times New Roman"/>
                <w:sz w:val="18"/>
                <w:szCs w:val="24"/>
                <w:lang w:val="en-IN"/>
              </w:rPr>
              <w:t>Reference number of UGC - CARE List</w:t>
            </w:r>
          </w:p>
        </w:tc>
        <w:tc>
          <w:tcPr>
            <w:tcW w:w="1084" w:type="dxa"/>
          </w:tcPr>
          <w:p w14:paraId="60E929C8">
            <w:pPr>
              <w:widowControl/>
              <w:ind w:left="90" w:right="50" w:firstLine="0"/>
              <w:rPr>
                <w:rFonts w:ascii="Times New Roman" w:hAnsi="Times New Roman" w:cs="Times New Roman"/>
                <w:sz w:val="18"/>
                <w:szCs w:val="24"/>
              </w:rPr>
            </w:pPr>
            <w:r>
              <w:rPr>
                <w:rFonts w:ascii="Times New Roman" w:hAnsi="Times New Roman" w:cs="Times New Roman"/>
                <w:sz w:val="18"/>
                <w:szCs w:val="24"/>
                <w:lang w:val="en-IN"/>
              </w:rPr>
              <w:t>Academic Research Score</w:t>
            </w:r>
          </w:p>
        </w:tc>
      </w:tr>
      <w:tr w14:paraId="6F0F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538150AF">
            <w:pPr>
              <w:widowControl/>
              <w:spacing w:before="90" w:after="0"/>
              <w:ind w:left="90" w:right="50" w:firstLine="0"/>
              <w:rPr>
                <w:rFonts w:ascii="Times New Roman" w:hAnsi="Times New Roman" w:cs="Times New Roman"/>
                <w:sz w:val="24"/>
                <w:szCs w:val="24"/>
              </w:rPr>
            </w:pPr>
          </w:p>
        </w:tc>
        <w:tc>
          <w:tcPr>
            <w:tcW w:w="1020" w:type="dxa"/>
          </w:tcPr>
          <w:p w14:paraId="57A062D3">
            <w:pPr>
              <w:widowControl/>
              <w:spacing w:before="90" w:after="0"/>
              <w:ind w:left="90" w:right="50" w:firstLine="0"/>
              <w:rPr>
                <w:rFonts w:ascii="Times New Roman" w:hAnsi="Times New Roman" w:cs="Times New Roman"/>
                <w:sz w:val="24"/>
                <w:szCs w:val="24"/>
              </w:rPr>
            </w:pPr>
          </w:p>
        </w:tc>
        <w:tc>
          <w:tcPr>
            <w:tcW w:w="894" w:type="dxa"/>
          </w:tcPr>
          <w:p w14:paraId="288089F3">
            <w:pPr>
              <w:widowControl/>
              <w:spacing w:before="90" w:after="0"/>
              <w:ind w:left="90" w:right="50" w:firstLine="0"/>
              <w:rPr>
                <w:rFonts w:ascii="Times New Roman" w:hAnsi="Times New Roman" w:cs="Times New Roman"/>
                <w:sz w:val="24"/>
                <w:szCs w:val="24"/>
              </w:rPr>
            </w:pPr>
          </w:p>
        </w:tc>
        <w:tc>
          <w:tcPr>
            <w:tcW w:w="709" w:type="dxa"/>
          </w:tcPr>
          <w:p w14:paraId="4AE5F370">
            <w:pPr>
              <w:widowControl/>
              <w:spacing w:before="90" w:after="0"/>
              <w:ind w:left="90" w:right="50" w:firstLine="0"/>
              <w:rPr>
                <w:rFonts w:ascii="Times New Roman" w:hAnsi="Times New Roman" w:cs="Times New Roman"/>
                <w:sz w:val="24"/>
                <w:szCs w:val="24"/>
              </w:rPr>
            </w:pPr>
          </w:p>
        </w:tc>
        <w:tc>
          <w:tcPr>
            <w:tcW w:w="684" w:type="dxa"/>
          </w:tcPr>
          <w:p w14:paraId="3DB36DFC">
            <w:pPr>
              <w:widowControl/>
              <w:spacing w:before="90" w:after="0"/>
              <w:ind w:left="90" w:right="50" w:firstLine="0"/>
              <w:rPr>
                <w:rFonts w:ascii="Times New Roman" w:hAnsi="Times New Roman" w:cs="Times New Roman"/>
                <w:sz w:val="24"/>
                <w:szCs w:val="24"/>
              </w:rPr>
            </w:pPr>
          </w:p>
        </w:tc>
        <w:tc>
          <w:tcPr>
            <w:tcW w:w="713" w:type="dxa"/>
          </w:tcPr>
          <w:p w14:paraId="5EB5F7FD">
            <w:pPr>
              <w:widowControl/>
              <w:spacing w:before="90" w:after="0"/>
              <w:ind w:left="90" w:right="50" w:firstLine="0"/>
              <w:rPr>
                <w:rFonts w:ascii="Times New Roman" w:hAnsi="Times New Roman" w:cs="Times New Roman"/>
                <w:sz w:val="24"/>
                <w:szCs w:val="24"/>
              </w:rPr>
            </w:pPr>
          </w:p>
        </w:tc>
        <w:tc>
          <w:tcPr>
            <w:tcW w:w="751" w:type="dxa"/>
          </w:tcPr>
          <w:p w14:paraId="1ED6062A">
            <w:pPr>
              <w:widowControl/>
              <w:spacing w:before="90" w:after="0"/>
              <w:ind w:left="90" w:right="50" w:firstLine="0"/>
              <w:rPr>
                <w:rFonts w:ascii="Times New Roman" w:hAnsi="Times New Roman" w:cs="Times New Roman"/>
                <w:sz w:val="24"/>
                <w:szCs w:val="24"/>
              </w:rPr>
            </w:pPr>
          </w:p>
        </w:tc>
        <w:tc>
          <w:tcPr>
            <w:tcW w:w="858" w:type="dxa"/>
          </w:tcPr>
          <w:p w14:paraId="65202B02">
            <w:pPr>
              <w:widowControl/>
              <w:spacing w:before="90" w:after="0"/>
              <w:ind w:left="90" w:right="50" w:firstLine="0"/>
              <w:rPr>
                <w:rFonts w:ascii="Times New Roman" w:hAnsi="Times New Roman" w:cs="Times New Roman"/>
                <w:sz w:val="24"/>
                <w:szCs w:val="24"/>
              </w:rPr>
            </w:pPr>
          </w:p>
        </w:tc>
        <w:tc>
          <w:tcPr>
            <w:tcW w:w="1038" w:type="dxa"/>
          </w:tcPr>
          <w:p w14:paraId="78448AAE">
            <w:pPr>
              <w:widowControl/>
              <w:spacing w:before="90" w:after="0"/>
              <w:ind w:left="90" w:right="50" w:firstLine="0"/>
              <w:rPr>
                <w:rFonts w:ascii="Times New Roman" w:hAnsi="Times New Roman" w:cs="Times New Roman"/>
                <w:sz w:val="24"/>
                <w:szCs w:val="24"/>
              </w:rPr>
            </w:pPr>
          </w:p>
        </w:tc>
        <w:tc>
          <w:tcPr>
            <w:tcW w:w="1167" w:type="dxa"/>
          </w:tcPr>
          <w:p w14:paraId="5692C794">
            <w:pPr>
              <w:widowControl/>
              <w:spacing w:before="90" w:after="0"/>
              <w:ind w:left="90" w:right="50" w:firstLine="0"/>
              <w:rPr>
                <w:rFonts w:ascii="Times New Roman" w:hAnsi="Times New Roman" w:cs="Times New Roman"/>
                <w:sz w:val="24"/>
                <w:szCs w:val="24"/>
              </w:rPr>
            </w:pPr>
          </w:p>
        </w:tc>
        <w:tc>
          <w:tcPr>
            <w:tcW w:w="1524" w:type="dxa"/>
          </w:tcPr>
          <w:p w14:paraId="548032D0">
            <w:pPr>
              <w:widowControl/>
              <w:spacing w:before="90" w:after="0"/>
              <w:ind w:left="90" w:right="50" w:firstLine="0"/>
              <w:rPr>
                <w:rFonts w:ascii="Times New Roman" w:hAnsi="Times New Roman" w:cs="Times New Roman"/>
                <w:sz w:val="24"/>
                <w:szCs w:val="24"/>
              </w:rPr>
            </w:pPr>
          </w:p>
        </w:tc>
        <w:tc>
          <w:tcPr>
            <w:tcW w:w="1084" w:type="dxa"/>
          </w:tcPr>
          <w:p w14:paraId="6CD3A86D">
            <w:pPr>
              <w:widowControl/>
              <w:spacing w:before="90" w:after="0"/>
              <w:ind w:left="90" w:right="50" w:firstLine="0"/>
              <w:rPr>
                <w:rFonts w:ascii="Times New Roman" w:hAnsi="Times New Roman" w:cs="Times New Roman"/>
                <w:sz w:val="24"/>
                <w:szCs w:val="24"/>
              </w:rPr>
            </w:pPr>
          </w:p>
        </w:tc>
      </w:tr>
      <w:tr w14:paraId="652C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0ABF78D2">
            <w:pPr>
              <w:widowControl/>
              <w:spacing w:before="90" w:after="0"/>
              <w:ind w:left="90" w:right="50" w:firstLine="0"/>
              <w:rPr>
                <w:rFonts w:ascii="Times New Roman" w:hAnsi="Times New Roman" w:cs="Times New Roman"/>
                <w:sz w:val="24"/>
                <w:szCs w:val="24"/>
              </w:rPr>
            </w:pPr>
          </w:p>
        </w:tc>
        <w:tc>
          <w:tcPr>
            <w:tcW w:w="1020" w:type="dxa"/>
          </w:tcPr>
          <w:p w14:paraId="068BC3CA">
            <w:pPr>
              <w:widowControl/>
              <w:spacing w:before="90" w:after="0"/>
              <w:ind w:left="90" w:right="50" w:firstLine="0"/>
              <w:rPr>
                <w:rFonts w:ascii="Times New Roman" w:hAnsi="Times New Roman" w:cs="Times New Roman"/>
                <w:sz w:val="24"/>
                <w:szCs w:val="24"/>
              </w:rPr>
            </w:pPr>
          </w:p>
        </w:tc>
        <w:tc>
          <w:tcPr>
            <w:tcW w:w="894" w:type="dxa"/>
          </w:tcPr>
          <w:p w14:paraId="15E96927">
            <w:pPr>
              <w:widowControl/>
              <w:spacing w:before="90" w:after="0"/>
              <w:ind w:left="90" w:right="50" w:firstLine="0"/>
              <w:rPr>
                <w:rFonts w:ascii="Times New Roman" w:hAnsi="Times New Roman" w:cs="Times New Roman"/>
                <w:sz w:val="24"/>
                <w:szCs w:val="24"/>
              </w:rPr>
            </w:pPr>
          </w:p>
        </w:tc>
        <w:tc>
          <w:tcPr>
            <w:tcW w:w="709" w:type="dxa"/>
          </w:tcPr>
          <w:p w14:paraId="74E11272">
            <w:pPr>
              <w:widowControl/>
              <w:spacing w:before="90" w:after="0"/>
              <w:ind w:left="90" w:right="50" w:firstLine="0"/>
              <w:rPr>
                <w:rFonts w:ascii="Times New Roman" w:hAnsi="Times New Roman" w:cs="Times New Roman"/>
                <w:sz w:val="24"/>
                <w:szCs w:val="24"/>
              </w:rPr>
            </w:pPr>
          </w:p>
        </w:tc>
        <w:tc>
          <w:tcPr>
            <w:tcW w:w="684" w:type="dxa"/>
          </w:tcPr>
          <w:p w14:paraId="1C37300F">
            <w:pPr>
              <w:widowControl/>
              <w:spacing w:before="90" w:after="0"/>
              <w:ind w:left="90" w:right="50" w:firstLine="0"/>
              <w:rPr>
                <w:rFonts w:ascii="Times New Roman" w:hAnsi="Times New Roman" w:cs="Times New Roman"/>
                <w:sz w:val="24"/>
                <w:szCs w:val="24"/>
              </w:rPr>
            </w:pPr>
          </w:p>
        </w:tc>
        <w:tc>
          <w:tcPr>
            <w:tcW w:w="713" w:type="dxa"/>
          </w:tcPr>
          <w:p w14:paraId="384A0B40">
            <w:pPr>
              <w:widowControl/>
              <w:spacing w:before="90" w:after="0"/>
              <w:ind w:left="90" w:right="50" w:firstLine="0"/>
              <w:rPr>
                <w:rFonts w:ascii="Times New Roman" w:hAnsi="Times New Roman" w:cs="Times New Roman"/>
                <w:sz w:val="24"/>
                <w:szCs w:val="24"/>
              </w:rPr>
            </w:pPr>
          </w:p>
        </w:tc>
        <w:tc>
          <w:tcPr>
            <w:tcW w:w="751" w:type="dxa"/>
          </w:tcPr>
          <w:p w14:paraId="43D2B64F">
            <w:pPr>
              <w:widowControl/>
              <w:spacing w:before="90" w:after="0"/>
              <w:ind w:left="90" w:right="50" w:firstLine="0"/>
              <w:rPr>
                <w:rFonts w:ascii="Times New Roman" w:hAnsi="Times New Roman" w:cs="Times New Roman"/>
                <w:sz w:val="24"/>
                <w:szCs w:val="24"/>
              </w:rPr>
            </w:pPr>
          </w:p>
        </w:tc>
        <w:tc>
          <w:tcPr>
            <w:tcW w:w="858" w:type="dxa"/>
          </w:tcPr>
          <w:p w14:paraId="1821D677">
            <w:pPr>
              <w:widowControl/>
              <w:spacing w:before="90" w:after="0"/>
              <w:ind w:left="90" w:right="50" w:firstLine="0"/>
              <w:rPr>
                <w:rFonts w:ascii="Times New Roman" w:hAnsi="Times New Roman" w:cs="Times New Roman"/>
                <w:sz w:val="24"/>
                <w:szCs w:val="24"/>
              </w:rPr>
            </w:pPr>
          </w:p>
        </w:tc>
        <w:tc>
          <w:tcPr>
            <w:tcW w:w="1038" w:type="dxa"/>
          </w:tcPr>
          <w:p w14:paraId="7C84F7A8">
            <w:pPr>
              <w:widowControl/>
              <w:spacing w:before="90" w:after="0"/>
              <w:ind w:left="90" w:right="50" w:firstLine="0"/>
              <w:rPr>
                <w:rFonts w:ascii="Times New Roman" w:hAnsi="Times New Roman" w:cs="Times New Roman"/>
                <w:sz w:val="24"/>
                <w:szCs w:val="24"/>
              </w:rPr>
            </w:pPr>
          </w:p>
        </w:tc>
        <w:tc>
          <w:tcPr>
            <w:tcW w:w="1167" w:type="dxa"/>
          </w:tcPr>
          <w:p w14:paraId="5E10732A">
            <w:pPr>
              <w:widowControl/>
              <w:spacing w:before="90" w:after="0"/>
              <w:ind w:left="90" w:right="50" w:firstLine="0"/>
              <w:rPr>
                <w:rFonts w:ascii="Times New Roman" w:hAnsi="Times New Roman" w:cs="Times New Roman"/>
                <w:sz w:val="24"/>
                <w:szCs w:val="24"/>
              </w:rPr>
            </w:pPr>
          </w:p>
        </w:tc>
        <w:tc>
          <w:tcPr>
            <w:tcW w:w="1524" w:type="dxa"/>
          </w:tcPr>
          <w:p w14:paraId="3E40EDDA">
            <w:pPr>
              <w:widowControl/>
              <w:spacing w:before="90" w:after="0"/>
              <w:ind w:left="90" w:right="50" w:firstLine="0"/>
              <w:rPr>
                <w:rFonts w:ascii="Times New Roman" w:hAnsi="Times New Roman" w:cs="Times New Roman"/>
                <w:sz w:val="24"/>
                <w:szCs w:val="24"/>
              </w:rPr>
            </w:pPr>
          </w:p>
        </w:tc>
        <w:tc>
          <w:tcPr>
            <w:tcW w:w="1084" w:type="dxa"/>
          </w:tcPr>
          <w:p w14:paraId="4503E77B">
            <w:pPr>
              <w:widowControl/>
              <w:spacing w:before="90" w:after="0"/>
              <w:ind w:left="90" w:right="50" w:firstLine="0"/>
              <w:rPr>
                <w:rFonts w:ascii="Times New Roman" w:hAnsi="Times New Roman" w:cs="Times New Roman"/>
                <w:sz w:val="24"/>
                <w:szCs w:val="24"/>
              </w:rPr>
            </w:pPr>
          </w:p>
        </w:tc>
      </w:tr>
      <w:tr w14:paraId="3CBC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7F17B7DB">
            <w:pPr>
              <w:widowControl/>
              <w:spacing w:before="90" w:after="0"/>
              <w:ind w:left="90" w:right="50" w:firstLine="0"/>
              <w:rPr>
                <w:rFonts w:ascii="Times New Roman" w:hAnsi="Times New Roman" w:cs="Times New Roman"/>
                <w:sz w:val="24"/>
                <w:szCs w:val="24"/>
              </w:rPr>
            </w:pPr>
          </w:p>
        </w:tc>
        <w:tc>
          <w:tcPr>
            <w:tcW w:w="1020" w:type="dxa"/>
          </w:tcPr>
          <w:p w14:paraId="49621EC7">
            <w:pPr>
              <w:widowControl/>
              <w:spacing w:before="90" w:after="0"/>
              <w:ind w:left="90" w:right="50" w:firstLine="0"/>
              <w:rPr>
                <w:rFonts w:ascii="Times New Roman" w:hAnsi="Times New Roman" w:cs="Times New Roman"/>
                <w:sz w:val="24"/>
                <w:szCs w:val="24"/>
              </w:rPr>
            </w:pPr>
          </w:p>
        </w:tc>
        <w:tc>
          <w:tcPr>
            <w:tcW w:w="894" w:type="dxa"/>
          </w:tcPr>
          <w:p w14:paraId="1B0A5391">
            <w:pPr>
              <w:widowControl/>
              <w:spacing w:before="90" w:after="0"/>
              <w:ind w:left="90" w:right="50" w:firstLine="0"/>
              <w:rPr>
                <w:rFonts w:ascii="Times New Roman" w:hAnsi="Times New Roman" w:cs="Times New Roman"/>
                <w:sz w:val="24"/>
                <w:szCs w:val="24"/>
              </w:rPr>
            </w:pPr>
          </w:p>
        </w:tc>
        <w:tc>
          <w:tcPr>
            <w:tcW w:w="709" w:type="dxa"/>
          </w:tcPr>
          <w:p w14:paraId="5D332245">
            <w:pPr>
              <w:widowControl/>
              <w:spacing w:before="90" w:after="0"/>
              <w:ind w:left="90" w:right="50" w:firstLine="0"/>
              <w:rPr>
                <w:rFonts w:ascii="Times New Roman" w:hAnsi="Times New Roman" w:cs="Times New Roman"/>
                <w:sz w:val="24"/>
                <w:szCs w:val="24"/>
              </w:rPr>
            </w:pPr>
          </w:p>
        </w:tc>
        <w:tc>
          <w:tcPr>
            <w:tcW w:w="684" w:type="dxa"/>
          </w:tcPr>
          <w:p w14:paraId="4980A948">
            <w:pPr>
              <w:widowControl/>
              <w:spacing w:before="90" w:after="0"/>
              <w:ind w:left="90" w:right="50" w:firstLine="0"/>
              <w:rPr>
                <w:rFonts w:ascii="Times New Roman" w:hAnsi="Times New Roman" w:cs="Times New Roman"/>
                <w:sz w:val="24"/>
                <w:szCs w:val="24"/>
              </w:rPr>
            </w:pPr>
          </w:p>
        </w:tc>
        <w:tc>
          <w:tcPr>
            <w:tcW w:w="713" w:type="dxa"/>
          </w:tcPr>
          <w:p w14:paraId="00FBE04A">
            <w:pPr>
              <w:widowControl/>
              <w:spacing w:before="90" w:after="0"/>
              <w:ind w:left="90" w:right="50" w:firstLine="0"/>
              <w:rPr>
                <w:rFonts w:ascii="Times New Roman" w:hAnsi="Times New Roman" w:cs="Times New Roman"/>
                <w:sz w:val="24"/>
                <w:szCs w:val="24"/>
              </w:rPr>
            </w:pPr>
          </w:p>
        </w:tc>
        <w:tc>
          <w:tcPr>
            <w:tcW w:w="751" w:type="dxa"/>
          </w:tcPr>
          <w:p w14:paraId="6B3D3B5E">
            <w:pPr>
              <w:widowControl/>
              <w:spacing w:before="90" w:after="0"/>
              <w:ind w:left="90" w:right="50" w:firstLine="0"/>
              <w:rPr>
                <w:rFonts w:ascii="Times New Roman" w:hAnsi="Times New Roman" w:cs="Times New Roman"/>
                <w:sz w:val="24"/>
                <w:szCs w:val="24"/>
              </w:rPr>
            </w:pPr>
          </w:p>
        </w:tc>
        <w:tc>
          <w:tcPr>
            <w:tcW w:w="858" w:type="dxa"/>
          </w:tcPr>
          <w:p w14:paraId="7F6D9D75">
            <w:pPr>
              <w:widowControl/>
              <w:spacing w:before="90" w:after="0"/>
              <w:ind w:left="90" w:right="50" w:firstLine="0"/>
              <w:rPr>
                <w:rFonts w:ascii="Times New Roman" w:hAnsi="Times New Roman" w:cs="Times New Roman"/>
                <w:sz w:val="24"/>
                <w:szCs w:val="24"/>
              </w:rPr>
            </w:pPr>
          </w:p>
        </w:tc>
        <w:tc>
          <w:tcPr>
            <w:tcW w:w="1038" w:type="dxa"/>
          </w:tcPr>
          <w:p w14:paraId="0F1EB2B3">
            <w:pPr>
              <w:widowControl/>
              <w:spacing w:before="90" w:after="0"/>
              <w:ind w:left="90" w:right="50" w:firstLine="0"/>
              <w:rPr>
                <w:rFonts w:ascii="Times New Roman" w:hAnsi="Times New Roman" w:cs="Times New Roman"/>
                <w:sz w:val="24"/>
                <w:szCs w:val="24"/>
              </w:rPr>
            </w:pPr>
          </w:p>
        </w:tc>
        <w:tc>
          <w:tcPr>
            <w:tcW w:w="1167" w:type="dxa"/>
          </w:tcPr>
          <w:p w14:paraId="6BB90EF7">
            <w:pPr>
              <w:widowControl/>
              <w:spacing w:before="90" w:after="0"/>
              <w:ind w:left="90" w:right="50" w:firstLine="0"/>
              <w:rPr>
                <w:rFonts w:ascii="Times New Roman" w:hAnsi="Times New Roman" w:cs="Times New Roman"/>
                <w:sz w:val="24"/>
                <w:szCs w:val="24"/>
              </w:rPr>
            </w:pPr>
          </w:p>
        </w:tc>
        <w:tc>
          <w:tcPr>
            <w:tcW w:w="1524" w:type="dxa"/>
          </w:tcPr>
          <w:p w14:paraId="03CC9F64">
            <w:pPr>
              <w:widowControl/>
              <w:spacing w:before="90" w:after="0"/>
              <w:ind w:left="90" w:right="50" w:firstLine="0"/>
              <w:rPr>
                <w:rFonts w:ascii="Times New Roman" w:hAnsi="Times New Roman" w:cs="Times New Roman"/>
                <w:sz w:val="24"/>
                <w:szCs w:val="24"/>
              </w:rPr>
            </w:pPr>
          </w:p>
        </w:tc>
        <w:tc>
          <w:tcPr>
            <w:tcW w:w="1084" w:type="dxa"/>
          </w:tcPr>
          <w:p w14:paraId="4B465614">
            <w:pPr>
              <w:widowControl/>
              <w:spacing w:before="90" w:after="0"/>
              <w:ind w:left="90" w:right="50" w:firstLine="0"/>
              <w:rPr>
                <w:rFonts w:ascii="Times New Roman" w:hAnsi="Times New Roman" w:cs="Times New Roman"/>
                <w:sz w:val="24"/>
                <w:szCs w:val="24"/>
              </w:rPr>
            </w:pPr>
          </w:p>
        </w:tc>
      </w:tr>
      <w:tr w14:paraId="46CE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5" w:type="dxa"/>
            <w:gridSpan w:val="11"/>
          </w:tcPr>
          <w:p w14:paraId="2A538DF2">
            <w:pPr>
              <w:widowControl/>
              <w:spacing w:before="90" w:after="0"/>
              <w:ind w:left="90" w:right="50" w:firstLine="0"/>
              <w:rPr>
                <w:rFonts w:ascii="Times New Roman" w:hAnsi="Times New Roman" w:cs="Times New Roman"/>
                <w:sz w:val="24"/>
                <w:szCs w:val="24"/>
              </w:rPr>
            </w:pPr>
            <w:r>
              <w:rPr>
                <w:rFonts w:ascii="Times New Roman" w:hAnsi="Times New Roman" w:cs="Times New Roman"/>
                <w:sz w:val="24"/>
                <w:szCs w:val="24"/>
                <w:lang w:val="en-IN"/>
              </w:rPr>
              <w:t>Total</w:t>
            </w:r>
          </w:p>
        </w:tc>
        <w:tc>
          <w:tcPr>
            <w:tcW w:w="1084" w:type="dxa"/>
          </w:tcPr>
          <w:p w14:paraId="329D6706">
            <w:pPr>
              <w:widowControl/>
              <w:spacing w:before="90" w:after="0"/>
              <w:ind w:left="90" w:right="50" w:firstLine="0"/>
              <w:rPr>
                <w:rFonts w:ascii="Times New Roman" w:hAnsi="Times New Roman" w:cs="Times New Roman"/>
                <w:sz w:val="24"/>
                <w:szCs w:val="24"/>
              </w:rPr>
            </w:pPr>
          </w:p>
        </w:tc>
      </w:tr>
    </w:tbl>
    <w:p w14:paraId="7917692C">
      <w:pPr>
        <w:pStyle w:val="6"/>
        <w:ind w:left="90" w:right="50" w:firstLine="0"/>
        <w:rPr>
          <w:rFonts w:ascii="Times New Roman" w:hAnsi="Times New Roman" w:cs="Times New Roman"/>
          <w:sz w:val="24"/>
          <w:szCs w:val="24"/>
        </w:rPr>
      </w:pPr>
    </w:p>
    <w:p w14:paraId="2D002241">
      <w:pPr>
        <w:pStyle w:val="6"/>
        <w:ind w:left="90" w:right="50" w:firstLine="0"/>
        <w:rPr>
          <w:rFonts w:ascii="Times New Roman" w:hAnsi="Times New Roman" w:cs="Times New Roman"/>
          <w:sz w:val="24"/>
          <w:szCs w:val="24"/>
        </w:rPr>
      </w:pPr>
      <w:r>
        <w:t>Note:</w:t>
      </w:r>
    </w:p>
    <w:p w14:paraId="0D1D38ED">
      <w:pPr>
        <w:pStyle w:val="6"/>
        <w:ind w:left="90" w:right="50" w:firstLine="0"/>
        <w:rPr>
          <w:rFonts w:ascii="Times New Roman" w:hAnsi="Times New Roman" w:cs="Times New Roman"/>
          <w:sz w:val="24"/>
          <w:szCs w:val="24"/>
        </w:rPr>
      </w:pPr>
      <w:r>
        <w:t>Impact factor to be determined as per Thomson Reuters list</w:t>
      </w:r>
    </w:p>
    <w:p w14:paraId="27EA3DEE">
      <w:pPr>
        <w:pStyle w:val="6"/>
        <w:ind w:left="90" w:right="50" w:firstLine="0"/>
        <w:rPr>
          <w:rFonts w:ascii="Times New Roman" w:hAnsi="Times New Roman" w:cs="Times New Roman"/>
          <w:sz w:val="24"/>
          <w:szCs w:val="24"/>
        </w:rPr>
      </w:pPr>
      <w:r>
        <w:t>The Authorship is to be filled as follows:</w:t>
      </w:r>
    </w:p>
    <w:p w14:paraId="2777C5B8">
      <w:pPr>
        <w:pStyle w:val="6"/>
        <w:numPr>
          <w:ilvl w:val="0"/>
          <w:numId w:val="5"/>
        </w:numPr>
        <w:ind w:left="90" w:right="50" w:firstLine="0"/>
        <w:rPr>
          <w:rFonts w:ascii="Times New Roman" w:hAnsi="Times New Roman" w:cs="Times New Roman"/>
          <w:sz w:val="24"/>
          <w:szCs w:val="24"/>
        </w:rPr>
      </w:pPr>
      <w:r>
        <w:t>One of Two Authors</w:t>
      </w:r>
    </w:p>
    <w:p w14:paraId="63ED9FD3">
      <w:pPr>
        <w:pStyle w:val="6"/>
        <w:numPr>
          <w:ilvl w:val="0"/>
          <w:numId w:val="5"/>
        </w:numPr>
        <w:ind w:left="90" w:right="50" w:firstLine="0"/>
        <w:rPr>
          <w:rFonts w:ascii="Times New Roman" w:hAnsi="Times New Roman" w:cs="Times New Roman"/>
          <w:sz w:val="24"/>
          <w:szCs w:val="24"/>
        </w:rPr>
      </w:pPr>
      <w:r>
        <w:t>For more than two Authors:</w:t>
      </w:r>
    </w:p>
    <w:p w14:paraId="580BC984">
      <w:pPr>
        <w:pStyle w:val="6"/>
        <w:numPr>
          <w:ilvl w:val="0"/>
          <w:numId w:val="5"/>
        </w:numPr>
        <w:ind w:left="1080" w:right="50" w:hanging="360"/>
        <w:rPr>
          <w:rFonts w:ascii="Times New Roman" w:hAnsi="Times New Roman" w:cs="Times New Roman"/>
          <w:sz w:val="24"/>
          <w:szCs w:val="24"/>
        </w:rPr>
      </w:pPr>
      <w:r>
        <w:t>First/Principal/Corresponding Author</w:t>
      </w:r>
    </w:p>
    <w:p w14:paraId="36568804">
      <w:pPr>
        <w:pStyle w:val="6"/>
        <w:numPr>
          <w:ilvl w:val="0"/>
          <w:numId w:val="5"/>
        </w:numPr>
        <w:ind w:left="1080" w:right="50" w:hanging="360"/>
        <w:rPr>
          <w:rFonts w:ascii="Times New Roman" w:hAnsi="Times New Roman" w:cs="Times New Roman"/>
          <w:sz w:val="24"/>
          <w:szCs w:val="24"/>
        </w:rPr>
      </w:pPr>
      <w:r>
        <w:t>Joint Author</w:t>
      </w:r>
    </w:p>
    <w:p w14:paraId="7A0B9B20">
      <w:pPr>
        <w:pStyle w:val="6"/>
        <w:ind w:left="90" w:right="50" w:firstLine="0"/>
        <w:rPr>
          <w:rFonts w:ascii="Times New Roman" w:hAnsi="Times New Roman" w:cs="Times New Roman"/>
          <w:sz w:val="24"/>
          <w:szCs w:val="24"/>
        </w:rPr>
      </w:pPr>
    </w:p>
    <w:p w14:paraId="27DC528F">
      <w:pPr>
        <w:pStyle w:val="6"/>
        <w:ind w:left="90" w:right="50" w:firstLine="0"/>
        <w:rPr>
          <w:rFonts w:ascii="Times New Roman" w:hAnsi="Times New Roman" w:cs="Times New Roman"/>
          <w:sz w:val="24"/>
          <w:szCs w:val="24"/>
        </w:rPr>
      </w:pPr>
      <w:r>
        <w:t xml:space="preserve">  2. Publications (other than Research papers)</w:t>
      </w:r>
    </w:p>
    <w:p w14:paraId="6FFE9CB4">
      <w:pPr>
        <w:pStyle w:val="6"/>
        <w:ind w:left="90" w:right="50" w:firstLine="0"/>
        <w:rPr>
          <w:rFonts w:ascii="Times New Roman" w:hAnsi="Times New Roman" w:cs="Times New Roman"/>
          <w:sz w:val="24"/>
          <w:szCs w:val="24"/>
        </w:rPr>
      </w:pPr>
      <w:r>
        <w:t>a.(i) Books authored as one of two authors/ First/Principal/Corresponding Author/ Joint Author</w:t>
      </w:r>
    </w:p>
    <w:p w14:paraId="6A4AB6FD">
      <w:pPr>
        <w:pStyle w:val="6"/>
        <w:ind w:left="90" w:right="50" w:firstLine="0"/>
        <w:rPr>
          <w:rFonts w:ascii="Times New Roman" w:hAnsi="Times New Roman" w:cs="Times New Roman"/>
          <w:sz w:val="24"/>
          <w:szCs w:val="24"/>
        </w:rPr>
      </w:pPr>
    </w:p>
    <w:tbl>
      <w:tblPr>
        <w:tblStyle w:val="4"/>
        <w:tblW w:w="5000" w:type="pct"/>
        <w:tblInd w:w="0" w:type="dxa"/>
        <w:tblLayout w:type="autofit"/>
        <w:tblCellMar>
          <w:top w:w="0" w:type="dxa"/>
          <w:left w:w="5" w:type="dxa"/>
          <w:bottom w:w="0" w:type="dxa"/>
          <w:right w:w="5" w:type="dxa"/>
        </w:tblCellMar>
      </w:tblPr>
      <w:tblGrid>
        <w:gridCol w:w="715"/>
        <w:gridCol w:w="1217"/>
        <w:gridCol w:w="1219"/>
        <w:gridCol w:w="1387"/>
        <w:gridCol w:w="1606"/>
        <w:gridCol w:w="1452"/>
        <w:gridCol w:w="754"/>
        <w:gridCol w:w="1048"/>
        <w:gridCol w:w="987"/>
      </w:tblGrid>
      <w:tr w14:paraId="3E6D6E1D">
        <w:tblPrEx>
          <w:tblCellMar>
            <w:top w:w="0" w:type="dxa"/>
            <w:left w:w="5" w:type="dxa"/>
            <w:bottom w:w="0" w:type="dxa"/>
            <w:right w:w="5" w:type="dxa"/>
          </w:tblCellMar>
        </w:tblPrEx>
        <w:trPr>
          <w:trHeight w:val="735" w:hRule="atLeast"/>
        </w:trPr>
        <w:tc>
          <w:tcPr>
            <w:tcW w:w="715" w:type="dxa"/>
            <w:tcBorders>
              <w:top w:val="single" w:color="000000" w:sz="4" w:space="0"/>
              <w:left w:val="single" w:color="000000" w:sz="4" w:space="0"/>
              <w:bottom w:val="single" w:color="000000" w:sz="4" w:space="0"/>
              <w:right w:val="single" w:color="000000" w:sz="4" w:space="0"/>
            </w:tcBorders>
          </w:tcPr>
          <w:p w14:paraId="1DF62AFF">
            <w:pPr>
              <w:widowControl/>
              <w:spacing w:before="0" w:after="300"/>
              <w:ind w:left="90" w:right="50" w:firstLine="0"/>
              <w:rPr>
                <w:rFonts w:ascii="Times New Roman" w:hAnsi="Times New Roman" w:cs="Times New Roman"/>
                <w:color w:val="0A0A0A"/>
                <w:sz w:val="24"/>
                <w:szCs w:val="24"/>
              </w:rPr>
            </w:pPr>
            <w:r>
              <w:rPr>
                <w:rFonts w:ascii="Times New Roman" w:hAnsi="Times New Roman" w:cs="Times New Roman"/>
                <w:color w:val="0A0A0A"/>
                <w:sz w:val="24"/>
                <w:szCs w:val="24"/>
              </w:rPr>
              <w:t>S.No.</w:t>
            </w:r>
          </w:p>
        </w:tc>
        <w:tc>
          <w:tcPr>
            <w:tcW w:w="1217" w:type="dxa"/>
            <w:tcBorders>
              <w:top w:val="single" w:color="000000" w:sz="4" w:space="0"/>
              <w:left w:val="single" w:color="000000" w:sz="4" w:space="0"/>
              <w:bottom w:val="single" w:color="000000" w:sz="4" w:space="0"/>
              <w:right w:val="single" w:color="000000" w:sz="4" w:space="0"/>
            </w:tcBorders>
          </w:tcPr>
          <w:p w14:paraId="500D784B">
            <w:pPr>
              <w:spacing w:before="0" w:after="300"/>
              <w:ind w:left="90" w:right="50" w:firstLine="0"/>
              <w:rPr>
                <w:rFonts w:ascii="Times New Roman" w:hAnsi="Times New Roman" w:cs="Times New Roman"/>
                <w:color w:val="0A0A0A"/>
                <w:sz w:val="18"/>
                <w:szCs w:val="24"/>
              </w:rPr>
            </w:pPr>
            <w:r>
              <w:rPr>
                <w:rFonts w:ascii="Times New Roman" w:hAnsi="Times New Roman" w:cs="Times New Roman"/>
                <w:color w:val="0A0A0A"/>
                <w:sz w:val="18"/>
                <w:szCs w:val="24"/>
              </w:rPr>
              <w:t>Year</w:t>
            </w:r>
          </w:p>
        </w:tc>
        <w:tc>
          <w:tcPr>
            <w:tcW w:w="1219" w:type="dxa"/>
            <w:tcBorders>
              <w:top w:val="single" w:color="000000" w:sz="4" w:space="0"/>
              <w:left w:val="single" w:color="000000" w:sz="4" w:space="0"/>
              <w:bottom w:val="single" w:color="000000" w:sz="4" w:space="0"/>
              <w:right w:val="single" w:color="000000" w:sz="4" w:space="0"/>
            </w:tcBorders>
          </w:tcPr>
          <w:p w14:paraId="20062C5E">
            <w:pPr>
              <w:widowControl/>
              <w:spacing w:before="0" w:after="300"/>
              <w:ind w:left="90" w:right="50" w:firstLine="0"/>
              <w:rPr>
                <w:rFonts w:ascii="Times New Roman" w:hAnsi="Times New Roman" w:cs="Times New Roman"/>
                <w:color w:val="0A0A0A"/>
                <w:sz w:val="24"/>
                <w:szCs w:val="24"/>
              </w:rPr>
            </w:pPr>
            <w:r>
              <w:rPr>
                <w:rFonts w:ascii="Times New Roman" w:hAnsi="Times New Roman" w:cs="Times New Roman"/>
                <w:color w:val="0A0A0A"/>
                <w:sz w:val="24"/>
                <w:szCs w:val="24"/>
              </w:rPr>
              <w:t>Title of the Book</w:t>
            </w:r>
          </w:p>
        </w:tc>
        <w:tc>
          <w:tcPr>
            <w:tcW w:w="1387" w:type="dxa"/>
            <w:tcBorders>
              <w:top w:val="single" w:color="000000" w:sz="4" w:space="0"/>
              <w:left w:val="single" w:color="000000" w:sz="4" w:space="0"/>
              <w:bottom w:val="single" w:color="000000" w:sz="4" w:space="0"/>
              <w:right w:val="single" w:color="000000" w:sz="4" w:space="0"/>
            </w:tcBorders>
          </w:tcPr>
          <w:p w14:paraId="59E04C75">
            <w:pPr>
              <w:widowControl/>
              <w:spacing w:before="0" w:after="300"/>
              <w:ind w:left="90" w:right="50" w:firstLine="0"/>
              <w:rPr>
                <w:rFonts w:ascii="Times New Roman" w:hAnsi="Times New Roman" w:cs="Times New Roman"/>
                <w:color w:val="0A0A0A"/>
                <w:sz w:val="24"/>
                <w:szCs w:val="24"/>
              </w:rPr>
            </w:pPr>
            <w:r>
              <w:rPr>
                <w:rFonts w:ascii="Times New Roman" w:hAnsi="Times New Roman" w:cs="Times New Roman"/>
                <w:color w:val="0A0A0A"/>
                <w:sz w:val="24"/>
                <w:szCs w:val="24"/>
              </w:rPr>
              <w:t xml:space="preserve">Authorship* </w:t>
            </w:r>
          </w:p>
          <w:p w14:paraId="7C6277A8">
            <w:pPr>
              <w:widowControl/>
              <w:spacing w:before="0" w:after="300"/>
              <w:ind w:left="90" w:right="50" w:firstLine="0"/>
              <w:rPr>
                <w:rFonts w:ascii="Times New Roman" w:hAnsi="Times New Roman" w:cs="Times New Roman"/>
                <w:color w:val="0A0A0A"/>
                <w:sz w:val="24"/>
                <w:szCs w:val="24"/>
              </w:rPr>
            </w:pPr>
          </w:p>
        </w:tc>
        <w:tc>
          <w:tcPr>
            <w:tcW w:w="1606" w:type="dxa"/>
            <w:tcBorders>
              <w:top w:val="single" w:color="000000" w:sz="4" w:space="0"/>
              <w:left w:val="single" w:color="000000" w:sz="4" w:space="0"/>
              <w:bottom w:val="single" w:color="000000" w:sz="4" w:space="0"/>
              <w:right w:val="single" w:color="000000" w:sz="4" w:space="0"/>
            </w:tcBorders>
          </w:tcPr>
          <w:p w14:paraId="3C7288CD">
            <w:pPr>
              <w:widowControl/>
              <w:spacing w:before="0" w:after="300"/>
              <w:ind w:left="90" w:right="50" w:firstLine="0"/>
              <w:rPr>
                <w:rFonts w:ascii="Times New Roman" w:hAnsi="Times New Roman" w:cs="Times New Roman"/>
                <w:color w:val="0A0A0A"/>
                <w:sz w:val="24"/>
                <w:szCs w:val="24"/>
              </w:rPr>
            </w:pPr>
            <w:r>
              <w:rPr>
                <w:rFonts w:ascii="Times New Roman" w:hAnsi="Times New Roman" w:cs="Times New Roman"/>
                <w:color w:val="0A0A0A"/>
                <w:sz w:val="24"/>
                <w:szCs w:val="24"/>
              </w:rPr>
              <w:t>Level of Publisher  (National / International)</w:t>
            </w:r>
          </w:p>
        </w:tc>
        <w:tc>
          <w:tcPr>
            <w:tcW w:w="1452" w:type="dxa"/>
            <w:tcBorders>
              <w:top w:val="single" w:color="000000" w:sz="4" w:space="0"/>
              <w:left w:val="single" w:color="000000" w:sz="4" w:space="0"/>
              <w:bottom w:val="single" w:color="000000" w:sz="4" w:space="0"/>
              <w:right w:val="single" w:color="000000" w:sz="4" w:space="0"/>
            </w:tcBorders>
          </w:tcPr>
          <w:p w14:paraId="1C2BCD83">
            <w:pPr>
              <w:widowControl/>
              <w:spacing w:before="0" w:after="300"/>
              <w:ind w:left="90" w:right="50" w:firstLine="0"/>
              <w:rPr>
                <w:rFonts w:ascii="Times New Roman" w:hAnsi="Times New Roman" w:cs="Times New Roman"/>
                <w:color w:val="0A0A0A"/>
                <w:sz w:val="24"/>
                <w:szCs w:val="24"/>
              </w:rPr>
            </w:pPr>
            <w:r>
              <w:rPr>
                <w:rFonts w:ascii="Times New Roman" w:hAnsi="Times New Roman" w:cs="Times New Roman"/>
                <w:color w:val="0A0A0A"/>
                <w:sz w:val="24"/>
                <w:szCs w:val="24"/>
              </w:rPr>
              <w:t>Publisher (with city/ country) &amp; Year of Publication</w:t>
            </w:r>
          </w:p>
        </w:tc>
        <w:tc>
          <w:tcPr>
            <w:tcW w:w="754" w:type="dxa"/>
            <w:tcBorders>
              <w:top w:val="single" w:color="000000" w:sz="4" w:space="0"/>
              <w:left w:val="single" w:color="000000" w:sz="4" w:space="0"/>
              <w:bottom w:val="single" w:color="000000" w:sz="4" w:space="0"/>
              <w:right w:val="single" w:color="000000" w:sz="4" w:space="0"/>
            </w:tcBorders>
          </w:tcPr>
          <w:p w14:paraId="334F610B">
            <w:pPr>
              <w:widowControl/>
              <w:spacing w:before="0" w:after="300"/>
              <w:ind w:left="90" w:right="50" w:firstLine="0"/>
              <w:rPr>
                <w:rFonts w:ascii="Times New Roman" w:hAnsi="Times New Roman" w:cs="Times New Roman"/>
                <w:color w:val="0A0A0A"/>
                <w:sz w:val="24"/>
                <w:szCs w:val="24"/>
              </w:rPr>
            </w:pPr>
            <w:r>
              <w:rPr>
                <w:rFonts w:ascii="Times New Roman" w:hAnsi="Times New Roman" w:cs="Times New Roman"/>
                <w:color w:val="0A0A0A"/>
                <w:sz w:val="24"/>
                <w:szCs w:val="24"/>
              </w:rPr>
              <w:t>ISBN</w:t>
            </w:r>
          </w:p>
        </w:tc>
        <w:tc>
          <w:tcPr>
            <w:tcW w:w="1048" w:type="dxa"/>
            <w:tcBorders>
              <w:top w:val="single" w:color="000000" w:sz="4" w:space="0"/>
              <w:left w:val="single" w:color="000000" w:sz="4" w:space="0"/>
              <w:bottom w:val="single" w:color="000000" w:sz="4" w:space="0"/>
              <w:right w:val="single" w:color="000000" w:sz="4" w:space="0"/>
            </w:tcBorders>
          </w:tcPr>
          <w:p w14:paraId="24681A30">
            <w:pPr>
              <w:widowControl/>
              <w:spacing w:before="0" w:after="300"/>
              <w:ind w:left="90" w:right="50" w:firstLine="0"/>
              <w:rPr>
                <w:rFonts w:ascii="Times New Roman" w:hAnsi="Times New Roman" w:cs="Times New Roman"/>
                <w:color w:val="0A0A0A"/>
                <w:sz w:val="24"/>
                <w:szCs w:val="24"/>
              </w:rPr>
            </w:pPr>
            <w:r>
              <w:rPr>
                <w:rFonts w:ascii="Times New Roman" w:hAnsi="Times New Roman" w:cs="Times New Roman"/>
                <w:color w:val="0A0A0A"/>
                <w:sz w:val="24"/>
                <w:szCs w:val="24"/>
              </w:rPr>
              <w:t>Whether Refereed</w:t>
            </w:r>
          </w:p>
        </w:tc>
        <w:tc>
          <w:tcPr>
            <w:tcW w:w="987" w:type="dxa"/>
            <w:tcBorders>
              <w:top w:val="single" w:color="000000" w:sz="4" w:space="0"/>
              <w:left w:val="single" w:color="000000" w:sz="4" w:space="0"/>
              <w:bottom w:val="single" w:color="000000" w:sz="4" w:space="0"/>
              <w:right w:val="single" w:color="000000" w:sz="4" w:space="0"/>
            </w:tcBorders>
          </w:tcPr>
          <w:p w14:paraId="18AC0F7A">
            <w:pPr>
              <w:ind w:left="90" w:right="50" w:firstLine="0"/>
              <w:rPr>
                <w:rFonts w:ascii="Times New Roman" w:hAnsi="Times New Roman" w:cs="Times New Roman"/>
                <w:sz w:val="20"/>
                <w:szCs w:val="24"/>
              </w:rPr>
            </w:pPr>
            <w:r>
              <w:rPr>
                <w:rFonts w:ascii="Times New Roman" w:hAnsi="Times New Roman" w:cs="Times New Roman"/>
                <w:sz w:val="20"/>
                <w:szCs w:val="24"/>
              </w:rPr>
              <w:t>Academic Research Score</w:t>
            </w:r>
          </w:p>
        </w:tc>
      </w:tr>
      <w:tr w14:paraId="5074A3AC">
        <w:tblPrEx>
          <w:tblCellMar>
            <w:top w:w="0" w:type="dxa"/>
            <w:left w:w="5" w:type="dxa"/>
            <w:bottom w:w="0" w:type="dxa"/>
            <w:right w:w="5" w:type="dxa"/>
          </w:tblCellMar>
        </w:tblPrEx>
        <w:trPr>
          <w:trHeight w:val="484" w:hRule="atLeast"/>
        </w:trPr>
        <w:tc>
          <w:tcPr>
            <w:tcW w:w="715" w:type="dxa"/>
            <w:tcBorders>
              <w:top w:val="single" w:color="000000" w:sz="4" w:space="0"/>
              <w:left w:val="single" w:color="000000" w:sz="4" w:space="0"/>
              <w:bottom w:val="single" w:color="000000" w:sz="4" w:space="0"/>
              <w:right w:val="single" w:color="000000" w:sz="4" w:space="0"/>
            </w:tcBorders>
          </w:tcPr>
          <w:p w14:paraId="3E94AD5F">
            <w:pPr>
              <w:widowControl/>
              <w:spacing w:before="90" w:after="0"/>
              <w:ind w:left="90" w:right="50" w:firstLine="0"/>
              <w:rPr>
                <w:rFonts w:ascii="Times New Roman" w:hAnsi="Times New Roman" w:cs="Times New Roman"/>
                <w:sz w:val="24"/>
                <w:szCs w:val="24"/>
              </w:rPr>
            </w:pPr>
          </w:p>
        </w:tc>
        <w:tc>
          <w:tcPr>
            <w:tcW w:w="1217" w:type="dxa"/>
            <w:tcBorders>
              <w:top w:val="single" w:color="000000" w:sz="4" w:space="0"/>
              <w:left w:val="single" w:color="000000" w:sz="4" w:space="0"/>
              <w:bottom w:val="single" w:color="000000" w:sz="4" w:space="0"/>
              <w:right w:val="single" w:color="000000" w:sz="4" w:space="0"/>
            </w:tcBorders>
          </w:tcPr>
          <w:p w14:paraId="01C52DEA">
            <w:pPr>
              <w:spacing w:before="90" w:after="0"/>
              <w:ind w:left="90" w:right="50" w:firstLine="0"/>
              <w:rPr>
                <w:rFonts w:ascii="Times New Roman" w:hAnsi="Times New Roman" w:cs="Times New Roman"/>
                <w:sz w:val="24"/>
                <w:szCs w:val="24"/>
              </w:rPr>
            </w:pPr>
          </w:p>
        </w:tc>
        <w:tc>
          <w:tcPr>
            <w:tcW w:w="1219" w:type="dxa"/>
            <w:tcBorders>
              <w:top w:val="single" w:color="000000" w:sz="4" w:space="0"/>
              <w:left w:val="single" w:color="000000" w:sz="4" w:space="0"/>
              <w:bottom w:val="single" w:color="000000" w:sz="4" w:space="0"/>
              <w:right w:val="single" w:color="000000" w:sz="4" w:space="0"/>
            </w:tcBorders>
          </w:tcPr>
          <w:p w14:paraId="51CEA7A5">
            <w:pPr>
              <w:widowControl/>
              <w:spacing w:before="90" w:after="0"/>
              <w:ind w:left="90" w:right="50" w:firstLine="0"/>
              <w:rPr>
                <w:rFonts w:ascii="Times New Roman" w:hAnsi="Times New Roman" w:cs="Times New Roman"/>
                <w:sz w:val="24"/>
                <w:szCs w:val="24"/>
              </w:rPr>
            </w:pPr>
          </w:p>
        </w:tc>
        <w:tc>
          <w:tcPr>
            <w:tcW w:w="1387" w:type="dxa"/>
            <w:tcBorders>
              <w:top w:val="single" w:color="000000" w:sz="4" w:space="0"/>
              <w:left w:val="single" w:color="000000" w:sz="4" w:space="0"/>
              <w:bottom w:val="single" w:color="000000" w:sz="4" w:space="0"/>
              <w:right w:val="single" w:color="000000" w:sz="4" w:space="0"/>
            </w:tcBorders>
          </w:tcPr>
          <w:p w14:paraId="016E5A61">
            <w:pPr>
              <w:widowControl/>
              <w:spacing w:before="90" w:after="0"/>
              <w:ind w:left="90" w:right="50" w:firstLine="0"/>
              <w:rPr>
                <w:rFonts w:ascii="Times New Roman" w:hAnsi="Times New Roman" w:cs="Times New Roman"/>
                <w:sz w:val="24"/>
                <w:szCs w:val="24"/>
              </w:rPr>
            </w:pPr>
          </w:p>
        </w:tc>
        <w:tc>
          <w:tcPr>
            <w:tcW w:w="1606" w:type="dxa"/>
            <w:tcBorders>
              <w:top w:val="single" w:color="000000" w:sz="4" w:space="0"/>
              <w:left w:val="single" w:color="000000" w:sz="4" w:space="0"/>
              <w:bottom w:val="single" w:color="000000" w:sz="4" w:space="0"/>
              <w:right w:val="single" w:color="000000" w:sz="4" w:space="0"/>
            </w:tcBorders>
          </w:tcPr>
          <w:p w14:paraId="753D10E8">
            <w:pPr>
              <w:widowControl/>
              <w:spacing w:before="90" w:after="0"/>
              <w:ind w:left="90" w:right="50" w:firstLine="0"/>
              <w:rPr>
                <w:rFonts w:ascii="Times New Roman" w:hAnsi="Times New Roman" w:cs="Times New Roman"/>
                <w:sz w:val="24"/>
                <w:szCs w:val="24"/>
              </w:rPr>
            </w:pPr>
          </w:p>
        </w:tc>
        <w:tc>
          <w:tcPr>
            <w:tcW w:w="1452" w:type="dxa"/>
            <w:tcBorders>
              <w:top w:val="single" w:color="000000" w:sz="4" w:space="0"/>
              <w:left w:val="single" w:color="000000" w:sz="4" w:space="0"/>
              <w:bottom w:val="single" w:color="000000" w:sz="4" w:space="0"/>
              <w:right w:val="single" w:color="000000" w:sz="4" w:space="0"/>
            </w:tcBorders>
          </w:tcPr>
          <w:p w14:paraId="56080681">
            <w:pPr>
              <w:widowControl/>
              <w:spacing w:before="90" w:after="0"/>
              <w:ind w:left="90" w:right="50" w:firstLine="0"/>
              <w:rPr>
                <w:rFonts w:ascii="Times New Roman" w:hAnsi="Times New Roman" w:cs="Times New Roman"/>
                <w:sz w:val="24"/>
                <w:szCs w:val="24"/>
              </w:rPr>
            </w:pPr>
          </w:p>
        </w:tc>
        <w:tc>
          <w:tcPr>
            <w:tcW w:w="754" w:type="dxa"/>
            <w:tcBorders>
              <w:top w:val="single" w:color="000000" w:sz="4" w:space="0"/>
              <w:left w:val="single" w:color="000000" w:sz="4" w:space="0"/>
              <w:bottom w:val="single" w:color="000000" w:sz="4" w:space="0"/>
              <w:right w:val="single" w:color="000000" w:sz="4" w:space="0"/>
            </w:tcBorders>
          </w:tcPr>
          <w:p w14:paraId="2E7021CE">
            <w:pPr>
              <w:widowControl/>
              <w:spacing w:before="90" w:after="0"/>
              <w:ind w:left="90" w:right="50" w:firstLine="0"/>
              <w:rPr>
                <w:rFonts w:ascii="Times New Roman" w:hAnsi="Times New Roman" w:cs="Times New Roman"/>
                <w:sz w:val="24"/>
                <w:szCs w:val="24"/>
              </w:rPr>
            </w:pPr>
          </w:p>
        </w:tc>
        <w:tc>
          <w:tcPr>
            <w:tcW w:w="1048" w:type="dxa"/>
            <w:tcBorders>
              <w:top w:val="single" w:color="000000" w:sz="4" w:space="0"/>
              <w:left w:val="single" w:color="000000" w:sz="4" w:space="0"/>
              <w:bottom w:val="single" w:color="000000" w:sz="4" w:space="0"/>
              <w:right w:val="single" w:color="000000" w:sz="4" w:space="0"/>
            </w:tcBorders>
          </w:tcPr>
          <w:p w14:paraId="03D5E67F">
            <w:pPr>
              <w:widowControl/>
              <w:spacing w:before="90" w:after="0"/>
              <w:ind w:left="90" w:right="50" w:firstLine="0"/>
              <w:rPr>
                <w:rFonts w:ascii="Times New Roman" w:hAnsi="Times New Roman" w:cs="Times New Roman"/>
                <w:sz w:val="24"/>
                <w:szCs w:val="24"/>
              </w:rPr>
            </w:pPr>
          </w:p>
        </w:tc>
        <w:tc>
          <w:tcPr>
            <w:tcW w:w="987" w:type="dxa"/>
            <w:tcBorders>
              <w:top w:val="single" w:color="000000" w:sz="4" w:space="0"/>
              <w:left w:val="single" w:color="000000" w:sz="4" w:space="0"/>
              <w:bottom w:val="single" w:color="000000" w:sz="4" w:space="0"/>
              <w:right w:val="single" w:color="000000" w:sz="4" w:space="0"/>
            </w:tcBorders>
          </w:tcPr>
          <w:p w14:paraId="1EF78404">
            <w:pPr>
              <w:spacing w:before="90" w:after="0"/>
              <w:ind w:left="90" w:right="50" w:firstLine="0"/>
              <w:rPr>
                <w:rFonts w:ascii="Times New Roman" w:hAnsi="Times New Roman" w:cs="Times New Roman"/>
                <w:sz w:val="24"/>
                <w:szCs w:val="24"/>
              </w:rPr>
            </w:pPr>
          </w:p>
        </w:tc>
      </w:tr>
      <w:tr w14:paraId="62C14D49">
        <w:tblPrEx>
          <w:tblCellMar>
            <w:top w:w="0" w:type="dxa"/>
            <w:left w:w="5" w:type="dxa"/>
            <w:bottom w:w="0" w:type="dxa"/>
            <w:right w:w="5" w:type="dxa"/>
          </w:tblCellMar>
        </w:tblPrEx>
        <w:trPr>
          <w:trHeight w:val="479" w:hRule="atLeast"/>
        </w:trPr>
        <w:tc>
          <w:tcPr>
            <w:tcW w:w="715" w:type="dxa"/>
            <w:tcBorders>
              <w:top w:val="single" w:color="000000" w:sz="4" w:space="0"/>
              <w:left w:val="single" w:color="000000" w:sz="4" w:space="0"/>
              <w:bottom w:val="single" w:color="000000" w:sz="4" w:space="0"/>
              <w:right w:val="single" w:color="000000" w:sz="4" w:space="0"/>
            </w:tcBorders>
          </w:tcPr>
          <w:p w14:paraId="0F081368">
            <w:pPr>
              <w:pStyle w:val="20"/>
              <w:ind w:left="90" w:right="50" w:firstLine="0"/>
              <w:rPr>
                <w:rFonts w:ascii="Times New Roman" w:hAnsi="Times New Roman" w:cs="Times New Roman"/>
                <w:sz w:val="24"/>
                <w:szCs w:val="24"/>
              </w:rPr>
            </w:pPr>
          </w:p>
        </w:tc>
        <w:tc>
          <w:tcPr>
            <w:tcW w:w="1217" w:type="dxa"/>
            <w:tcBorders>
              <w:top w:val="single" w:color="000000" w:sz="4" w:space="0"/>
              <w:left w:val="single" w:color="000000" w:sz="4" w:space="0"/>
              <w:bottom w:val="single" w:color="000000" w:sz="4" w:space="0"/>
              <w:right w:val="single" w:color="000000" w:sz="4" w:space="0"/>
            </w:tcBorders>
          </w:tcPr>
          <w:p w14:paraId="31263EE1">
            <w:pPr>
              <w:spacing w:before="90" w:after="0"/>
              <w:ind w:left="90" w:right="50" w:firstLine="0"/>
              <w:rPr>
                <w:rFonts w:ascii="Times New Roman" w:hAnsi="Times New Roman" w:cs="Times New Roman"/>
                <w:sz w:val="24"/>
                <w:szCs w:val="24"/>
              </w:rPr>
            </w:pPr>
          </w:p>
        </w:tc>
        <w:tc>
          <w:tcPr>
            <w:tcW w:w="1219" w:type="dxa"/>
            <w:tcBorders>
              <w:top w:val="single" w:color="000000" w:sz="4" w:space="0"/>
              <w:left w:val="single" w:color="000000" w:sz="4" w:space="0"/>
              <w:bottom w:val="single" w:color="000000" w:sz="4" w:space="0"/>
              <w:right w:val="single" w:color="000000" w:sz="4" w:space="0"/>
            </w:tcBorders>
          </w:tcPr>
          <w:p w14:paraId="5F5BF2EE">
            <w:pPr>
              <w:pStyle w:val="20"/>
              <w:ind w:left="90" w:right="50" w:firstLine="0"/>
              <w:rPr>
                <w:rFonts w:ascii="Times New Roman" w:hAnsi="Times New Roman" w:cs="Times New Roman"/>
                <w:sz w:val="24"/>
                <w:szCs w:val="24"/>
              </w:rPr>
            </w:pPr>
          </w:p>
        </w:tc>
        <w:tc>
          <w:tcPr>
            <w:tcW w:w="1387" w:type="dxa"/>
            <w:tcBorders>
              <w:top w:val="single" w:color="000000" w:sz="4" w:space="0"/>
              <w:left w:val="single" w:color="000000" w:sz="4" w:space="0"/>
              <w:bottom w:val="single" w:color="000000" w:sz="4" w:space="0"/>
              <w:right w:val="single" w:color="000000" w:sz="4" w:space="0"/>
            </w:tcBorders>
          </w:tcPr>
          <w:p w14:paraId="04604217">
            <w:pPr>
              <w:pStyle w:val="20"/>
              <w:ind w:left="90" w:right="50" w:firstLine="0"/>
              <w:rPr>
                <w:rFonts w:ascii="Times New Roman" w:hAnsi="Times New Roman" w:cs="Times New Roman"/>
                <w:sz w:val="24"/>
                <w:szCs w:val="24"/>
              </w:rPr>
            </w:pPr>
          </w:p>
        </w:tc>
        <w:tc>
          <w:tcPr>
            <w:tcW w:w="1606" w:type="dxa"/>
            <w:tcBorders>
              <w:top w:val="single" w:color="000000" w:sz="4" w:space="0"/>
              <w:left w:val="single" w:color="000000" w:sz="4" w:space="0"/>
              <w:bottom w:val="single" w:color="000000" w:sz="4" w:space="0"/>
              <w:right w:val="single" w:color="000000" w:sz="4" w:space="0"/>
            </w:tcBorders>
          </w:tcPr>
          <w:p w14:paraId="6831E088">
            <w:pPr>
              <w:pStyle w:val="20"/>
              <w:ind w:left="90" w:right="50" w:firstLine="0"/>
              <w:rPr>
                <w:rFonts w:ascii="Times New Roman" w:hAnsi="Times New Roman" w:cs="Times New Roman"/>
                <w:sz w:val="24"/>
                <w:szCs w:val="24"/>
              </w:rPr>
            </w:pPr>
          </w:p>
        </w:tc>
        <w:tc>
          <w:tcPr>
            <w:tcW w:w="1452" w:type="dxa"/>
            <w:tcBorders>
              <w:top w:val="single" w:color="000000" w:sz="4" w:space="0"/>
              <w:left w:val="single" w:color="000000" w:sz="4" w:space="0"/>
              <w:bottom w:val="single" w:color="000000" w:sz="4" w:space="0"/>
              <w:right w:val="single" w:color="000000" w:sz="4" w:space="0"/>
            </w:tcBorders>
          </w:tcPr>
          <w:p w14:paraId="26701D03">
            <w:pPr>
              <w:pStyle w:val="20"/>
              <w:ind w:left="90" w:right="50" w:firstLine="0"/>
              <w:rPr>
                <w:rFonts w:ascii="Times New Roman" w:hAnsi="Times New Roman" w:cs="Times New Roman"/>
                <w:sz w:val="24"/>
                <w:szCs w:val="24"/>
              </w:rPr>
            </w:pPr>
          </w:p>
        </w:tc>
        <w:tc>
          <w:tcPr>
            <w:tcW w:w="754" w:type="dxa"/>
            <w:tcBorders>
              <w:top w:val="single" w:color="000000" w:sz="4" w:space="0"/>
              <w:left w:val="single" w:color="000000" w:sz="4" w:space="0"/>
              <w:bottom w:val="single" w:color="000000" w:sz="4" w:space="0"/>
              <w:right w:val="single" w:color="000000" w:sz="4" w:space="0"/>
            </w:tcBorders>
          </w:tcPr>
          <w:p w14:paraId="3A5A684A">
            <w:pPr>
              <w:pStyle w:val="20"/>
              <w:ind w:left="90" w:right="50" w:firstLine="0"/>
              <w:rPr>
                <w:rFonts w:ascii="Times New Roman" w:hAnsi="Times New Roman" w:cs="Times New Roman"/>
                <w:sz w:val="24"/>
                <w:szCs w:val="24"/>
              </w:rPr>
            </w:pPr>
          </w:p>
        </w:tc>
        <w:tc>
          <w:tcPr>
            <w:tcW w:w="1048" w:type="dxa"/>
            <w:tcBorders>
              <w:top w:val="single" w:color="000000" w:sz="4" w:space="0"/>
              <w:left w:val="single" w:color="000000" w:sz="4" w:space="0"/>
              <w:bottom w:val="single" w:color="000000" w:sz="4" w:space="0"/>
              <w:right w:val="single" w:color="000000" w:sz="4" w:space="0"/>
            </w:tcBorders>
          </w:tcPr>
          <w:p w14:paraId="5AB3E69D">
            <w:pPr>
              <w:pStyle w:val="20"/>
              <w:ind w:left="90" w:right="50" w:firstLine="0"/>
              <w:rPr>
                <w:rFonts w:ascii="Times New Roman" w:hAnsi="Times New Roman" w:cs="Times New Roman"/>
                <w:sz w:val="24"/>
                <w:szCs w:val="24"/>
              </w:rPr>
            </w:pPr>
          </w:p>
        </w:tc>
        <w:tc>
          <w:tcPr>
            <w:tcW w:w="987" w:type="dxa"/>
            <w:tcBorders>
              <w:top w:val="single" w:color="000000" w:sz="4" w:space="0"/>
              <w:left w:val="single" w:color="000000" w:sz="4" w:space="0"/>
              <w:bottom w:val="single" w:color="000000" w:sz="4" w:space="0"/>
              <w:right w:val="single" w:color="000000" w:sz="4" w:space="0"/>
            </w:tcBorders>
          </w:tcPr>
          <w:p w14:paraId="3F2C1B86">
            <w:pPr>
              <w:pStyle w:val="20"/>
              <w:ind w:left="90" w:right="50" w:firstLine="0"/>
              <w:rPr>
                <w:rFonts w:ascii="Times New Roman" w:hAnsi="Times New Roman" w:cs="Times New Roman"/>
                <w:sz w:val="24"/>
                <w:szCs w:val="24"/>
              </w:rPr>
            </w:pPr>
          </w:p>
        </w:tc>
      </w:tr>
      <w:tr w14:paraId="4ED09F87">
        <w:tblPrEx>
          <w:tblCellMar>
            <w:top w:w="0" w:type="dxa"/>
            <w:left w:w="5" w:type="dxa"/>
            <w:bottom w:w="0" w:type="dxa"/>
            <w:right w:w="5" w:type="dxa"/>
          </w:tblCellMar>
        </w:tblPrEx>
        <w:trPr>
          <w:trHeight w:val="479" w:hRule="atLeast"/>
        </w:trPr>
        <w:tc>
          <w:tcPr>
            <w:tcW w:w="715" w:type="dxa"/>
            <w:tcBorders>
              <w:top w:val="single" w:color="000000" w:sz="4" w:space="0"/>
              <w:left w:val="single" w:color="000000" w:sz="4" w:space="0"/>
              <w:bottom w:val="single" w:color="000000" w:sz="4" w:space="0"/>
              <w:right w:val="single" w:color="000000" w:sz="4" w:space="0"/>
            </w:tcBorders>
          </w:tcPr>
          <w:p w14:paraId="551A45A8">
            <w:pPr>
              <w:pStyle w:val="20"/>
              <w:ind w:left="90" w:right="50" w:firstLine="0"/>
              <w:rPr>
                <w:rFonts w:ascii="Times New Roman" w:hAnsi="Times New Roman" w:cs="Times New Roman"/>
                <w:sz w:val="24"/>
                <w:szCs w:val="24"/>
              </w:rPr>
            </w:pPr>
          </w:p>
        </w:tc>
        <w:tc>
          <w:tcPr>
            <w:tcW w:w="1217" w:type="dxa"/>
            <w:tcBorders>
              <w:top w:val="single" w:color="000000" w:sz="4" w:space="0"/>
              <w:left w:val="single" w:color="000000" w:sz="4" w:space="0"/>
              <w:bottom w:val="single" w:color="000000" w:sz="4" w:space="0"/>
              <w:right w:val="single" w:color="000000" w:sz="4" w:space="0"/>
            </w:tcBorders>
          </w:tcPr>
          <w:p w14:paraId="35AEE513">
            <w:pPr>
              <w:spacing w:before="90" w:after="0"/>
              <w:ind w:left="90" w:right="50" w:firstLine="0"/>
              <w:rPr>
                <w:rFonts w:ascii="Times New Roman" w:hAnsi="Times New Roman" w:cs="Times New Roman"/>
                <w:sz w:val="24"/>
                <w:szCs w:val="24"/>
              </w:rPr>
            </w:pPr>
          </w:p>
        </w:tc>
        <w:tc>
          <w:tcPr>
            <w:tcW w:w="1219" w:type="dxa"/>
            <w:tcBorders>
              <w:top w:val="single" w:color="000000" w:sz="4" w:space="0"/>
              <w:left w:val="single" w:color="000000" w:sz="4" w:space="0"/>
              <w:bottom w:val="single" w:color="000000" w:sz="4" w:space="0"/>
              <w:right w:val="single" w:color="000000" w:sz="4" w:space="0"/>
            </w:tcBorders>
          </w:tcPr>
          <w:p w14:paraId="49098884">
            <w:pPr>
              <w:pStyle w:val="20"/>
              <w:ind w:left="90" w:right="50" w:firstLine="0"/>
              <w:rPr>
                <w:rFonts w:ascii="Times New Roman" w:hAnsi="Times New Roman" w:cs="Times New Roman"/>
                <w:sz w:val="24"/>
                <w:szCs w:val="24"/>
              </w:rPr>
            </w:pPr>
          </w:p>
        </w:tc>
        <w:tc>
          <w:tcPr>
            <w:tcW w:w="1387" w:type="dxa"/>
            <w:tcBorders>
              <w:top w:val="single" w:color="000000" w:sz="4" w:space="0"/>
              <w:left w:val="single" w:color="000000" w:sz="4" w:space="0"/>
              <w:bottom w:val="single" w:color="000000" w:sz="4" w:space="0"/>
              <w:right w:val="single" w:color="000000" w:sz="4" w:space="0"/>
            </w:tcBorders>
          </w:tcPr>
          <w:p w14:paraId="288E3CE0">
            <w:pPr>
              <w:pStyle w:val="20"/>
              <w:ind w:left="90" w:right="50" w:firstLine="0"/>
              <w:rPr>
                <w:rFonts w:ascii="Times New Roman" w:hAnsi="Times New Roman" w:cs="Times New Roman"/>
                <w:sz w:val="24"/>
                <w:szCs w:val="24"/>
              </w:rPr>
            </w:pPr>
          </w:p>
        </w:tc>
        <w:tc>
          <w:tcPr>
            <w:tcW w:w="1606" w:type="dxa"/>
            <w:tcBorders>
              <w:top w:val="single" w:color="000000" w:sz="4" w:space="0"/>
              <w:left w:val="single" w:color="000000" w:sz="4" w:space="0"/>
              <w:bottom w:val="single" w:color="000000" w:sz="4" w:space="0"/>
              <w:right w:val="single" w:color="000000" w:sz="4" w:space="0"/>
            </w:tcBorders>
          </w:tcPr>
          <w:p w14:paraId="7481DAB9">
            <w:pPr>
              <w:pStyle w:val="20"/>
              <w:ind w:left="90" w:right="50" w:firstLine="0"/>
              <w:rPr>
                <w:rFonts w:ascii="Times New Roman" w:hAnsi="Times New Roman" w:cs="Times New Roman"/>
                <w:sz w:val="24"/>
                <w:szCs w:val="24"/>
              </w:rPr>
            </w:pPr>
          </w:p>
        </w:tc>
        <w:tc>
          <w:tcPr>
            <w:tcW w:w="1452" w:type="dxa"/>
            <w:tcBorders>
              <w:top w:val="single" w:color="000000" w:sz="4" w:space="0"/>
              <w:left w:val="single" w:color="000000" w:sz="4" w:space="0"/>
              <w:bottom w:val="single" w:color="000000" w:sz="4" w:space="0"/>
              <w:right w:val="single" w:color="000000" w:sz="4" w:space="0"/>
            </w:tcBorders>
          </w:tcPr>
          <w:p w14:paraId="46A3676D">
            <w:pPr>
              <w:pStyle w:val="20"/>
              <w:ind w:left="90" w:right="50" w:firstLine="0"/>
              <w:rPr>
                <w:rFonts w:ascii="Times New Roman" w:hAnsi="Times New Roman" w:cs="Times New Roman"/>
                <w:sz w:val="24"/>
                <w:szCs w:val="24"/>
              </w:rPr>
            </w:pPr>
          </w:p>
        </w:tc>
        <w:tc>
          <w:tcPr>
            <w:tcW w:w="754" w:type="dxa"/>
            <w:tcBorders>
              <w:top w:val="single" w:color="000000" w:sz="4" w:space="0"/>
              <w:left w:val="single" w:color="000000" w:sz="4" w:space="0"/>
              <w:bottom w:val="single" w:color="000000" w:sz="4" w:space="0"/>
              <w:right w:val="single" w:color="000000" w:sz="4" w:space="0"/>
            </w:tcBorders>
          </w:tcPr>
          <w:p w14:paraId="084DE17F">
            <w:pPr>
              <w:pStyle w:val="20"/>
              <w:ind w:left="90" w:right="50" w:firstLine="0"/>
              <w:rPr>
                <w:rFonts w:ascii="Times New Roman" w:hAnsi="Times New Roman" w:cs="Times New Roman"/>
                <w:sz w:val="24"/>
                <w:szCs w:val="24"/>
              </w:rPr>
            </w:pPr>
          </w:p>
        </w:tc>
        <w:tc>
          <w:tcPr>
            <w:tcW w:w="1048" w:type="dxa"/>
            <w:tcBorders>
              <w:top w:val="single" w:color="000000" w:sz="4" w:space="0"/>
              <w:left w:val="single" w:color="000000" w:sz="4" w:space="0"/>
              <w:bottom w:val="single" w:color="000000" w:sz="4" w:space="0"/>
              <w:right w:val="single" w:color="000000" w:sz="4" w:space="0"/>
            </w:tcBorders>
          </w:tcPr>
          <w:p w14:paraId="4657A7F1">
            <w:pPr>
              <w:pStyle w:val="20"/>
              <w:ind w:left="90" w:right="50" w:firstLine="0"/>
              <w:rPr>
                <w:rFonts w:ascii="Times New Roman" w:hAnsi="Times New Roman" w:cs="Times New Roman"/>
                <w:sz w:val="24"/>
                <w:szCs w:val="24"/>
              </w:rPr>
            </w:pPr>
          </w:p>
        </w:tc>
        <w:tc>
          <w:tcPr>
            <w:tcW w:w="987" w:type="dxa"/>
            <w:tcBorders>
              <w:top w:val="single" w:color="000000" w:sz="4" w:space="0"/>
              <w:left w:val="single" w:color="000000" w:sz="4" w:space="0"/>
              <w:bottom w:val="single" w:color="000000" w:sz="4" w:space="0"/>
              <w:right w:val="single" w:color="000000" w:sz="4" w:space="0"/>
            </w:tcBorders>
          </w:tcPr>
          <w:p w14:paraId="6664A7B2">
            <w:pPr>
              <w:pStyle w:val="20"/>
              <w:ind w:left="90" w:right="50" w:firstLine="0"/>
              <w:rPr>
                <w:rFonts w:ascii="Times New Roman" w:hAnsi="Times New Roman" w:cs="Times New Roman"/>
                <w:sz w:val="24"/>
                <w:szCs w:val="24"/>
              </w:rPr>
            </w:pPr>
          </w:p>
        </w:tc>
      </w:tr>
      <w:tr w14:paraId="3548FD76">
        <w:tblPrEx>
          <w:tblCellMar>
            <w:top w:w="0" w:type="dxa"/>
            <w:left w:w="5" w:type="dxa"/>
            <w:bottom w:w="0" w:type="dxa"/>
            <w:right w:w="5" w:type="dxa"/>
          </w:tblCellMar>
        </w:tblPrEx>
        <w:trPr>
          <w:trHeight w:val="479" w:hRule="atLeast"/>
        </w:trPr>
        <w:tc>
          <w:tcPr>
            <w:tcW w:w="9398" w:type="dxa"/>
            <w:gridSpan w:val="8"/>
            <w:tcBorders>
              <w:top w:val="single" w:color="000000" w:sz="4" w:space="0"/>
              <w:left w:val="single" w:color="000000" w:sz="4" w:space="0"/>
              <w:bottom w:val="single" w:color="000000" w:sz="4" w:space="0"/>
              <w:right w:val="single" w:color="000000" w:sz="4" w:space="0"/>
            </w:tcBorders>
          </w:tcPr>
          <w:p w14:paraId="6206F15C">
            <w:pPr>
              <w:spacing w:before="90" w:after="0"/>
              <w:ind w:left="90" w:right="50" w:firstLine="0"/>
              <w:rPr>
                <w:rFonts w:ascii="Times New Roman" w:hAnsi="Times New Roman" w:cs="Times New Roman"/>
                <w:sz w:val="24"/>
                <w:szCs w:val="24"/>
              </w:rPr>
            </w:pPr>
            <w:r>
              <w:rPr>
                <w:rFonts w:ascii="Times New Roman" w:hAnsi="Times New Roman" w:cs="Times New Roman"/>
                <w:sz w:val="24"/>
                <w:szCs w:val="24"/>
              </w:rPr>
              <w:t>Total</w:t>
            </w:r>
          </w:p>
        </w:tc>
        <w:tc>
          <w:tcPr>
            <w:tcW w:w="987" w:type="dxa"/>
            <w:tcBorders>
              <w:top w:val="single" w:color="000000" w:sz="4" w:space="0"/>
              <w:left w:val="single" w:color="000000" w:sz="4" w:space="0"/>
              <w:bottom w:val="single" w:color="000000" w:sz="4" w:space="0"/>
              <w:right w:val="single" w:color="000000" w:sz="4" w:space="0"/>
            </w:tcBorders>
          </w:tcPr>
          <w:p w14:paraId="53D7303C">
            <w:pPr>
              <w:spacing w:before="90" w:after="0"/>
              <w:ind w:left="90" w:right="50" w:firstLine="0"/>
              <w:rPr>
                <w:rFonts w:ascii="Times New Roman" w:hAnsi="Times New Roman" w:cs="Times New Roman"/>
                <w:sz w:val="24"/>
                <w:szCs w:val="24"/>
              </w:rPr>
            </w:pPr>
          </w:p>
        </w:tc>
      </w:tr>
    </w:tbl>
    <w:p w14:paraId="35E62B8C">
      <w:pPr>
        <w:pStyle w:val="6"/>
        <w:ind w:left="90" w:right="50" w:firstLine="0"/>
        <w:rPr>
          <w:b/>
        </w:rPr>
      </w:pPr>
    </w:p>
    <w:p w14:paraId="6860AA50">
      <w:pPr>
        <w:pStyle w:val="6"/>
        <w:ind w:left="90" w:right="50" w:firstLine="0"/>
        <w:rPr>
          <w:rFonts w:ascii="Times New Roman" w:hAnsi="Times New Roman" w:cs="Times New Roman"/>
          <w:sz w:val="24"/>
          <w:szCs w:val="24"/>
        </w:rPr>
      </w:pPr>
      <w:r>
        <w:rPr>
          <w:b/>
        </w:rPr>
        <w:t>*</w:t>
      </w:r>
      <w:r>
        <w:t>The Authorship is to be filled as follows:</w:t>
      </w:r>
    </w:p>
    <w:p w14:paraId="29765B6A">
      <w:pPr>
        <w:pStyle w:val="6"/>
        <w:numPr>
          <w:ilvl w:val="0"/>
          <w:numId w:val="5"/>
        </w:numPr>
        <w:ind w:left="90" w:right="50" w:firstLine="0"/>
        <w:rPr>
          <w:rFonts w:ascii="Times New Roman" w:hAnsi="Times New Roman" w:cs="Times New Roman"/>
          <w:sz w:val="24"/>
          <w:szCs w:val="24"/>
        </w:rPr>
      </w:pPr>
      <w:r>
        <w:t>One of Two Authors</w:t>
      </w:r>
    </w:p>
    <w:p w14:paraId="4CEEF905">
      <w:pPr>
        <w:pStyle w:val="6"/>
        <w:numPr>
          <w:ilvl w:val="0"/>
          <w:numId w:val="5"/>
        </w:numPr>
        <w:ind w:left="90" w:right="50" w:firstLine="0"/>
        <w:rPr>
          <w:rFonts w:ascii="Times New Roman" w:hAnsi="Times New Roman" w:cs="Times New Roman"/>
          <w:sz w:val="24"/>
          <w:szCs w:val="24"/>
        </w:rPr>
      </w:pPr>
      <w:r>
        <w:t>For more than two Authors:</w:t>
      </w:r>
    </w:p>
    <w:p w14:paraId="62C57EBC">
      <w:pPr>
        <w:pStyle w:val="6"/>
        <w:numPr>
          <w:ilvl w:val="0"/>
          <w:numId w:val="5"/>
        </w:numPr>
        <w:ind w:left="1080" w:right="50" w:hanging="360"/>
        <w:rPr>
          <w:rFonts w:ascii="Times New Roman" w:hAnsi="Times New Roman" w:cs="Times New Roman"/>
          <w:sz w:val="24"/>
          <w:szCs w:val="24"/>
        </w:rPr>
      </w:pPr>
      <w:r>
        <w:t>First/Principal/Corresponding Author</w:t>
      </w:r>
    </w:p>
    <w:p w14:paraId="6451BF80">
      <w:pPr>
        <w:pStyle w:val="6"/>
        <w:numPr>
          <w:ilvl w:val="0"/>
          <w:numId w:val="5"/>
        </w:numPr>
        <w:ind w:left="1080" w:right="50" w:hanging="360"/>
        <w:rPr>
          <w:rFonts w:ascii="Times New Roman" w:hAnsi="Times New Roman" w:cs="Times New Roman"/>
          <w:sz w:val="24"/>
          <w:szCs w:val="24"/>
        </w:rPr>
      </w:pPr>
      <w:r>
        <w:t>Joint Author</w:t>
      </w:r>
    </w:p>
    <w:p w14:paraId="00B4B50F">
      <w:pPr>
        <w:pStyle w:val="6"/>
        <w:ind w:left="90" w:right="50" w:firstLine="0"/>
        <w:rPr>
          <w:rFonts w:ascii="Times New Roman" w:hAnsi="Times New Roman" w:cs="Times New Roman"/>
          <w:sz w:val="24"/>
          <w:szCs w:val="24"/>
        </w:rPr>
      </w:pPr>
    </w:p>
    <w:p w14:paraId="24A504BE">
      <w:pPr>
        <w:pStyle w:val="6"/>
        <w:ind w:left="90" w:right="50" w:firstLine="0"/>
        <w:rPr>
          <w:rFonts w:ascii="Times New Roman" w:hAnsi="Times New Roman" w:cs="Times New Roman"/>
          <w:sz w:val="24"/>
          <w:szCs w:val="24"/>
        </w:rPr>
      </w:pPr>
    </w:p>
    <w:p w14:paraId="475FEFED">
      <w:pPr>
        <w:pStyle w:val="6"/>
        <w:ind w:left="90" w:right="50" w:firstLine="0"/>
        <w:rPr>
          <w:rFonts w:ascii="Times New Roman" w:hAnsi="Times New Roman" w:cs="Times New Roman"/>
          <w:sz w:val="24"/>
          <w:szCs w:val="24"/>
        </w:rPr>
      </w:pPr>
    </w:p>
    <w:p w14:paraId="524B01CB">
      <w:pPr>
        <w:pStyle w:val="6"/>
        <w:ind w:left="90" w:right="50" w:firstLine="0"/>
        <w:rPr>
          <w:rFonts w:ascii="Times New Roman" w:hAnsi="Times New Roman" w:cs="Times New Roman"/>
          <w:sz w:val="24"/>
          <w:szCs w:val="24"/>
        </w:rPr>
      </w:pPr>
    </w:p>
    <w:p w14:paraId="5BBF50A7">
      <w:pPr>
        <w:pStyle w:val="6"/>
        <w:ind w:left="90" w:right="50" w:firstLine="0"/>
        <w:rPr>
          <w:rFonts w:ascii="Times New Roman" w:hAnsi="Times New Roman" w:cs="Times New Roman"/>
          <w:sz w:val="24"/>
          <w:szCs w:val="24"/>
        </w:rPr>
      </w:pPr>
    </w:p>
    <w:p w14:paraId="608C9DDE">
      <w:pPr>
        <w:pStyle w:val="6"/>
        <w:ind w:left="90" w:right="50" w:firstLine="0"/>
        <w:rPr>
          <w:rFonts w:ascii="Times New Roman" w:hAnsi="Times New Roman" w:cs="Times New Roman"/>
          <w:sz w:val="24"/>
          <w:szCs w:val="24"/>
        </w:rPr>
      </w:pPr>
    </w:p>
    <w:p w14:paraId="1761C7E0">
      <w:pPr>
        <w:pStyle w:val="6"/>
        <w:ind w:left="90" w:right="50" w:firstLine="0"/>
        <w:rPr>
          <w:rFonts w:ascii="Times New Roman" w:hAnsi="Times New Roman" w:cs="Times New Roman"/>
          <w:sz w:val="24"/>
          <w:szCs w:val="24"/>
        </w:rPr>
      </w:pPr>
    </w:p>
    <w:p w14:paraId="72E057DB">
      <w:pPr>
        <w:pStyle w:val="6"/>
        <w:ind w:left="90" w:right="50" w:firstLine="0"/>
        <w:rPr>
          <w:rFonts w:ascii="Times New Roman" w:hAnsi="Times New Roman" w:cs="Times New Roman"/>
          <w:sz w:val="24"/>
          <w:szCs w:val="24"/>
        </w:rPr>
      </w:pPr>
    </w:p>
    <w:p w14:paraId="7EB0225B">
      <w:pPr>
        <w:pStyle w:val="6"/>
        <w:ind w:left="90" w:right="50" w:firstLine="0"/>
        <w:rPr>
          <w:rFonts w:ascii="Times New Roman" w:hAnsi="Times New Roman" w:cs="Times New Roman"/>
          <w:sz w:val="24"/>
          <w:szCs w:val="24"/>
        </w:rPr>
      </w:pPr>
    </w:p>
    <w:p w14:paraId="7F8EE0F5">
      <w:pPr>
        <w:pStyle w:val="6"/>
        <w:ind w:left="90" w:right="50" w:firstLine="0"/>
        <w:rPr>
          <w:rFonts w:ascii="Times New Roman" w:hAnsi="Times New Roman" w:cs="Times New Roman"/>
          <w:sz w:val="24"/>
          <w:szCs w:val="24"/>
        </w:rPr>
      </w:pPr>
    </w:p>
    <w:p w14:paraId="50D52098">
      <w:pPr>
        <w:pStyle w:val="6"/>
        <w:ind w:left="90" w:right="50" w:firstLine="0"/>
        <w:rPr>
          <w:rFonts w:ascii="Times New Roman" w:hAnsi="Times New Roman" w:cs="Times New Roman"/>
          <w:sz w:val="24"/>
          <w:szCs w:val="24"/>
        </w:rPr>
      </w:pPr>
    </w:p>
    <w:p w14:paraId="0E71E676">
      <w:pPr>
        <w:pStyle w:val="6"/>
        <w:ind w:left="90" w:right="50" w:firstLine="0"/>
        <w:rPr>
          <w:rFonts w:ascii="Times New Roman" w:hAnsi="Times New Roman" w:cs="Times New Roman"/>
          <w:sz w:val="24"/>
          <w:szCs w:val="24"/>
        </w:rPr>
      </w:pPr>
      <w:r>
        <w:t xml:space="preserve">a.(ii) Chapter in Edited Books </w:t>
      </w:r>
    </w:p>
    <w:p w14:paraId="1CCBB9DA">
      <w:pPr>
        <w:pStyle w:val="6"/>
        <w:ind w:left="90" w:right="50" w:firstLine="0"/>
        <w:rPr>
          <w:rFonts w:ascii="Times New Roman" w:hAnsi="Times New Roman" w:cs="Times New Roman"/>
          <w:sz w:val="24"/>
          <w:szCs w:val="24"/>
        </w:rPr>
      </w:pPr>
    </w:p>
    <w:tbl>
      <w:tblPr>
        <w:tblStyle w:val="4"/>
        <w:tblW w:w="5000" w:type="pct"/>
        <w:tblInd w:w="0" w:type="dxa"/>
        <w:tblLayout w:type="autofit"/>
        <w:tblCellMar>
          <w:top w:w="0" w:type="dxa"/>
          <w:left w:w="5" w:type="dxa"/>
          <w:bottom w:w="0" w:type="dxa"/>
          <w:right w:w="5" w:type="dxa"/>
        </w:tblCellMar>
      </w:tblPr>
      <w:tblGrid>
        <w:gridCol w:w="718"/>
        <w:gridCol w:w="1835"/>
        <w:gridCol w:w="1460"/>
        <w:gridCol w:w="1458"/>
        <w:gridCol w:w="1693"/>
        <w:gridCol w:w="1059"/>
        <w:gridCol w:w="1083"/>
        <w:gridCol w:w="1078"/>
      </w:tblGrid>
      <w:tr w14:paraId="71811090">
        <w:tblPrEx>
          <w:tblCellMar>
            <w:top w:w="0" w:type="dxa"/>
            <w:left w:w="5" w:type="dxa"/>
            <w:bottom w:w="0" w:type="dxa"/>
            <w:right w:w="5" w:type="dxa"/>
          </w:tblCellMar>
        </w:tblPrEx>
        <w:trPr>
          <w:trHeight w:val="627" w:hRule="atLeast"/>
        </w:trPr>
        <w:tc>
          <w:tcPr>
            <w:tcW w:w="718" w:type="dxa"/>
            <w:tcBorders>
              <w:top w:val="single" w:color="000000" w:sz="4" w:space="0"/>
              <w:left w:val="single" w:color="000000" w:sz="4" w:space="0"/>
              <w:bottom w:val="single" w:color="000000" w:sz="4" w:space="0"/>
              <w:right w:val="single" w:color="000000" w:sz="4" w:space="0"/>
            </w:tcBorders>
          </w:tcPr>
          <w:p w14:paraId="07E41A1B">
            <w:pPr>
              <w:widowControl/>
              <w:spacing w:before="0" w:after="300"/>
              <w:ind w:left="90" w:right="50" w:firstLine="0"/>
              <w:rPr>
                <w:rFonts w:ascii="Times New Roman" w:hAnsi="Times New Roman" w:cs="Times New Roman"/>
                <w:color w:val="0A0A0A"/>
                <w:sz w:val="24"/>
                <w:szCs w:val="24"/>
              </w:rPr>
            </w:pPr>
            <w:r>
              <w:rPr>
                <w:rFonts w:ascii="Times New Roman" w:hAnsi="Times New Roman" w:cs="Times New Roman"/>
                <w:color w:val="0A0A0A"/>
                <w:sz w:val="24"/>
                <w:szCs w:val="24"/>
              </w:rPr>
              <w:t>S.No.</w:t>
            </w:r>
          </w:p>
        </w:tc>
        <w:tc>
          <w:tcPr>
            <w:tcW w:w="1835" w:type="dxa"/>
            <w:tcBorders>
              <w:top w:val="single" w:color="000000" w:sz="4" w:space="0"/>
              <w:left w:val="single" w:color="000000" w:sz="4" w:space="0"/>
              <w:bottom w:val="single" w:color="000000" w:sz="4" w:space="0"/>
              <w:right w:val="single" w:color="000000" w:sz="4" w:space="0"/>
            </w:tcBorders>
          </w:tcPr>
          <w:p w14:paraId="0746762E">
            <w:pPr>
              <w:widowControl/>
              <w:spacing w:before="0" w:after="300"/>
              <w:ind w:left="90" w:right="50" w:firstLine="0"/>
              <w:rPr>
                <w:rFonts w:ascii="Times New Roman" w:hAnsi="Times New Roman" w:cs="Times New Roman"/>
                <w:color w:val="0A0A0A"/>
                <w:sz w:val="24"/>
                <w:szCs w:val="24"/>
              </w:rPr>
            </w:pPr>
            <w:r>
              <w:rPr>
                <w:rFonts w:ascii="Times New Roman" w:hAnsi="Times New Roman" w:cs="Times New Roman"/>
                <w:color w:val="0A0A0A"/>
                <w:sz w:val="24"/>
                <w:szCs w:val="24"/>
              </w:rPr>
              <w:t>Title of Edited  Book</w:t>
            </w:r>
          </w:p>
        </w:tc>
        <w:tc>
          <w:tcPr>
            <w:tcW w:w="1460" w:type="dxa"/>
            <w:tcBorders>
              <w:top w:val="single" w:color="000000" w:sz="4" w:space="0"/>
              <w:left w:val="single" w:color="000000" w:sz="4" w:space="0"/>
              <w:bottom w:val="single" w:color="000000" w:sz="4" w:space="0"/>
              <w:right w:val="single" w:color="000000" w:sz="4" w:space="0"/>
            </w:tcBorders>
          </w:tcPr>
          <w:p w14:paraId="589278A6">
            <w:pPr>
              <w:widowControl/>
              <w:spacing w:before="0" w:after="300"/>
              <w:ind w:left="90" w:right="50" w:firstLine="0"/>
              <w:rPr>
                <w:rFonts w:ascii="Times New Roman" w:hAnsi="Times New Roman" w:cs="Times New Roman"/>
                <w:color w:val="0A0A0A"/>
                <w:sz w:val="24"/>
                <w:szCs w:val="24"/>
              </w:rPr>
            </w:pPr>
            <w:r>
              <w:rPr>
                <w:rFonts w:ascii="Times New Roman" w:hAnsi="Times New Roman" w:cs="Times New Roman"/>
                <w:color w:val="0A0A0A"/>
                <w:sz w:val="24"/>
                <w:szCs w:val="24"/>
              </w:rPr>
              <w:t>Title of Chapter</w:t>
            </w:r>
          </w:p>
        </w:tc>
        <w:tc>
          <w:tcPr>
            <w:tcW w:w="1458" w:type="dxa"/>
            <w:tcBorders>
              <w:top w:val="single" w:color="000000" w:sz="4" w:space="0"/>
              <w:left w:val="single" w:color="000000" w:sz="4" w:space="0"/>
              <w:bottom w:val="single" w:color="000000" w:sz="4" w:space="0"/>
              <w:right w:val="single" w:color="000000" w:sz="4" w:space="0"/>
            </w:tcBorders>
          </w:tcPr>
          <w:p w14:paraId="6B07B8E7">
            <w:pPr>
              <w:widowControl/>
              <w:spacing w:before="0" w:after="300"/>
              <w:ind w:left="90" w:right="50" w:firstLine="0"/>
              <w:rPr>
                <w:rFonts w:ascii="Times New Roman" w:hAnsi="Times New Roman" w:cs="Times New Roman"/>
                <w:color w:val="0A0A0A"/>
                <w:sz w:val="24"/>
                <w:szCs w:val="24"/>
              </w:rPr>
            </w:pPr>
            <w:r>
              <w:rPr>
                <w:rFonts w:ascii="Times New Roman" w:hAnsi="Times New Roman" w:cs="Times New Roman"/>
                <w:color w:val="0A0A0A"/>
                <w:sz w:val="24"/>
                <w:szCs w:val="24"/>
              </w:rPr>
              <w:t xml:space="preserve">Authorship* </w:t>
            </w:r>
          </w:p>
          <w:p w14:paraId="54673F54">
            <w:pPr>
              <w:widowControl/>
              <w:spacing w:before="0" w:after="300"/>
              <w:ind w:left="90" w:right="50" w:firstLine="0"/>
              <w:rPr>
                <w:rFonts w:ascii="Times New Roman" w:hAnsi="Times New Roman" w:cs="Times New Roman"/>
                <w:color w:val="0A0A0A"/>
                <w:sz w:val="24"/>
                <w:szCs w:val="24"/>
              </w:rPr>
            </w:pPr>
          </w:p>
        </w:tc>
        <w:tc>
          <w:tcPr>
            <w:tcW w:w="1693" w:type="dxa"/>
            <w:tcBorders>
              <w:top w:val="single" w:color="000000" w:sz="4" w:space="0"/>
              <w:left w:val="single" w:color="000000" w:sz="4" w:space="0"/>
              <w:bottom w:val="single" w:color="000000" w:sz="4" w:space="0"/>
              <w:right w:val="single" w:color="000000" w:sz="4" w:space="0"/>
            </w:tcBorders>
          </w:tcPr>
          <w:p w14:paraId="5B3F5A45">
            <w:pPr>
              <w:widowControl/>
              <w:spacing w:before="0" w:after="300"/>
              <w:ind w:left="90" w:right="50" w:firstLine="0"/>
              <w:rPr>
                <w:rFonts w:ascii="Times New Roman" w:hAnsi="Times New Roman" w:cs="Times New Roman"/>
                <w:color w:val="0A0A0A"/>
                <w:sz w:val="24"/>
                <w:szCs w:val="24"/>
              </w:rPr>
            </w:pPr>
            <w:r>
              <w:rPr>
                <w:rFonts w:ascii="Times New Roman" w:hAnsi="Times New Roman" w:cs="Times New Roman"/>
                <w:color w:val="0A0A0A"/>
                <w:sz w:val="24"/>
                <w:szCs w:val="24"/>
              </w:rPr>
              <w:t>Publisher (with city/ country) &amp; Year of Publication</w:t>
            </w:r>
          </w:p>
        </w:tc>
        <w:tc>
          <w:tcPr>
            <w:tcW w:w="1059" w:type="dxa"/>
            <w:tcBorders>
              <w:top w:val="single" w:color="000000" w:sz="4" w:space="0"/>
              <w:left w:val="single" w:color="000000" w:sz="4" w:space="0"/>
              <w:bottom w:val="single" w:color="000000" w:sz="4" w:space="0"/>
              <w:right w:val="single" w:color="000000" w:sz="4" w:space="0"/>
            </w:tcBorders>
          </w:tcPr>
          <w:p w14:paraId="4B49AF18">
            <w:pPr>
              <w:widowControl/>
              <w:spacing w:before="0" w:after="300"/>
              <w:ind w:left="90" w:right="50" w:firstLine="0"/>
              <w:rPr>
                <w:rFonts w:ascii="Times New Roman" w:hAnsi="Times New Roman" w:cs="Times New Roman"/>
                <w:color w:val="0A0A0A"/>
                <w:sz w:val="24"/>
                <w:szCs w:val="24"/>
              </w:rPr>
            </w:pPr>
            <w:r>
              <w:rPr>
                <w:rFonts w:ascii="Times New Roman" w:hAnsi="Times New Roman" w:cs="Times New Roman"/>
                <w:color w:val="0A0A0A"/>
                <w:sz w:val="24"/>
                <w:szCs w:val="24"/>
              </w:rPr>
              <w:t>ISBN</w:t>
            </w:r>
          </w:p>
        </w:tc>
        <w:tc>
          <w:tcPr>
            <w:tcW w:w="1083" w:type="dxa"/>
            <w:tcBorders>
              <w:top w:val="single" w:color="000000" w:sz="4" w:space="0"/>
              <w:left w:val="single" w:color="000000" w:sz="4" w:space="0"/>
              <w:bottom w:val="single" w:color="000000" w:sz="4" w:space="0"/>
              <w:right w:val="single" w:color="000000" w:sz="4" w:space="0"/>
            </w:tcBorders>
          </w:tcPr>
          <w:p w14:paraId="164EE682">
            <w:pPr>
              <w:widowControl/>
              <w:spacing w:before="0" w:after="300"/>
              <w:ind w:left="90" w:right="50" w:firstLine="0"/>
              <w:rPr>
                <w:rFonts w:ascii="Times New Roman" w:hAnsi="Times New Roman" w:cs="Times New Roman"/>
                <w:color w:val="0A0A0A"/>
                <w:sz w:val="24"/>
                <w:szCs w:val="24"/>
              </w:rPr>
            </w:pPr>
            <w:r>
              <w:rPr>
                <w:rFonts w:ascii="Times New Roman" w:hAnsi="Times New Roman" w:cs="Times New Roman"/>
                <w:color w:val="0A0A0A"/>
                <w:sz w:val="24"/>
                <w:szCs w:val="24"/>
              </w:rPr>
              <w:t>Whether Refereed</w:t>
            </w:r>
          </w:p>
        </w:tc>
        <w:tc>
          <w:tcPr>
            <w:tcW w:w="1078" w:type="dxa"/>
            <w:tcBorders>
              <w:top w:val="single" w:color="000000" w:sz="4" w:space="0"/>
              <w:left w:val="single" w:color="000000" w:sz="4" w:space="0"/>
              <w:bottom w:val="single" w:color="000000" w:sz="4" w:space="0"/>
              <w:right w:val="single" w:color="000000" w:sz="4" w:space="0"/>
            </w:tcBorders>
          </w:tcPr>
          <w:p w14:paraId="3190DD7C">
            <w:pPr>
              <w:ind w:left="90" w:right="50" w:firstLine="0"/>
              <w:rPr>
                <w:rFonts w:ascii="Times New Roman" w:hAnsi="Times New Roman" w:cs="Times New Roman"/>
                <w:sz w:val="20"/>
                <w:szCs w:val="24"/>
              </w:rPr>
            </w:pPr>
            <w:r>
              <w:rPr>
                <w:rFonts w:ascii="Times New Roman" w:hAnsi="Times New Roman" w:cs="Times New Roman"/>
                <w:sz w:val="20"/>
                <w:szCs w:val="24"/>
              </w:rPr>
              <w:t>Academic Research Score</w:t>
            </w:r>
          </w:p>
        </w:tc>
      </w:tr>
      <w:tr w14:paraId="54F27D32">
        <w:tblPrEx>
          <w:tblCellMar>
            <w:top w:w="0" w:type="dxa"/>
            <w:left w:w="5" w:type="dxa"/>
            <w:bottom w:w="0" w:type="dxa"/>
            <w:right w:w="5" w:type="dxa"/>
          </w:tblCellMar>
        </w:tblPrEx>
        <w:trPr>
          <w:trHeight w:val="484" w:hRule="atLeast"/>
        </w:trPr>
        <w:tc>
          <w:tcPr>
            <w:tcW w:w="718" w:type="dxa"/>
            <w:tcBorders>
              <w:top w:val="single" w:color="000000" w:sz="4" w:space="0"/>
              <w:left w:val="single" w:color="000000" w:sz="4" w:space="0"/>
              <w:bottom w:val="single" w:color="000000" w:sz="4" w:space="0"/>
              <w:right w:val="single" w:color="000000" w:sz="4" w:space="0"/>
            </w:tcBorders>
          </w:tcPr>
          <w:p w14:paraId="4CFB1D0C">
            <w:pPr>
              <w:pStyle w:val="20"/>
              <w:ind w:left="90" w:right="50" w:firstLine="0"/>
              <w:rPr>
                <w:rFonts w:ascii="Times New Roman" w:hAnsi="Times New Roman" w:cs="Times New Roman"/>
                <w:sz w:val="24"/>
                <w:szCs w:val="24"/>
              </w:rPr>
            </w:pPr>
          </w:p>
        </w:tc>
        <w:tc>
          <w:tcPr>
            <w:tcW w:w="1835" w:type="dxa"/>
            <w:tcBorders>
              <w:top w:val="single" w:color="000000" w:sz="4" w:space="0"/>
              <w:left w:val="single" w:color="000000" w:sz="4" w:space="0"/>
              <w:bottom w:val="single" w:color="000000" w:sz="4" w:space="0"/>
              <w:right w:val="single" w:color="000000" w:sz="4" w:space="0"/>
            </w:tcBorders>
          </w:tcPr>
          <w:p w14:paraId="3924C223">
            <w:pPr>
              <w:pStyle w:val="20"/>
              <w:ind w:left="90" w:right="50" w:firstLine="0"/>
              <w:rPr>
                <w:rFonts w:ascii="Times New Roman" w:hAnsi="Times New Roman" w:cs="Times New Roman"/>
                <w:sz w:val="24"/>
                <w:szCs w:val="24"/>
              </w:rPr>
            </w:pPr>
          </w:p>
        </w:tc>
        <w:tc>
          <w:tcPr>
            <w:tcW w:w="1460" w:type="dxa"/>
            <w:tcBorders>
              <w:top w:val="single" w:color="000000" w:sz="4" w:space="0"/>
              <w:left w:val="single" w:color="000000" w:sz="4" w:space="0"/>
              <w:bottom w:val="single" w:color="000000" w:sz="4" w:space="0"/>
              <w:right w:val="single" w:color="000000" w:sz="4" w:space="0"/>
            </w:tcBorders>
          </w:tcPr>
          <w:p w14:paraId="5D65AF75">
            <w:pPr>
              <w:pStyle w:val="20"/>
              <w:ind w:left="90" w:right="50" w:firstLine="0"/>
              <w:rPr>
                <w:rFonts w:ascii="Times New Roman" w:hAnsi="Times New Roman" w:cs="Times New Roman"/>
                <w:sz w:val="24"/>
                <w:szCs w:val="24"/>
              </w:rPr>
            </w:pPr>
          </w:p>
        </w:tc>
        <w:tc>
          <w:tcPr>
            <w:tcW w:w="1458" w:type="dxa"/>
            <w:tcBorders>
              <w:top w:val="single" w:color="000000" w:sz="4" w:space="0"/>
              <w:left w:val="single" w:color="000000" w:sz="4" w:space="0"/>
              <w:bottom w:val="single" w:color="000000" w:sz="4" w:space="0"/>
              <w:right w:val="single" w:color="000000" w:sz="4" w:space="0"/>
            </w:tcBorders>
          </w:tcPr>
          <w:p w14:paraId="699AEDE2">
            <w:pPr>
              <w:pStyle w:val="20"/>
              <w:ind w:left="90" w:right="50" w:firstLine="0"/>
              <w:rPr>
                <w:rFonts w:ascii="Times New Roman" w:hAnsi="Times New Roman" w:cs="Times New Roman"/>
                <w:sz w:val="24"/>
                <w:szCs w:val="24"/>
              </w:rPr>
            </w:pPr>
          </w:p>
        </w:tc>
        <w:tc>
          <w:tcPr>
            <w:tcW w:w="1693" w:type="dxa"/>
            <w:tcBorders>
              <w:top w:val="single" w:color="000000" w:sz="4" w:space="0"/>
              <w:left w:val="single" w:color="000000" w:sz="4" w:space="0"/>
              <w:bottom w:val="single" w:color="000000" w:sz="4" w:space="0"/>
              <w:right w:val="single" w:color="000000" w:sz="4" w:space="0"/>
            </w:tcBorders>
          </w:tcPr>
          <w:p w14:paraId="2F184738">
            <w:pPr>
              <w:pStyle w:val="20"/>
              <w:ind w:left="90" w:right="50" w:firstLine="0"/>
              <w:rPr>
                <w:rFonts w:ascii="Times New Roman" w:hAnsi="Times New Roman" w:cs="Times New Roman"/>
                <w:sz w:val="24"/>
                <w:szCs w:val="24"/>
              </w:rPr>
            </w:pPr>
          </w:p>
        </w:tc>
        <w:tc>
          <w:tcPr>
            <w:tcW w:w="1059" w:type="dxa"/>
            <w:tcBorders>
              <w:top w:val="single" w:color="000000" w:sz="4" w:space="0"/>
              <w:left w:val="single" w:color="000000" w:sz="4" w:space="0"/>
              <w:bottom w:val="single" w:color="000000" w:sz="4" w:space="0"/>
              <w:right w:val="single" w:color="000000" w:sz="4" w:space="0"/>
            </w:tcBorders>
          </w:tcPr>
          <w:p w14:paraId="29A1443D">
            <w:pPr>
              <w:pStyle w:val="20"/>
              <w:ind w:left="90" w:right="50" w:firstLine="0"/>
              <w:rPr>
                <w:rFonts w:ascii="Times New Roman" w:hAnsi="Times New Roman" w:cs="Times New Roman"/>
                <w:sz w:val="24"/>
                <w:szCs w:val="24"/>
              </w:rPr>
            </w:pPr>
          </w:p>
        </w:tc>
        <w:tc>
          <w:tcPr>
            <w:tcW w:w="1083" w:type="dxa"/>
            <w:tcBorders>
              <w:top w:val="single" w:color="000000" w:sz="4" w:space="0"/>
              <w:left w:val="single" w:color="000000" w:sz="4" w:space="0"/>
              <w:bottom w:val="single" w:color="000000" w:sz="4" w:space="0"/>
              <w:right w:val="single" w:color="000000" w:sz="4" w:space="0"/>
            </w:tcBorders>
          </w:tcPr>
          <w:p w14:paraId="032E1EE7">
            <w:pPr>
              <w:pStyle w:val="20"/>
              <w:ind w:left="90" w:right="50" w:firstLine="0"/>
              <w:rPr>
                <w:rFonts w:ascii="Times New Roman" w:hAnsi="Times New Roman" w:cs="Times New Roman"/>
                <w:sz w:val="24"/>
                <w:szCs w:val="24"/>
              </w:rPr>
            </w:pPr>
          </w:p>
        </w:tc>
        <w:tc>
          <w:tcPr>
            <w:tcW w:w="1078" w:type="dxa"/>
            <w:tcBorders>
              <w:top w:val="single" w:color="000000" w:sz="4" w:space="0"/>
              <w:left w:val="single" w:color="000000" w:sz="4" w:space="0"/>
              <w:bottom w:val="single" w:color="000000" w:sz="4" w:space="0"/>
              <w:right w:val="single" w:color="000000" w:sz="4" w:space="0"/>
            </w:tcBorders>
          </w:tcPr>
          <w:p w14:paraId="49C2EB86">
            <w:pPr>
              <w:spacing w:before="90" w:after="0"/>
              <w:ind w:left="90" w:right="50" w:firstLine="0"/>
              <w:rPr>
                <w:rFonts w:ascii="Times New Roman" w:hAnsi="Times New Roman" w:cs="Times New Roman"/>
                <w:sz w:val="24"/>
                <w:szCs w:val="24"/>
              </w:rPr>
            </w:pPr>
          </w:p>
        </w:tc>
      </w:tr>
      <w:tr w14:paraId="64BF5DF3">
        <w:tblPrEx>
          <w:tblCellMar>
            <w:top w:w="0" w:type="dxa"/>
            <w:left w:w="5" w:type="dxa"/>
            <w:bottom w:w="0" w:type="dxa"/>
            <w:right w:w="5" w:type="dxa"/>
          </w:tblCellMar>
        </w:tblPrEx>
        <w:trPr>
          <w:trHeight w:val="484" w:hRule="atLeast"/>
        </w:trPr>
        <w:tc>
          <w:tcPr>
            <w:tcW w:w="718" w:type="dxa"/>
            <w:tcBorders>
              <w:top w:val="single" w:color="000000" w:sz="4" w:space="0"/>
              <w:left w:val="single" w:color="000000" w:sz="4" w:space="0"/>
              <w:bottom w:val="single" w:color="000000" w:sz="4" w:space="0"/>
              <w:right w:val="single" w:color="000000" w:sz="4" w:space="0"/>
            </w:tcBorders>
          </w:tcPr>
          <w:p w14:paraId="5322C6D5">
            <w:pPr>
              <w:pStyle w:val="20"/>
              <w:ind w:left="90" w:right="50" w:firstLine="0"/>
              <w:rPr>
                <w:rFonts w:ascii="Times New Roman" w:hAnsi="Times New Roman" w:cs="Times New Roman"/>
                <w:sz w:val="24"/>
                <w:szCs w:val="24"/>
              </w:rPr>
            </w:pPr>
          </w:p>
        </w:tc>
        <w:tc>
          <w:tcPr>
            <w:tcW w:w="1835" w:type="dxa"/>
            <w:tcBorders>
              <w:top w:val="single" w:color="000000" w:sz="4" w:space="0"/>
              <w:left w:val="single" w:color="000000" w:sz="4" w:space="0"/>
              <w:bottom w:val="single" w:color="000000" w:sz="4" w:space="0"/>
              <w:right w:val="single" w:color="000000" w:sz="4" w:space="0"/>
            </w:tcBorders>
          </w:tcPr>
          <w:p w14:paraId="5E9448F8">
            <w:pPr>
              <w:pStyle w:val="20"/>
              <w:ind w:left="90" w:right="50" w:firstLine="0"/>
              <w:rPr>
                <w:rFonts w:ascii="Times New Roman" w:hAnsi="Times New Roman" w:cs="Times New Roman"/>
                <w:sz w:val="24"/>
                <w:szCs w:val="24"/>
              </w:rPr>
            </w:pPr>
          </w:p>
        </w:tc>
        <w:tc>
          <w:tcPr>
            <w:tcW w:w="1460" w:type="dxa"/>
            <w:tcBorders>
              <w:top w:val="single" w:color="000000" w:sz="4" w:space="0"/>
              <w:left w:val="single" w:color="000000" w:sz="4" w:space="0"/>
              <w:bottom w:val="single" w:color="000000" w:sz="4" w:space="0"/>
              <w:right w:val="single" w:color="000000" w:sz="4" w:space="0"/>
            </w:tcBorders>
          </w:tcPr>
          <w:p w14:paraId="52FFE5F3">
            <w:pPr>
              <w:pStyle w:val="20"/>
              <w:ind w:left="90" w:right="50" w:firstLine="0"/>
              <w:rPr>
                <w:rFonts w:ascii="Times New Roman" w:hAnsi="Times New Roman" w:cs="Times New Roman"/>
                <w:sz w:val="24"/>
                <w:szCs w:val="24"/>
              </w:rPr>
            </w:pPr>
          </w:p>
        </w:tc>
        <w:tc>
          <w:tcPr>
            <w:tcW w:w="1458" w:type="dxa"/>
            <w:tcBorders>
              <w:top w:val="single" w:color="000000" w:sz="4" w:space="0"/>
              <w:left w:val="single" w:color="000000" w:sz="4" w:space="0"/>
              <w:bottom w:val="single" w:color="000000" w:sz="4" w:space="0"/>
              <w:right w:val="single" w:color="000000" w:sz="4" w:space="0"/>
            </w:tcBorders>
          </w:tcPr>
          <w:p w14:paraId="1B065FCF">
            <w:pPr>
              <w:pStyle w:val="20"/>
              <w:ind w:left="90" w:right="50" w:firstLine="0"/>
              <w:rPr>
                <w:rFonts w:ascii="Times New Roman" w:hAnsi="Times New Roman" w:cs="Times New Roman"/>
                <w:sz w:val="24"/>
                <w:szCs w:val="24"/>
              </w:rPr>
            </w:pPr>
          </w:p>
        </w:tc>
        <w:tc>
          <w:tcPr>
            <w:tcW w:w="1693" w:type="dxa"/>
            <w:tcBorders>
              <w:top w:val="single" w:color="000000" w:sz="4" w:space="0"/>
              <w:left w:val="single" w:color="000000" w:sz="4" w:space="0"/>
              <w:bottom w:val="single" w:color="000000" w:sz="4" w:space="0"/>
              <w:right w:val="single" w:color="000000" w:sz="4" w:space="0"/>
            </w:tcBorders>
          </w:tcPr>
          <w:p w14:paraId="08B2236D">
            <w:pPr>
              <w:pStyle w:val="20"/>
              <w:ind w:left="90" w:right="50" w:firstLine="0"/>
              <w:rPr>
                <w:rFonts w:ascii="Times New Roman" w:hAnsi="Times New Roman" w:cs="Times New Roman"/>
                <w:sz w:val="24"/>
                <w:szCs w:val="24"/>
              </w:rPr>
            </w:pPr>
          </w:p>
        </w:tc>
        <w:tc>
          <w:tcPr>
            <w:tcW w:w="1059" w:type="dxa"/>
            <w:tcBorders>
              <w:top w:val="single" w:color="000000" w:sz="4" w:space="0"/>
              <w:left w:val="single" w:color="000000" w:sz="4" w:space="0"/>
              <w:bottom w:val="single" w:color="000000" w:sz="4" w:space="0"/>
              <w:right w:val="single" w:color="000000" w:sz="4" w:space="0"/>
            </w:tcBorders>
          </w:tcPr>
          <w:p w14:paraId="6E378676">
            <w:pPr>
              <w:pStyle w:val="20"/>
              <w:ind w:left="90" w:right="50" w:firstLine="0"/>
              <w:rPr>
                <w:rFonts w:ascii="Times New Roman" w:hAnsi="Times New Roman" w:cs="Times New Roman"/>
                <w:sz w:val="24"/>
                <w:szCs w:val="24"/>
              </w:rPr>
            </w:pPr>
          </w:p>
        </w:tc>
        <w:tc>
          <w:tcPr>
            <w:tcW w:w="1083" w:type="dxa"/>
            <w:tcBorders>
              <w:top w:val="single" w:color="000000" w:sz="4" w:space="0"/>
              <w:left w:val="single" w:color="000000" w:sz="4" w:space="0"/>
              <w:bottom w:val="single" w:color="000000" w:sz="4" w:space="0"/>
              <w:right w:val="single" w:color="000000" w:sz="4" w:space="0"/>
            </w:tcBorders>
          </w:tcPr>
          <w:p w14:paraId="15905CBA">
            <w:pPr>
              <w:pStyle w:val="20"/>
              <w:ind w:left="90" w:right="50" w:firstLine="0"/>
              <w:rPr>
                <w:rFonts w:ascii="Times New Roman" w:hAnsi="Times New Roman" w:cs="Times New Roman"/>
                <w:sz w:val="24"/>
                <w:szCs w:val="24"/>
              </w:rPr>
            </w:pPr>
          </w:p>
        </w:tc>
        <w:tc>
          <w:tcPr>
            <w:tcW w:w="1078" w:type="dxa"/>
            <w:tcBorders>
              <w:top w:val="single" w:color="000000" w:sz="4" w:space="0"/>
              <w:left w:val="single" w:color="000000" w:sz="4" w:space="0"/>
              <w:bottom w:val="single" w:color="000000" w:sz="4" w:space="0"/>
              <w:right w:val="single" w:color="000000" w:sz="4" w:space="0"/>
            </w:tcBorders>
          </w:tcPr>
          <w:p w14:paraId="0BFCF26B">
            <w:pPr>
              <w:spacing w:before="90" w:after="0"/>
              <w:ind w:left="90" w:right="50" w:firstLine="0"/>
              <w:rPr>
                <w:rFonts w:ascii="Times New Roman" w:hAnsi="Times New Roman" w:cs="Times New Roman"/>
                <w:sz w:val="24"/>
                <w:szCs w:val="24"/>
              </w:rPr>
            </w:pPr>
          </w:p>
        </w:tc>
      </w:tr>
      <w:tr w14:paraId="54AE7DAC">
        <w:tblPrEx>
          <w:tblCellMar>
            <w:top w:w="0" w:type="dxa"/>
            <w:left w:w="5" w:type="dxa"/>
            <w:bottom w:w="0" w:type="dxa"/>
            <w:right w:w="5" w:type="dxa"/>
          </w:tblCellMar>
        </w:tblPrEx>
        <w:trPr>
          <w:trHeight w:val="484" w:hRule="atLeast"/>
        </w:trPr>
        <w:tc>
          <w:tcPr>
            <w:tcW w:w="9306" w:type="dxa"/>
            <w:gridSpan w:val="7"/>
            <w:tcBorders>
              <w:top w:val="single" w:color="000000" w:sz="4" w:space="0"/>
              <w:left w:val="single" w:color="000000" w:sz="4" w:space="0"/>
              <w:bottom w:val="single" w:color="000000" w:sz="4" w:space="0"/>
              <w:right w:val="single" w:color="000000" w:sz="4" w:space="0"/>
            </w:tcBorders>
          </w:tcPr>
          <w:p w14:paraId="24FEAF7E">
            <w:pPr>
              <w:spacing w:before="90" w:after="0"/>
              <w:ind w:left="90" w:right="50" w:firstLine="0"/>
              <w:rPr>
                <w:rFonts w:ascii="Times New Roman" w:hAnsi="Times New Roman" w:cs="Times New Roman"/>
                <w:sz w:val="24"/>
                <w:szCs w:val="24"/>
              </w:rPr>
            </w:pPr>
            <w:r>
              <w:rPr>
                <w:rFonts w:ascii="Times New Roman" w:hAnsi="Times New Roman" w:cs="Times New Roman"/>
                <w:sz w:val="24"/>
                <w:szCs w:val="24"/>
              </w:rPr>
              <w:t>Total</w:t>
            </w:r>
          </w:p>
        </w:tc>
        <w:tc>
          <w:tcPr>
            <w:tcW w:w="1078" w:type="dxa"/>
            <w:tcBorders>
              <w:top w:val="single" w:color="000000" w:sz="4" w:space="0"/>
              <w:left w:val="single" w:color="000000" w:sz="4" w:space="0"/>
              <w:bottom w:val="single" w:color="000000" w:sz="4" w:space="0"/>
              <w:right w:val="single" w:color="000000" w:sz="4" w:space="0"/>
            </w:tcBorders>
          </w:tcPr>
          <w:p w14:paraId="6B1B4D0E">
            <w:pPr>
              <w:spacing w:before="90" w:after="0"/>
              <w:ind w:left="90" w:right="50" w:firstLine="0"/>
              <w:rPr>
                <w:rFonts w:ascii="Times New Roman" w:hAnsi="Times New Roman" w:cs="Times New Roman"/>
                <w:sz w:val="24"/>
                <w:szCs w:val="24"/>
              </w:rPr>
            </w:pPr>
          </w:p>
        </w:tc>
      </w:tr>
    </w:tbl>
    <w:p w14:paraId="6EE769B4">
      <w:pPr>
        <w:pStyle w:val="6"/>
        <w:ind w:left="90" w:right="50" w:firstLine="0"/>
        <w:rPr>
          <w:b/>
        </w:rPr>
      </w:pPr>
    </w:p>
    <w:p w14:paraId="01DE156D">
      <w:pPr>
        <w:pStyle w:val="6"/>
        <w:ind w:left="90" w:right="50" w:firstLine="0"/>
        <w:rPr>
          <w:rFonts w:ascii="Times New Roman" w:hAnsi="Times New Roman" w:cs="Times New Roman"/>
          <w:sz w:val="24"/>
          <w:szCs w:val="24"/>
        </w:rPr>
      </w:pPr>
      <w:r>
        <w:rPr>
          <w:b/>
        </w:rPr>
        <w:t>*</w:t>
      </w:r>
      <w:r>
        <w:t>The Authorship is to be filled as follows:</w:t>
      </w:r>
    </w:p>
    <w:p w14:paraId="21C0CAF6">
      <w:pPr>
        <w:pStyle w:val="6"/>
        <w:numPr>
          <w:ilvl w:val="0"/>
          <w:numId w:val="5"/>
        </w:numPr>
        <w:ind w:left="90" w:right="50" w:firstLine="0"/>
        <w:rPr>
          <w:rFonts w:ascii="Times New Roman" w:hAnsi="Times New Roman" w:cs="Times New Roman"/>
          <w:sz w:val="24"/>
          <w:szCs w:val="24"/>
        </w:rPr>
      </w:pPr>
      <w:r>
        <w:t>One of Two Authors</w:t>
      </w:r>
    </w:p>
    <w:p w14:paraId="25524B2D">
      <w:pPr>
        <w:pStyle w:val="6"/>
        <w:numPr>
          <w:ilvl w:val="0"/>
          <w:numId w:val="5"/>
        </w:numPr>
        <w:ind w:left="90" w:right="50" w:firstLine="0"/>
        <w:rPr>
          <w:rFonts w:ascii="Times New Roman" w:hAnsi="Times New Roman" w:cs="Times New Roman"/>
          <w:sz w:val="24"/>
          <w:szCs w:val="24"/>
        </w:rPr>
      </w:pPr>
      <w:r>
        <w:t>For more than two Authors:</w:t>
      </w:r>
    </w:p>
    <w:p w14:paraId="3E4E0308">
      <w:pPr>
        <w:pStyle w:val="6"/>
        <w:numPr>
          <w:ilvl w:val="0"/>
          <w:numId w:val="5"/>
        </w:numPr>
        <w:ind w:left="1080" w:right="50" w:hanging="360"/>
        <w:rPr>
          <w:rFonts w:ascii="Times New Roman" w:hAnsi="Times New Roman" w:cs="Times New Roman"/>
          <w:sz w:val="24"/>
          <w:szCs w:val="24"/>
        </w:rPr>
      </w:pPr>
      <w:r>
        <w:t>First/Principal/Corresponding Author</w:t>
      </w:r>
    </w:p>
    <w:p w14:paraId="77BCEA59">
      <w:pPr>
        <w:pStyle w:val="6"/>
        <w:numPr>
          <w:ilvl w:val="0"/>
          <w:numId w:val="5"/>
        </w:numPr>
        <w:ind w:left="1080" w:right="50" w:hanging="360"/>
        <w:rPr>
          <w:rFonts w:ascii="Times New Roman" w:hAnsi="Times New Roman" w:cs="Times New Roman"/>
          <w:sz w:val="24"/>
          <w:szCs w:val="24"/>
        </w:rPr>
      </w:pPr>
      <w:r>
        <w:t>Joint Author</w:t>
      </w:r>
    </w:p>
    <w:p w14:paraId="0E2E3B58">
      <w:pPr>
        <w:pStyle w:val="6"/>
        <w:ind w:left="720" w:right="50" w:firstLine="0"/>
        <w:rPr>
          <w:rFonts w:ascii="Times New Roman" w:hAnsi="Times New Roman" w:cs="Times New Roman"/>
          <w:sz w:val="24"/>
          <w:szCs w:val="24"/>
        </w:rPr>
      </w:pPr>
    </w:p>
    <w:p w14:paraId="26400E1A">
      <w:pPr>
        <w:pStyle w:val="6"/>
        <w:ind w:left="720" w:right="50" w:firstLine="0"/>
        <w:rPr>
          <w:rFonts w:ascii="Times New Roman" w:hAnsi="Times New Roman" w:cs="Times New Roman"/>
          <w:sz w:val="24"/>
          <w:szCs w:val="24"/>
        </w:rPr>
      </w:pPr>
    </w:p>
    <w:p w14:paraId="246EDE51">
      <w:pPr>
        <w:pStyle w:val="6"/>
        <w:ind w:left="90" w:right="50" w:firstLine="0"/>
        <w:rPr>
          <w:rFonts w:ascii="Times New Roman" w:hAnsi="Times New Roman" w:cs="Times New Roman"/>
          <w:sz w:val="24"/>
          <w:szCs w:val="24"/>
        </w:rPr>
      </w:pPr>
      <w:r>
        <w:t>a.(iii) Books Edited as one of two Editor/ First/Principal/Corresponding Editor/ Joint Editor</w:t>
      </w:r>
    </w:p>
    <w:p w14:paraId="2C7D93EC">
      <w:pPr>
        <w:pStyle w:val="6"/>
        <w:ind w:left="90" w:right="50" w:firstLine="0"/>
        <w:rPr>
          <w:rFonts w:ascii="Times New Roman" w:hAnsi="Times New Roman" w:cs="Times New Roman"/>
          <w:sz w:val="24"/>
          <w:szCs w:val="24"/>
        </w:rPr>
      </w:pPr>
    </w:p>
    <w:tbl>
      <w:tblPr>
        <w:tblStyle w:val="4"/>
        <w:tblW w:w="5000" w:type="pct"/>
        <w:tblInd w:w="0" w:type="dxa"/>
        <w:tblLayout w:type="autofit"/>
        <w:tblCellMar>
          <w:top w:w="0" w:type="dxa"/>
          <w:left w:w="5" w:type="dxa"/>
          <w:bottom w:w="0" w:type="dxa"/>
          <w:right w:w="5" w:type="dxa"/>
        </w:tblCellMar>
      </w:tblPr>
      <w:tblGrid>
        <w:gridCol w:w="716"/>
        <w:gridCol w:w="1750"/>
        <w:gridCol w:w="1750"/>
        <w:gridCol w:w="1500"/>
        <w:gridCol w:w="1614"/>
        <w:gridCol w:w="1003"/>
        <w:gridCol w:w="1049"/>
        <w:gridCol w:w="1002"/>
      </w:tblGrid>
      <w:tr w14:paraId="283337CF">
        <w:tblPrEx>
          <w:tblCellMar>
            <w:top w:w="0" w:type="dxa"/>
            <w:left w:w="5" w:type="dxa"/>
            <w:bottom w:w="0" w:type="dxa"/>
            <w:right w:w="5" w:type="dxa"/>
          </w:tblCellMar>
        </w:tblPrEx>
        <w:trPr>
          <w:trHeight w:val="735" w:hRule="atLeast"/>
        </w:trPr>
        <w:tc>
          <w:tcPr>
            <w:tcW w:w="716" w:type="dxa"/>
            <w:tcBorders>
              <w:top w:val="single" w:color="000000" w:sz="4" w:space="0"/>
              <w:left w:val="single" w:color="000000" w:sz="4" w:space="0"/>
              <w:bottom w:val="single" w:color="000000" w:sz="4" w:space="0"/>
              <w:right w:val="single" w:color="000000" w:sz="4" w:space="0"/>
            </w:tcBorders>
          </w:tcPr>
          <w:p w14:paraId="65F6D16B">
            <w:pPr>
              <w:widowControl/>
              <w:spacing w:before="0" w:after="300"/>
              <w:ind w:left="90" w:right="50" w:firstLine="0"/>
              <w:rPr>
                <w:rFonts w:ascii="Times New Roman" w:hAnsi="Times New Roman" w:cs="Times New Roman"/>
                <w:color w:val="0A0A0A"/>
                <w:sz w:val="24"/>
                <w:szCs w:val="24"/>
              </w:rPr>
            </w:pPr>
            <w:r>
              <w:rPr>
                <w:rFonts w:ascii="Times New Roman" w:hAnsi="Times New Roman" w:cs="Times New Roman"/>
                <w:color w:val="0A0A0A"/>
                <w:sz w:val="24"/>
                <w:szCs w:val="24"/>
              </w:rPr>
              <w:t>S.No.</w:t>
            </w:r>
          </w:p>
        </w:tc>
        <w:tc>
          <w:tcPr>
            <w:tcW w:w="1750" w:type="dxa"/>
            <w:tcBorders>
              <w:top w:val="single" w:color="000000" w:sz="4" w:space="0"/>
              <w:left w:val="single" w:color="000000" w:sz="4" w:space="0"/>
              <w:bottom w:val="single" w:color="000000" w:sz="4" w:space="0"/>
              <w:right w:val="single" w:color="000000" w:sz="4" w:space="0"/>
            </w:tcBorders>
          </w:tcPr>
          <w:p w14:paraId="31FA4A00">
            <w:pPr>
              <w:widowControl/>
              <w:spacing w:before="0" w:after="300"/>
              <w:ind w:left="90" w:right="50" w:firstLine="0"/>
              <w:rPr>
                <w:rFonts w:ascii="Times New Roman" w:hAnsi="Times New Roman" w:cs="Times New Roman"/>
                <w:color w:val="0A0A0A"/>
                <w:sz w:val="24"/>
                <w:szCs w:val="24"/>
              </w:rPr>
            </w:pPr>
            <w:r>
              <w:rPr>
                <w:rFonts w:ascii="Times New Roman" w:hAnsi="Times New Roman" w:cs="Times New Roman"/>
                <w:color w:val="0A0A0A"/>
                <w:sz w:val="24"/>
                <w:szCs w:val="24"/>
              </w:rPr>
              <w:t>Title of the Book</w:t>
            </w:r>
          </w:p>
        </w:tc>
        <w:tc>
          <w:tcPr>
            <w:tcW w:w="1750" w:type="dxa"/>
            <w:tcBorders>
              <w:top w:val="single" w:color="000000" w:sz="4" w:space="0"/>
              <w:left w:val="single" w:color="000000" w:sz="4" w:space="0"/>
              <w:bottom w:val="single" w:color="000000" w:sz="4" w:space="0"/>
              <w:right w:val="single" w:color="000000" w:sz="4" w:space="0"/>
            </w:tcBorders>
          </w:tcPr>
          <w:p w14:paraId="452FAA4C">
            <w:pPr>
              <w:widowControl/>
              <w:spacing w:before="0" w:after="300"/>
              <w:ind w:left="90" w:right="50" w:firstLine="0"/>
              <w:rPr>
                <w:rFonts w:ascii="Times New Roman" w:hAnsi="Times New Roman" w:cs="Times New Roman"/>
                <w:color w:val="0A0A0A"/>
                <w:sz w:val="24"/>
                <w:szCs w:val="24"/>
              </w:rPr>
            </w:pPr>
            <w:r>
              <w:rPr>
                <w:rFonts w:ascii="Times New Roman" w:hAnsi="Times New Roman" w:cs="Times New Roman"/>
                <w:color w:val="0A0A0A"/>
                <w:sz w:val="24"/>
                <w:szCs w:val="24"/>
              </w:rPr>
              <w:t xml:space="preserve">Editorship* </w:t>
            </w:r>
          </w:p>
          <w:p w14:paraId="68D5E06D">
            <w:pPr>
              <w:widowControl/>
              <w:spacing w:before="0" w:after="300"/>
              <w:ind w:left="90" w:right="50" w:firstLine="0"/>
              <w:rPr>
                <w:rFonts w:ascii="Times New Roman" w:hAnsi="Times New Roman" w:cs="Times New Roman"/>
                <w:color w:val="0A0A0A"/>
                <w:sz w:val="24"/>
                <w:szCs w:val="24"/>
              </w:rPr>
            </w:pPr>
          </w:p>
        </w:tc>
        <w:tc>
          <w:tcPr>
            <w:tcW w:w="1500" w:type="dxa"/>
            <w:tcBorders>
              <w:top w:val="single" w:color="000000" w:sz="4" w:space="0"/>
              <w:left w:val="single" w:color="000000" w:sz="4" w:space="0"/>
              <w:bottom w:val="single" w:color="000000" w:sz="4" w:space="0"/>
              <w:right w:val="single" w:color="000000" w:sz="4" w:space="0"/>
            </w:tcBorders>
          </w:tcPr>
          <w:p w14:paraId="54B30E78">
            <w:pPr>
              <w:widowControl/>
              <w:spacing w:before="0" w:after="300"/>
              <w:ind w:left="90" w:right="50" w:firstLine="0"/>
              <w:rPr>
                <w:rFonts w:ascii="Times New Roman" w:hAnsi="Times New Roman" w:cs="Times New Roman"/>
                <w:color w:val="0A0A0A"/>
                <w:sz w:val="24"/>
                <w:szCs w:val="24"/>
              </w:rPr>
            </w:pPr>
            <w:r>
              <w:rPr>
                <w:rFonts w:ascii="Times New Roman" w:hAnsi="Times New Roman" w:cs="Times New Roman"/>
                <w:color w:val="0A0A0A"/>
                <w:sz w:val="24"/>
                <w:szCs w:val="24"/>
              </w:rPr>
              <w:t>Level of Publisher  (National / International)</w:t>
            </w:r>
          </w:p>
        </w:tc>
        <w:tc>
          <w:tcPr>
            <w:tcW w:w="1614" w:type="dxa"/>
            <w:tcBorders>
              <w:top w:val="single" w:color="000000" w:sz="4" w:space="0"/>
              <w:left w:val="single" w:color="000000" w:sz="4" w:space="0"/>
              <w:bottom w:val="single" w:color="000000" w:sz="4" w:space="0"/>
              <w:right w:val="single" w:color="000000" w:sz="4" w:space="0"/>
            </w:tcBorders>
          </w:tcPr>
          <w:p w14:paraId="64102687">
            <w:pPr>
              <w:widowControl/>
              <w:spacing w:before="0" w:after="300"/>
              <w:ind w:left="90" w:right="50" w:firstLine="0"/>
              <w:rPr>
                <w:rFonts w:ascii="Times New Roman" w:hAnsi="Times New Roman" w:cs="Times New Roman"/>
                <w:color w:val="0A0A0A"/>
                <w:sz w:val="24"/>
                <w:szCs w:val="24"/>
              </w:rPr>
            </w:pPr>
            <w:r>
              <w:rPr>
                <w:rFonts w:ascii="Times New Roman" w:hAnsi="Times New Roman" w:cs="Times New Roman"/>
                <w:color w:val="0A0A0A"/>
                <w:sz w:val="24"/>
                <w:szCs w:val="24"/>
              </w:rPr>
              <w:t>Publisher (with city/ country) &amp; Year of Publication</w:t>
            </w:r>
          </w:p>
        </w:tc>
        <w:tc>
          <w:tcPr>
            <w:tcW w:w="1003" w:type="dxa"/>
            <w:tcBorders>
              <w:top w:val="single" w:color="000000" w:sz="4" w:space="0"/>
              <w:left w:val="single" w:color="000000" w:sz="4" w:space="0"/>
              <w:bottom w:val="single" w:color="000000" w:sz="4" w:space="0"/>
              <w:right w:val="single" w:color="000000" w:sz="4" w:space="0"/>
            </w:tcBorders>
          </w:tcPr>
          <w:p w14:paraId="36129C4C">
            <w:pPr>
              <w:widowControl/>
              <w:spacing w:before="0" w:after="300"/>
              <w:ind w:left="90" w:right="50" w:firstLine="0"/>
              <w:rPr>
                <w:rFonts w:ascii="Times New Roman" w:hAnsi="Times New Roman" w:cs="Times New Roman"/>
                <w:color w:val="0A0A0A"/>
                <w:sz w:val="24"/>
                <w:szCs w:val="24"/>
              </w:rPr>
            </w:pPr>
            <w:r>
              <w:rPr>
                <w:rFonts w:ascii="Times New Roman" w:hAnsi="Times New Roman" w:cs="Times New Roman"/>
                <w:color w:val="0A0A0A"/>
                <w:sz w:val="24"/>
                <w:szCs w:val="24"/>
              </w:rPr>
              <w:t>ISBN</w:t>
            </w:r>
          </w:p>
        </w:tc>
        <w:tc>
          <w:tcPr>
            <w:tcW w:w="1049" w:type="dxa"/>
            <w:tcBorders>
              <w:top w:val="single" w:color="000000" w:sz="4" w:space="0"/>
              <w:left w:val="single" w:color="000000" w:sz="4" w:space="0"/>
              <w:bottom w:val="single" w:color="000000" w:sz="4" w:space="0"/>
              <w:right w:val="single" w:color="000000" w:sz="4" w:space="0"/>
            </w:tcBorders>
          </w:tcPr>
          <w:p w14:paraId="5B4249B0">
            <w:pPr>
              <w:widowControl/>
              <w:spacing w:before="0" w:after="300"/>
              <w:ind w:left="90" w:right="50" w:firstLine="0"/>
              <w:rPr>
                <w:rFonts w:ascii="Times New Roman" w:hAnsi="Times New Roman" w:cs="Times New Roman"/>
                <w:color w:val="0A0A0A"/>
                <w:sz w:val="24"/>
                <w:szCs w:val="24"/>
              </w:rPr>
            </w:pPr>
            <w:r>
              <w:rPr>
                <w:rFonts w:ascii="Times New Roman" w:hAnsi="Times New Roman" w:cs="Times New Roman"/>
                <w:color w:val="0A0A0A"/>
                <w:sz w:val="24"/>
                <w:szCs w:val="24"/>
              </w:rPr>
              <w:t>Whether Refereed</w:t>
            </w:r>
          </w:p>
        </w:tc>
        <w:tc>
          <w:tcPr>
            <w:tcW w:w="1002" w:type="dxa"/>
            <w:tcBorders>
              <w:top w:val="single" w:color="000000" w:sz="4" w:space="0"/>
              <w:left w:val="single" w:color="000000" w:sz="4" w:space="0"/>
              <w:bottom w:val="single" w:color="000000" w:sz="4" w:space="0"/>
              <w:right w:val="single" w:color="000000" w:sz="4" w:space="0"/>
            </w:tcBorders>
          </w:tcPr>
          <w:p w14:paraId="60821CA7">
            <w:pPr>
              <w:ind w:left="90" w:right="50" w:firstLine="0"/>
              <w:rPr>
                <w:rFonts w:ascii="Times New Roman" w:hAnsi="Times New Roman" w:cs="Times New Roman"/>
                <w:sz w:val="20"/>
                <w:szCs w:val="24"/>
              </w:rPr>
            </w:pPr>
            <w:r>
              <w:rPr>
                <w:rFonts w:ascii="Times New Roman" w:hAnsi="Times New Roman" w:cs="Times New Roman"/>
                <w:sz w:val="20"/>
                <w:szCs w:val="24"/>
              </w:rPr>
              <w:t>Academic Research Score</w:t>
            </w:r>
          </w:p>
        </w:tc>
      </w:tr>
      <w:tr w14:paraId="6FF0FDB2">
        <w:tblPrEx>
          <w:tblCellMar>
            <w:top w:w="0" w:type="dxa"/>
            <w:left w:w="5" w:type="dxa"/>
            <w:bottom w:w="0" w:type="dxa"/>
            <w:right w:w="5" w:type="dxa"/>
          </w:tblCellMar>
        </w:tblPrEx>
        <w:trPr>
          <w:trHeight w:val="484" w:hRule="atLeast"/>
        </w:trPr>
        <w:tc>
          <w:tcPr>
            <w:tcW w:w="716" w:type="dxa"/>
            <w:tcBorders>
              <w:top w:val="single" w:color="000000" w:sz="4" w:space="0"/>
              <w:left w:val="single" w:color="000000" w:sz="4" w:space="0"/>
              <w:bottom w:val="single" w:color="000000" w:sz="4" w:space="0"/>
              <w:right w:val="single" w:color="000000" w:sz="4" w:space="0"/>
            </w:tcBorders>
          </w:tcPr>
          <w:p w14:paraId="2F4231B0">
            <w:pPr>
              <w:widowControl/>
              <w:spacing w:before="90" w:after="0"/>
              <w:ind w:left="90" w:right="50" w:firstLine="0"/>
              <w:rPr>
                <w:rFonts w:ascii="Times New Roman" w:hAnsi="Times New Roman" w:cs="Times New Roman"/>
                <w:sz w:val="24"/>
                <w:szCs w:val="24"/>
              </w:rPr>
            </w:pPr>
          </w:p>
        </w:tc>
        <w:tc>
          <w:tcPr>
            <w:tcW w:w="1750" w:type="dxa"/>
            <w:tcBorders>
              <w:top w:val="single" w:color="000000" w:sz="4" w:space="0"/>
              <w:left w:val="single" w:color="000000" w:sz="4" w:space="0"/>
              <w:bottom w:val="single" w:color="000000" w:sz="4" w:space="0"/>
              <w:right w:val="single" w:color="000000" w:sz="4" w:space="0"/>
            </w:tcBorders>
          </w:tcPr>
          <w:p w14:paraId="59449481">
            <w:pPr>
              <w:widowControl/>
              <w:spacing w:before="90" w:after="0"/>
              <w:ind w:left="90" w:right="50" w:firstLine="0"/>
              <w:rPr>
                <w:rFonts w:ascii="Times New Roman" w:hAnsi="Times New Roman" w:cs="Times New Roman"/>
                <w:sz w:val="24"/>
                <w:szCs w:val="24"/>
              </w:rPr>
            </w:pPr>
          </w:p>
        </w:tc>
        <w:tc>
          <w:tcPr>
            <w:tcW w:w="1750" w:type="dxa"/>
            <w:tcBorders>
              <w:top w:val="single" w:color="000000" w:sz="4" w:space="0"/>
              <w:left w:val="single" w:color="000000" w:sz="4" w:space="0"/>
              <w:bottom w:val="single" w:color="000000" w:sz="4" w:space="0"/>
              <w:right w:val="single" w:color="000000" w:sz="4" w:space="0"/>
            </w:tcBorders>
          </w:tcPr>
          <w:p w14:paraId="1D901D6E">
            <w:pPr>
              <w:widowControl/>
              <w:spacing w:before="90" w:after="0"/>
              <w:ind w:left="90" w:right="50" w:firstLine="0"/>
              <w:rPr>
                <w:rFonts w:ascii="Times New Roman" w:hAnsi="Times New Roman" w:cs="Times New Roman"/>
                <w:sz w:val="24"/>
                <w:szCs w:val="24"/>
              </w:rPr>
            </w:pPr>
          </w:p>
        </w:tc>
        <w:tc>
          <w:tcPr>
            <w:tcW w:w="1500" w:type="dxa"/>
            <w:tcBorders>
              <w:top w:val="single" w:color="000000" w:sz="4" w:space="0"/>
              <w:left w:val="single" w:color="000000" w:sz="4" w:space="0"/>
              <w:bottom w:val="single" w:color="000000" w:sz="4" w:space="0"/>
              <w:right w:val="single" w:color="000000" w:sz="4" w:space="0"/>
            </w:tcBorders>
          </w:tcPr>
          <w:p w14:paraId="31D5E6ED">
            <w:pPr>
              <w:widowControl/>
              <w:spacing w:before="90" w:after="0"/>
              <w:ind w:left="90" w:right="50" w:firstLine="0"/>
              <w:rPr>
                <w:rFonts w:ascii="Times New Roman" w:hAnsi="Times New Roman" w:cs="Times New Roman"/>
                <w:sz w:val="24"/>
                <w:szCs w:val="24"/>
              </w:rPr>
            </w:pPr>
          </w:p>
        </w:tc>
        <w:tc>
          <w:tcPr>
            <w:tcW w:w="1614" w:type="dxa"/>
            <w:tcBorders>
              <w:top w:val="single" w:color="000000" w:sz="4" w:space="0"/>
              <w:left w:val="single" w:color="000000" w:sz="4" w:space="0"/>
              <w:bottom w:val="single" w:color="000000" w:sz="4" w:space="0"/>
              <w:right w:val="single" w:color="000000" w:sz="4" w:space="0"/>
            </w:tcBorders>
          </w:tcPr>
          <w:p w14:paraId="0638403B">
            <w:pPr>
              <w:widowControl/>
              <w:spacing w:before="90" w:after="0"/>
              <w:ind w:left="90" w:right="50" w:firstLine="0"/>
              <w:rPr>
                <w:rFonts w:ascii="Times New Roman" w:hAnsi="Times New Roman" w:cs="Times New Roman"/>
                <w:sz w:val="24"/>
                <w:szCs w:val="24"/>
              </w:rPr>
            </w:pPr>
          </w:p>
        </w:tc>
        <w:tc>
          <w:tcPr>
            <w:tcW w:w="1003" w:type="dxa"/>
            <w:tcBorders>
              <w:top w:val="single" w:color="000000" w:sz="4" w:space="0"/>
              <w:left w:val="single" w:color="000000" w:sz="4" w:space="0"/>
              <w:bottom w:val="single" w:color="000000" w:sz="4" w:space="0"/>
              <w:right w:val="single" w:color="000000" w:sz="4" w:space="0"/>
            </w:tcBorders>
          </w:tcPr>
          <w:p w14:paraId="2CF9D9FF">
            <w:pPr>
              <w:widowControl/>
              <w:spacing w:before="90" w:after="0"/>
              <w:ind w:left="90" w:right="50" w:firstLine="0"/>
              <w:rPr>
                <w:rFonts w:ascii="Times New Roman" w:hAnsi="Times New Roman" w:cs="Times New Roman"/>
                <w:sz w:val="24"/>
                <w:szCs w:val="24"/>
              </w:rPr>
            </w:pPr>
          </w:p>
        </w:tc>
        <w:tc>
          <w:tcPr>
            <w:tcW w:w="1049" w:type="dxa"/>
            <w:tcBorders>
              <w:top w:val="single" w:color="000000" w:sz="4" w:space="0"/>
              <w:left w:val="single" w:color="000000" w:sz="4" w:space="0"/>
              <w:bottom w:val="single" w:color="000000" w:sz="4" w:space="0"/>
              <w:right w:val="single" w:color="000000" w:sz="4" w:space="0"/>
            </w:tcBorders>
          </w:tcPr>
          <w:p w14:paraId="247C6CA8">
            <w:pPr>
              <w:widowControl/>
              <w:spacing w:before="90" w:after="0"/>
              <w:ind w:left="90" w:right="50" w:firstLine="0"/>
              <w:rPr>
                <w:rFonts w:ascii="Times New Roman" w:hAnsi="Times New Roman" w:cs="Times New Roman"/>
                <w:sz w:val="24"/>
                <w:szCs w:val="24"/>
              </w:rPr>
            </w:pPr>
          </w:p>
        </w:tc>
        <w:tc>
          <w:tcPr>
            <w:tcW w:w="1002" w:type="dxa"/>
            <w:tcBorders>
              <w:top w:val="single" w:color="000000" w:sz="4" w:space="0"/>
              <w:left w:val="single" w:color="000000" w:sz="4" w:space="0"/>
              <w:bottom w:val="single" w:color="000000" w:sz="4" w:space="0"/>
              <w:right w:val="single" w:color="000000" w:sz="4" w:space="0"/>
            </w:tcBorders>
          </w:tcPr>
          <w:p w14:paraId="6EEF7FDC">
            <w:pPr>
              <w:spacing w:before="90" w:after="0"/>
              <w:ind w:left="90" w:right="50" w:firstLine="0"/>
              <w:rPr>
                <w:rFonts w:ascii="Times New Roman" w:hAnsi="Times New Roman" w:cs="Times New Roman"/>
                <w:sz w:val="24"/>
                <w:szCs w:val="24"/>
              </w:rPr>
            </w:pPr>
          </w:p>
        </w:tc>
      </w:tr>
      <w:tr w14:paraId="68B3466D">
        <w:tblPrEx>
          <w:tblCellMar>
            <w:top w:w="0" w:type="dxa"/>
            <w:left w:w="5" w:type="dxa"/>
            <w:bottom w:w="0" w:type="dxa"/>
            <w:right w:w="5" w:type="dxa"/>
          </w:tblCellMar>
        </w:tblPrEx>
        <w:trPr>
          <w:trHeight w:val="484" w:hRule="atLeast"/>
        </w:trPr>
        <w:tc>
          <w:tcPr>
            <w:tcW w:w="716" w:type="dxa"/>
            <w:tcBorders>
              <w:top w:val="single" w:color="000000" w:sz="4" w:space="0"/>
              <w:left w:val="single" w:color="000000" w:sz="4" w:space="0"/>
              <w:bottom w:val="single" w:color="000000" w:sz="4" w:space="0"/>
              <w:right w:val="single" w:color="000000" w:sz="4" w:space="0"/>
            </w:tcBorders>
          </w:tcPr>
          <w:p w14:paraId="310D2A2E">
            <w:pPr>
              <w:pStyle w:val="20"/>
              <w:ind w:left="90" w:right="50" w:firstLine="0"/>
              <w:rPr>
                <w:rFonts w:ascii="Times New Roman" w:hAnsi="Times New Roman" w:cs="Times New Roman"/>
                <w:sz w:val="24"/>
                <w:szCs w:val="24"/>
              </w:rPr>
            </w:pPr>
          </w:p>
        </w:tc>
        <w:tc>
          <w:tcPr>
            <w:tcW w:w="1750" w:type="dxa"/>
            <w:tcBorders>
              <w:top w:val="single" w:color="000000" w:sz="4" w:space="0"/>
              <w:left w:val="single" w:color="000000" w:sz="4" w:space="0"/>
              <w:bottom w:val="single" w:color="000000" w:sz="4" w:space="0"/>
              <w:right w:val="single" w:color="000000" w:sz="4" w:space="0"/>
            </w:tcBorders>
          </w:tcPr>
          <w:p w14:paraId="5561A860">
            <w:pPr>
              <w:pStyle w:val="20"/>
              <w:ind w:left="90" w:right="50" w:firstLine="0"/>
              <w:rPr>
                <w:rFonts w:ascii="Times New Roman" w:hAnsi="Times New Roman" w:cs="Times New Roman"/>
                <w:sz w:val="24"/>
                <w:szCs w:val="24"/>
              </w:rPr>
            </w:pPr>
          </w:p>
        </w:tc>
        <w:tc>
          <w:tcPr>
            <w:tcW w:w="1750" w:type="dxa"/>
            <w:tcBorders>
              <w:top w:val="single" w:color="000000" w:sz="4" w:space="0"/>
              <w:left w:val="single" w:color="000000" w:sz="4" w:space="0"/>
              <w:bottom w:val="single" w:color="000000" w:sz="4" w:space="0"/>
              <w:right w:val="single" w:color="000000" w:sz="4" w:space="0"/>
            </w:tcBorders>
          </w:tcPr>
          <w:p w14:paraId="0AFED388">
            <w:pPr>
              <w:pStyle w:val="20"/>
              <w:ind w:left="90" w:right="50" w:firstLine="0"/>
              <w:rPr>
                <w:rFonts w:ascii="Times New Roman" w:hAnsi="Times New Roman" w:cs="Times New Roman"/>
                <w:sz w:val="24"/>
                <w:szCs w:val="24"/>
              </w:rPr>
            </w:pPr>
          </w:p>
        </w:tc>
        <w:tc>
          <w:tcPr>
            <w:tcW w:w="1500" w:type="dxa"/>
            <w:tcBorders>
              <w:top w:val="single" w:color="000000" w:sz="4" w:space="0"/>
              <w:left w:val="single" w:color="000000" w:sz="4" w:space="0"/>
              <w:bottom w:val="single" w:color="000000" w:sz="4" w:space="0"/>
              <w:right w:val="single" w:color="000000" w:sz="4" w:space="0"/>
            </w:tcBorders>
          </w:tcPr>
          <w:p w14:paraId="484B4F4F">
            <w:pPr>
              <w:pStyle w:val="20"/>
              <w:ind w:left="90" w:right="50" w:firstLine="0"/>
              <w:rPr>
                <w:rFonts w:ascii="Times New Roman" w:hAnsi="Times New Roman" w:cs="Times New Roman"/>
                <w:sz w:val="24"/>
                <w:szCs w:val="24"/>
              </w:rPr>
            </w:pPr>
          </w:p>
        </w:tc>
        <w:tc>
          <w:tcPr>
            <w:tcW w:w="1614" w:type="dxa"/>
            <w:tcBorders>
              <w:top w:val="single" w:color="000000" w:sz="4" w:space="0"/>
              <w:left w:val="single" w:color="000000" w:sz="4" w:space="0"/>
              <w:bottom w:val="single" w:color="000000" w:sz="4" w:space="0"/>
              <w:right w:val="single" w:color="000000" w:sz="4" w:space="0"/>
            </w:tcBorders>
          </w:tcPr>
          <w:p w14:paraId="326C7672">
            <w:pPr>
              <w:pStyle w:val="20"/>
              <w:ind w:left="90" w:right="50" w:firstLine="0"/>
              <w:rPr>
                <w:rFonts w:ascii="Times New Roman" w:hAnsi="Times New Roman" w:cs="Times New Roman"/>
                <w:sz w:val="24"/>
                <w:szCs w:val="24"/>
              </w:rPr>
            </w:pPr>
          </w:p>
        </w:tc>
        <w:tc>
          <w:tcPr>
            <w:tcW w:w="1003" w:type="dxa"/>
            <w:tcBorders>
              <w:top w:val="single" w:color="000000" w:sz="4" w:space="0"/>
              <w:left w:val="single" w:color="000000" w:sz="4" w:space="0"/>
              <w:bottom w:val="single" w:color="000000" w:sz="4" w:space="0"/>
              <w:right w:val="single" w:color="000000" w:sz="4" w:space="0"/>
            </w:tcBorders>
          </w:tcPr>
          <w:p w14:paraId="528BD9E6">
            <w:pPr>
              <w:pStyle w:val="20"/>
              <w:ind w:left="90" w:right="50" w:firstLine="0"/>
              <w:rPr>
                <w:rFonts w:ascii="Times New Roman" w:hAnsi="Times New Roman" w:cs="Times New Roman"/>
                <w:sz w:val="24"/>
                <w:szCs w:val="24"/>
              </w:rPr>
            </w:pPr>
          </w:p>
        </w:tc>
        <w:tc>
          <w:tcPr>
            <w:tcW w:w="1049" w:type="dxa"/>
            <w:tcBorders>
              <w:top w:val="single" w:color="000000" w:sz="4" w:space="0"/>
              <w:left w:val="single" w:color="000000" w:sz="4" w:space="0"/>
              <w:bottom w:val="single" w:color="000000" w:sz="4" w:space="0"/>
              <w:right w:val="single" w:color="000000" w:sz="4" w:space="0"/>
            </w:tcBorders>
          </w:tcPr>
          <w:p w14:paraId="63CE1037">
            <w:pPr>
              <w:pStyle w:val="20"/>
              <w:ind w:left="90" w:right="50" w:firstLine="0"/>
              <w:rPr>
                <w:rFonts w:ascii="Times New Roman" w:hAnsi="Times New Roman" w:cs="Times New Roman"/>
                <w:sz w:val="24"/>
                <w:szCs w:val="24"/>
              </w:rPr>
            </w:pPr>
          </w:p>
        </w:tc>
        <w:tc>
          <w:tcPr>
            <w:tcW w:w="1002" w:type="dxa"/>
            <w:tcBorders>
              <w:top w:val="single" w:color="000000" w:sz="4" w:space="0"/>
              <w:left w:val="single" w:color="000000" w:sz="4" w:space="0"/>
              <w:bottom w:val="single" w:color="000000" w:sz="4" w:space="0"/>
              <w:right w:val="single" w:color="000000" w:sz="4" w:space="0"/>
            </w:tcBorders>
          </w:tcPr>
          <w:p w14:paraId="799B8F75">
            <w:pPr>
              <w:spacing w:before="90" w:after="0"/>
              <w:ind w:left="90" w:right="50" w:firstLine="0"/>
              <w:rPr>
                <w:rFonts w:ascii="Times New Roman" w:hAnsi="Times New Roman" w:cs="Times New Roman"/>
                <w:sz w:val="24"/>
                <w:szCs w:val="24"/>
              </w:rPr>
            </w:pPr>
          </w:p>
        </w:tc>
      </w:tr>
      <w:tr w14:paraId="0A89BF36">
        <w:tblPrEx>
          <w:tblCellMar>
            <w:top w:w="0" w:type="dxa"/>
            <w:left w:w="5" w:type="dxa"/>
            <w:bottom w:w="0" w:type="dxa"/>
            <w:right w:w="5" w:type="dxa"/>
          </w:tblCellMar>
        </w:tblPrEx>
        <w:trPr>
          <w:trHeight w:val="484" w:hRule="atLeast"/>
        </w:trPr>
        <w:tc>
          <w:tcPr>
            <w:tcW w:w="9382" w:type="dxa"/>
            <w:gridSpan w:val="7"/>
            <w:tcBorders>
              <w:top w:val="single" w:color="000000" w:sz="4" w:space="0"/>
              <w:left w:val="single" w:color="000000" w:sz="4" w:space="0"/>
              <w:bottom w:val="single" w:color="000000" w:sz="4" w:space="0"/>
              <w:right w:val="single" w:color="000000" w:sz="4" w:space="0"/>
            </w:tcBorders>
          </w:tcPr>
          <w:p w14:paraId="7AC2B7B1">
            <w:pPr>
              <w:spacing w:before="90" w:after="0"/>
              <w:ind w:left="90" w:right="50" w:firstLine="0"/>
              <w:rPr>
                <w:rFonts w:ascii="Times New Roman" w:hAnsi="Times New Roman" w:cs="Times New Roman"/>
                <w:sz w:val="24"/>
                <w:szCs w:val="24"/>
              </w:rPr>
            </w:pPr>
            <w:r>
              <w:rPr>
                <w:rFonts w:ascii="Times New Roman" w:hAnsi="Times New Roman" w:cs="Times New Roman"/>
                <w:sz w:val="24"/>
                <w:szCs w:val="24"/>
              </w:rPr>
              <w:t>Total</w:t>
            </w:r>
          </w:p>
        </w:tc>
        <w:tc>
          <w:tcPr>
            <w:tcW w:w="1002" w:type="dxa"/>
            <w:tcBorders>
              <w:top w:val="single" w:color="000000" w:sz="4" w:space="0"/>
              <w:left w:val="single" w:color="000000" w:sz="4" w:space="0"/>
              <w:bottom w:val="single" w:color="000000" w:sz="4" w:space="0"/>
              <w:right w:val="single" w:color="000000" w:sz="4" w:space="0"/>
            </w:tcBorders>
          </w:tcPr>
          <w:p w14:paraId="10EBED3E">
            <w:pPr>
              <w:spacing w:before="90" w:after="0"/>
              <w:ind w:left="90" w:right="50" w:firstLine="0"/>
              <w:rPr>
                <w:rFonts w:ascii="Times New Roman" w:hAnsi="Times New Roman" w:cs="Times New Roman"/>
                <w:sz w:val="24"/>
                <w:szCs w:val="24"/>
              </w:rPr>
            </w:pPr>
          </w:p>
        </w:tc>
      </w:tr>
    </w:tbl>
    <w:p w14:paraId="3057EE78">
      <w:pPr>
        <w:pStyle w:val="6"/>
        <w:ind w:left="90" w:right="50" w:firstLine="0"/>
        <w:rPr>
          <w:b/>
        </w:rPr>
      </w:pPr>
    </w:p>
    <w:p w14:paraId="299D1AD6">
      <w:pPr>
        <w:pStyle w:val="6"/>
        <w:ind w:left="90" w:right="50" w:firstLine="0"/>
        <w:rPr>
          <w:rFonts w:ascii="Times New Roman" w:hAnsi="Times New Roman" w:cs="Times New Roman"/>
          <w:sz w:val="24"/>
          <w:szCs w:val="24"/>
        </w:rPr>
      </w:pPr>
      <w:r>
        <w:rPr>
          <w:b/>
        </w:rPr>
        <w:t>*</w:t>
      </w:r>
      <w:r>
        <w:t xml:space="preserve">The </w:t>
      </w:r>
      <w:r>
        <w:rPr>
          <w:color w:val="0A0A0A"/>
        </w:rPr>
        <w:t>Editorship</w:t>
      </w:r>
      <w:r>
        <w:t xml:space="preserve"> is to be filled as follows:</w:t>
      </w:r>
    </w:p>
    <w:p w14:paraId="415456CD">
      <w:pPr>
        <w:pStyle w:val="6"/>
        <w:numPr>
          <w:ilvl w:val="0"/>
          <w:numId w:val="5"/>
        </w:numPr>
        <w:ind w:left="90" w:right="50" w:firstLine="0"/>
        <w:rPr>
          <w:rFonts w:ascii="Times New Roman" w:hAnsi="Times New Roman" w:cs="Times New Roman"/>
          <w:sz w:val="24"/>
          <w:szCs w:val="24"/>
        </w:rPr>
      </w:pPr>
      <w:r>
        <w:t>One of Two Editors</w:t>
      </w:r>
    </w:p>
    <w:p w14:paraId="17D1AD10">
      <w:pPr>
        <w:pStyle w:val="6"/>
        <w:numPr>
          <w:ilvl w:val="0"/>
          <w:numId w:val="5"/>
        </w:numPr>
        <w:ind w:left="90" w:right="50" w:firstLine="0"/>
        <w:rPr>
          <w:rFonts w:ascii="Times New Roman" w:hAnsi="Times New Roman" w:cs="Times New Roman"/>
          <w:sz w:val="24"/>
          <w:szCs w:val="24"/>
        </w:rPr>
      </w:pPr>
      <w:r>
        <w:t>For more than two Editors:</w:t>
      </w:r>
    </w:p>
    <w:p w14:paraId="7CBD2752">
      <w:pPr>
        <w:pStyle w:val="6"/>
        <w:numPr>
          <w:ilvl w:val="0"/>
          <w:numId w:val="5"/>
        </w:numPr>
        <w:ind w:left="1080" w:right="50" w:hanging="360"/>
        <w:rPr>
          <w:rFonts w:ascii="Times New Roman" w:hAnsi="Times New Roman" w:cs="Times New Roman"/>
          <w:sz w:val="24"/>
          <w:szCs w:val="24"/>
        </w:rPr>
      </w:pPr>
      <w:r>
        <w:t>First/Principal/Corresponding Editors</w:t>
      </w:r>
    </w:p>
    <w:p w14:paraId="4BC4B628">
      <w:pPr>
        <w:pStyle w:val="6"/>
        <w:numPr>
          <w:ilvl w:val="0"/>
          <w:numId w:val="5"/>
        </w:numPr>
        <w:ind w:left="1080" w:right="50" w:hanging="360"/>
        <w:rPr>
          <w:rFonts w:ascii="Times New Roman" w:hAnsi="Times New Roman" w:cs="Times New Roman"/>
          <w:sz w:val="24"/>
          <w:szCs w:val="24"/>
        </w:rPr>
      </w:pPr>
      <w:r>
        <w:t>Joint Editors</w:t>
      </w:r>
    </w:p>
    <w:p w14:paraId="1844C95B">
      <w:pPr>
        <w:pStyle w:val="6"/>
        <w:ind w:left="90" w:right="50" w:firstLine="0"/>
        <w:rPr>
          <w:b/>
        </w:rPr>
      </w:pPr>
    </w:p>
    <w:p w14:paraId="65433992">
      <w:pPr>
        <w:pStyle w:val="6"/>
        <w:ind w:left="90" w:right="50" w:firstLine="0"/>
        <w:rPr>
          <w:b/>
        </w:rPr>
      </w:pPr>
      <w:r>
        <w:t>b. Translation works in Indian and Foreign Languages by qualified faculties.</w:t>
      </w:r>
    </w:p>
    <w:p w14:paraId="64D30940">
      <w:pPr>
        <w:pStyle w:val="6"/>
        <w:ind w:left="90" w:right="50" w:firstLine="0"/>
        <w:rPr>
          <w:rFonts w:ascii="Times New Roman" w:hAnsi="Times New Roman" w:cs="Times New Roman"/>
          <w:sz w:val="24"/>
          <w:szCs w:val="24"/>
        </w:rPr>
      </w:pPr>
      <w:r>
        <w:t>b.(i) Chapter or Research Paper</w:t>
      </w:r>
    </w:p>
    <w:p w14:paraId="410A6509">
      <w:pPr>
        <w:pStyle w:val="6"/>
        <w:ind w:left="90" w:right="50" w:firstLine="0"/>
        <w:rPr>
          <w:rFonts w:ascii="Times New Roman" w:hAnsi="Times New Roman" w:cs="Times New Roman"/>
          <w:sz w:val="24"/>
          <w:szCs w:val="24"/>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281"/>
        <w:gridCol w:w="1230"/>
        <w:gridCol w:w="672"/>
        <w:gridCol w:w="705"/>
        <w:gridCol w:w="673"/>
        <w:gridCol w:w="1122"/>
        <w:gridCol w:w="809"/>
        <w:gridCol w:w="1164"/>
        <w:gridCol w:w="1040"/>
        <w:gridCol w:w="1092"/>
      </w:tblGrid>
      <w:tr w14:paraId="0610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tcPr>
          <w:p w14:paraId="574096AF">
            <w:pPr>
              <w:widowControl/>
              <w:spacing w:before="0" w:after="300"/>
              <w:ind w:left="90" w:right="50" w:firstLine="0"/>
              <w:rPr>
                <w:rFonts w:ascii="Times New Roman" w:hAnsi="Times New Roman" w:cs="Times New Roman"/>
                <w:color w:val="0A0A0A"/>
                <w:sz w:val="16"/>
                <w:szCs w:val="24"/>
              </w:rPr>
            </w:pPr>
            <w:r>
              <w:rPr>
                <w:rFonts w:ascii="Times New Roman" w:hAnsi="Times New Roman" w:cs="Times New Roman"/>
                <w:color w:val="0A0A0A"/>
                <w:sz w:val="16"/>
                <w:szCs w:val="24"/>
                <w:lang w:val="en-IN"/>
              </w:rPr>
              <w:t>S. No.</w:t>
            </w:r>
          </w:p>
        </w:tc>
        <w:tc>
          <w:tcPr>
            <w:tcW w:w="1281" w:type="dxa"/>
          </w:tcPr>
          <w:p w14:paraId="39F29F33">
            <w:pPr>
              <w:widowControl/>
              <w:spacing w:before="0" w:after="300"/>
              <w:ind w:left="90" w:right="50" w:firstLine="0"/>
              <w:rPr>
                <w:rFonts w:ascii="Times New Roman" w:hAnsi="Times New Roman" w:cs="Times New Roman"/>
                <w:color w:val="0A0A0A"/>
                <w:sz w:val="16"/>
                <w:szCs w:val="24"/>
              </w:rPr>
            </w:pPr>
            <w:r>
              <w:rPr>
                <w:rFonts w:ascii="Times New Roman" w:hAnsi="Times New Roman" w:cs="Times New Roman"/>
                <w:color w:val="0A0A0A"/>
                <w:sz w:val="16"/>
                <w:szCs w:val="24"/>
                <w:lang w:val="en-IN"/>
              </w:rPr>
              <w:t>Title of the Paper/Chapter</w:t>
            </w:r>
          </w:p>
        </w:tc>
        <w:tc>
          <w:tcPr>
            <w:tcW w:w="1230" w:type="dxa"/>
          </w:tcPr>
          <w:p w14:paraId="7D718FD1">
            <w:pPr>
              <w:widowControl/>
              <w:spacing w:before="0" w:after="300"/>
              <w:ind w:left="90" w:right="50" w:firstLine="0"/>
              <w:rPr>
                <w:rFonts w:ascii="Times New Roman" w:hAnsi="Times New Roman" w:cs="Times New Roman"/>
                <w:color w:val="0A0A0A"/>
                <w:sz w:val="16"/>
                <w:szCs w:val="24"/>
              </w:rPr>
            </w:pPr>
            <w:r>
              <w:rPr>
                <w:rFonts w:ascii="Times New Roman" w:hAnsi="Times New Roman" w:cs="Times New Roman"/>
                <w:color w:val="0A0A0A"/>
                <w:sz w:val="16"/>
                <w:szCs w:val="24"/>
                <w:lang w:val="en-IN"/>
              </w:rPr>
              <w:t>Journal/Book Name</w:t>
            </w:r>
          </w:p>
        </w:tc>
        <w:tc>
          <w:tcPr>
            <w:tcW w:w="672" w:type="dxa"/>
          </w:tcPr>
          <w:p w14:paraId="06819832">
            <w:pPr>
              <w:widowControl/>
              <w:spacing w:before="0" w:after="300"/>
              <w:ind w:left="90" w:right="50" w:firstLine="0"/>
              <w:rPr>
                <w:rFonts w:ascii="Times New Roman" w:hAnsi="Times New Roman" w:cs="Times New Roman"/>
                <w:color w:val="0A0A0A"/>
                <w:sz w:val="16"/>
                <w:szCs w:val="24"/>
              </w:rPr>
            </w:pPr>
            <w:r>
              <w:rPr>
                <w:rFonts w:ascii="Times New Roman" w:hAnsi="Times New Roman" w:cs="Times New Roman"/>
                <w:color w:val="0A0A0A"/>
                <w:sz w:val="16"/>
                <w:szCs w:val="24"/>
                <w:lang w:val="en-IN"/>
              </w:rPr>
              <w:t>Year</w:t>
            </w:r>
          </w:p>
        </w:tc>
        <w:tc>
          <w:tcPr>
            <w:tcW w:w="705" w:type="dxa"/>
          </w:tcPr>
          <w:p w14:paraId="068B98B6">
            <w:pPr>
              <w:widowControl/>
              <w:spacing w:before="0" w:after="300"/>
              <w:ind w:left="90" w:right="50" w:firstLine="0"/>
              <w:rPr>
                <w:rFonts w:ascii="Times New Roman" w:hAnsi="Times New Roman" w:cs="Times New Roman"/>
                <w:color w:val="0A0A0A"/>
                <w:sz w:val="16"/>
                <w:szCs w:val="24"/>
              </w:rPr>
            </w:pPr>
            <w:r>
              <w:rPr>
                <w:rFonts w:ascii="Times New Roman" w:hAnsi="Times New Roman" w:cs="Times New Roman"/>
                <w:color w:val="0A0A0A"/>
                <w:sz w:val="16"/>
                <w:szCs w:val="24"/>
                <w:lang w:val="en-IN"/>
              </w:rPr>
              <w:t>Vol. No.</w:t>
            </w:r>
          </w:p>
        </w:tc>
        <w:tc>
          <w:tcPr>
            <w:tcW w:w="673" w:type="dxa"/>
          </w:tcPr>
          <w:p w14:paraId="0EEEEED3">
            <w:pPr>
              <w:widowControl/>
              <w:spacing w:before="0" w:after="300"/>
              <w:ind w:left="90" w:right="50" w:firstLine="0"/>
              <w:rPr>
                <w:rFonts w:ascii="Times New Roman" w:hAnsi="Times New Roman" w:cs="Times New Roman"/>
                <w:color w:val="0A0A0A"/>
                <w:sz w:val="16"/>
                <w:szCs w:val="24"/>
              </w:rPr>
            </w:pPr>
            <w:r>
              <w:rPr>
                <w:rFonts w:ascii="Times New Roman" w:hAnsi="Times New Roman" w:cs="Times New Roman"/>
                <w:color w:val="0A0A0A"/>
                <w:sz w:val="16"/>
                <w:szCs w:val="24"/>
                <w:lang w:val="en-IN"/>
              </w:rPr>
              <w:t>Page No.</w:t>
            </w:r>
          </w:p>
        </w:tc>
        <w:tc>
          <w:tcPr>
            <w:tcW w:w="1122" w:type="dxa"/>
          </w:tcPr>
          <w:p w14:paraId="101873A4">
            <w:pPr>
              <w:widowControl/>
              <w:spacing w:before="0" w:after="300"/>
              <w:ind w:left="90" w:right="50" w:firstLine="0"/>
              <w:rPr>
                <w:rFonts w:ascii="Times New Roman" w:hAnsi="Times New Roman" w:cs="Times New Roman"/>
                <w:color w:val="0A0A0A"/>
                <w:sz w:val="16"/>
                <w:szCs w:val="24"/>
              </w:rPr>
            </w:pPr>
            <w:r>
              <w:rPr>
                <w:rFonts w:ascii="Times New Roman" w:hAnsi="Times New Roman" w:cs="Times New Roman"/>
                <w:color w:val="0A0A0A"/>
                <w:sz w:val="16"/>
                <w:szCs w:val="24"/>
                <w:lang w:val="en-IN"/>
              </w:rPr>
              <w:t>ISSN/ISBN No.</w:t>
            </w:r>
          </w:p>
        </w:tc>
        <w:tc>
          <w:tcPr>
            <w:tcW w:w="809" w:type="dxa"/>
          </w:tcPr>
          <w:p w14:paraId="115B774B">
            <w:pPr>
              <w:widowControl/>
              <w:spacing w:before="0" w:after="300"/>
              <w:ind w:left="90" w:right="50" w:firstLine="0"/>
              <w:rPr>
                <w:rFonts w:ascii="Times New Roman" w:hAnsi="Times New Roman" w:cs="Times New Roman"/>
                <w:color w:val="0A0A0A"/>
                <w:sz w:val="16"/>
                <w:szCs w:val="24"/>
              </w:rPr>
            </w:pPr>
            <w:r>
              <w:rPr>
                <w:rFonts w:ascii="Times New Roman" w:hAnsi="Times New Roman" w:cs="Times New Roman"/>
                <w:color w:val="0A0A0A"/>
                <w:sz w:val="16"/>
                <w:szCs w:val="24"/>
                <w:lang w:val="en-IN"/>
              </w:rPr>
              <w:t>Impact Factor</w:t>
            </w:r>
          </w:p>
        </w:tc>
        <w:tc>
          <w:tcPr>
            <w:tcW w:w="1164" w:type="dxa"/>
          </w:tcPr>
          <w:p w14:paraId="26FA0D11">
            <w:pPr>
              <w:widowControl/>
              <w:spacing w:before="0" w:after="300"/>
              <w:ind w:left="90" w:right="50" w:firstLine="0"/>
              <w:rPr>
                <w:rFonts w:ascii="Times New Roman" w:hAnsi="Times New Roman" w:cs="Times New Roman"/>
                <w:color w:val="0A0A0A"/>
                <w:sz w:val="16"/>
                <w:szCs w:val="24"/>
              </w:rPr>
            </w:pPr>
            <w:r>
              <w:rPr>
                <w:rFonts w:ascii="Times New Roman" w:hAnsi="Times New Roman" w:cs="Times New Roman"/>
                <w:color w:val="0A0A0A"/>
                <w:sz w:val="16"/>
                <w:szCs w:val="24"/>
                <w:lang w:val="en-IN"/>
              </w:rPr>
              <w:t>Authorship*</w:t>
            </w:r>
          </w:p>
        </w:tc>
        <w:tc>
          <w:tcPr>
            <w:tcW w:w="1040" w:type="dxa"/>
          </w:tcPr>
          <w:p w14:paraId="4094A67C">
            <w:pPr>
              <w:widowControl/>
              <w:ind w:left="90" w:right="50" w:firstLine="0"/>
              <w:rPr>
                <w:rFonts w:ascii="Times New Roman" w:hAnsi="Times New Roman" w:cs="Times New Roman"/>
                <w:sz w:val="16"/>
                <w:szCs w:val="24"/>
              </w:rPr>
            </w:pPr>
            <w:r>
              <w:rPr>
                <w:rFonts w:ascii="Times New Roman" w:hAnsi="Times New Roman" w:cs="Times New Roman"/>
                <w:sz w:val="16"/>
                <w:szCs w:val="24"/>
                <w:lang w:val="en-IN"/>
              </w:rPr>
              <w:t>Reference number of UGC - CARE List</w:t>
            </w:r>
          </w:p>
        </w:tc>
        <w:tc>
          <w:tcPr>
            <w:tcW w:w="1092" w:type="dxa"/>
          </w:tcPr>
          <w:p w14:paraId="76E585A2">
            <w:pPr>
              <w:widowControl/>
              <w:ind w:left="90" w:right="50" w:firstLine="0"/>
              <w:rPr>
                <w:rFonts w:ascii="Times New Roman" w:hAnsi="Times New Roman" w:cs="Times New Roman"/>
                <w:sz w:val="16"/>
                <w:szCs w:val="24"/>
              </w:rPr>
            </w:pPr>
            <w:r>
              <w:rPr>
                <w:rFonts w:ascii="Times New Roman" w:hAnsi="Times New Roman" w:cs="Times New Roman"/>
                <w:sz w:val="16"/>
                <w:szCs w:val="24"/>
                <w:lang w:val="en-IN"/>
              </w:rPr>
              <w:t>Academic Research Score</w:t>
            </w:r>
          </w:p>
        </w:tc>
      </w:tr>
      <w:tr w14:paraId="74E8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tcPr>
          <w:p w14:paraId="7F75862B">
            <w:pPr>
              <w:widowControl/>
              <w:spacing w:before="90" w:after="0"/>
              <w:ind w:left="90" w:right="50" w:firstLine="0"/>
              <w:rPr>
                <w:rFonts w:ascii="Times New Roman" w:hAnsi="Times New Roman" w:cs="Times New Roman"/>
                <w:sz w:val="24"/>
                <w:szCs w:val="24"/>
              </w:rPr>
            </w:pPr>
          </w:p>
        </w:tc>
        <w:tc>
          <w:tcPr>
            <w:tcW w:w="1281" w:type="dxa"/>
          </w:tcPr>
          <w:p w14:paraId="7176B9DC">
            <w:pPr>
              <w:widowControl/>
              <w:spacing w:before="90" w:after="0"/>
              <w:ind w:left="90" w:right="50" w:firstLine="0"/>
              <w:rPr>
                <w:rFonts w:ascii="Times New Roman" w:hAnsi="Times New Roman" w:cs="Times New Roman"/>
                <w:sz w:val="24"/>
                <w:szCs w:val="24"/>
              </w:rPr>
            </w:pPr>
          </w:p>
        </w:tc>
        <w:tc>
          <w:tcPr>
            <w:tcW w:w="1230" w:type="dxa"/>
          </w:tcPr>
          <w:p w14:paraId="0040EBB9">
            <w:pPr>
              <w:widowControl/>
              <w:spacing w:before="90" w:after="0"/>
              <w:ind w:left="90" w:right="50" w:firstLine="0"/>
              <w:rPr>
                <w:rFonts w:ascii="Times New Roman" w:hAnsi="Times New Roman" w:cs="Times New Roman"/>
                <w:sz w:val="24"/>
                <w:szCs w:val="24"/>
              </w:rPr>
            </w:pPr>
          </w:p>
        </w:tc>
        <w:tc>
          <w:tcPr>
            <w:tcW w:w="672" w:type="dxa"/>
          </w:tcPr>
          <w:p w14:paraId="18735E96">
            <w:pPr>
              <w:widowControl/>
              <w:spacing w:before="90" w:after="0"/>
              <w:ind w:left="90" w:right="50" w:firstLine="0"/>
              <w:rPr>
                <w:rFonts w:ascii="Times New Roman" w:hAnsi="Times New Roman" w:cs="Times New Roman"/>
                <w:sz w:val="24"/>
                <w:szCs w:val="24"/>
              </w:rPr>
            </w:pPr>
          </w:p>
        </w:tc>
        <w:tc>
          <w:tcPr>
            <w:tcW w:w="705" w:type="dxa"/>
          </w:tcPr>
          <w:p w14:paraId="0A0A99FE">
            <w:pPr>
              <w:widowControl/>
              <w:spacing w:before="90" w:after="0"/>
              <w:ind w:left="90" w:right="50" w:firstLine="0"/>
              <w:rPr>
                <w:rFonts w:ascii="Times New Roman" w:hAnsi="Times New Roman" w:cs="Times New Roman"/>
                <w:sz w:val="24"/>
                <w:szCs w:val="24"/>
              </w:rPr>
            </w:pPr>
          </w:p>
        </w:tc>
        <w:tc>
          <w:tcPr>
            <w:tcW w:w="673" w:type="dxa"/>
          </w:tcPr>
          <w:p w14:paraId="26951191">
            <w:pPr>
              <w:widowControl/>
              <w:spacing w:before="90" w:after="0"/>
              <w:ind w:left="90" w:right="50" w:firstLine="0"/>
              <w:rPr>
                <w:rFonts w:ascii="Times New Roman" w:hAnsi="Times New Roman" w:cs="Times New Roman"/>
                <w:sz w:val="24"/>
                <w:szCs w:val="24"/>
              </w:rPr>
            </w:pPr>
          </w:p>
        </w:tc>
        <w:tc>
          <w:tcPr>
            <w:tcW w:w="1122" w:type="dxa"/>
          </w:tcPr>
          <w:p w14:paraId="756BA228">
            <w:pPr>
              <w:widowControl/>
              <w:spacing w:before="90" w:after="0"/>
              <w:ind w:left="90" w:right="50" w:firstLine="0"/>
              <w:rPr>
                <w:rFonts w:ascii="Times New Roman" w:hAnsi="Times New Roman" w:cs="Times New Roman"/>
                <w:sz w:val="24"/>
                <w:szCs w:val="24"/>
              </w:rPr>
            </w:pPr>
          </w:p>
        </w:tc>
        <w:tc>
          <w:tcPr>
            <w:tcW w:w="809" w:type="dxa"/>
          </w:tcPr>
          <w:p w14:paraId="075BE437">
            <w:pPr>
              <w:widowControl/>
              <w:spacing w:before="90" w:after="0"/>
              <w:ind w:left="90" w:right="50" w:firstLine="0"/>
              <w:rPr>
                <w:rFonts w:ascii="Times New Roman" w:hAnsi="Times New Roman" w:cs="Times New Roman"/>
                <w:sz w:val="24"/>
                <w:szCs w:val="24"/>
              </w:rPr>
            </w:pPr>
          </w:p>
        </w:tc>
        <w:tc>
          <w:tcPr>
            <w:tcW w:w="1164" w:type="dxa"/>
          </w:tcPr>
          <w:p w14:paraId="64FC4440">
            <w:pPr>
              <w:widowControl/>
              <w:spacing w:before="90" w:after="0"/>
              <w:ind w:left="90" w:right="50" w:firstLine="0"/>
              <w:rPr>
                <w:rFonts w:ascii="Times New Roman" w:hAnsi="Times New Roman" w:cs="Times New Roman"/>
                <w:sz w:val="24"/>
                <w:szCs w:val="24"/>
              </w:rPr>
            </w:pPr>
          </w:p>
        </w:tc>
        <w:tc>
          <w:tcPr>
            <w:tcW w:w="1040" w:type="dxa"/>
          </w:tcPr>
          <w:p w14:paraId="5A6DDC26">
            <w:pPr>
              <w:widowControl/>
              <w:spacing w:before="90" w:after="0"/>
              <w:ind w:left="90" w:right="50" w:firstLine="0"/>
              <w:rPr>
                <w:rFonts w:ascii="Times New Roman" w:hAnsi="Times New Roman" w:cs="Times New Roman"/>
                <w:sz w:val="24"/>
                <w:szCs w:val="24"/>
              </w:rPr>
            </w:pPr>
          </w:p>
        </w:tc>
        <w:tc>
          <w:tcPr>
            <w:tcW w:w="1092" w:type="dxa"/>
          </w:tcPr>
          <w:p w14:paraId="7D21017A">
            <w:pPr>
              <w:widowControl/>
              <w:spacing w:before="90" w:after="0"/>
              <w:ind w:left="90" w:right="50" w:firstLine="0"/>
              <w:rPr>
                <w:rFonts w:ascii="Times New Roman" w:hAnsi="Times New Roman" w:cs="Times New Roman"/>
                <w:sz w:val="24"/>
                <w:szCs w:val="24"/>
              </w:rPr>
            </w:pPr>
          </w:p>
        </w:tc>
      </w:tr>
      <w:tr w14:paraId="1069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tcPr>
          <w:p w14:paraId="2F33EDF0">
            <w:pPr>
              <w:widowControl/>
              <w:spacing w:before="90" w:after="0"/>
              <w:ind w:left="90" w:right="50" w:firstLine="0"/>
              <w:rPr>
                <w:rFonts w:ascii="Times New Roman" w:hAnsi="Times New Roman" w:cs="Times New Roman"/>
                <w:sz w:val="24"/>
                <w:szCs w:val="24"/>
              </w:rPr>
            </w:pPr>
          </w:p>
        </w:tc>
        <w:tc>
          <w:tcPr>
            <w:tcW w:w="1281" w:type="dxa"/>
          </w:tcPr>
          <w:p w14:paraId="17DE3B58">
            <w:pPr>
              <w:widowControl/>
              <w:spacing w:before="90" w:after="0"/>
              <w:ind w:left="90" w:right="50" w:firstLine="0"/>
              <w:rPr>
                <w:rFonts w:ascii="Times New Roman" w:hAnsi="Times New Roman" w:cs="Times New Roman"/>
                <w:sz w:val="24"/>
                <w:szCs w:val="24"/>
              </w:rPr>
            </w:pPr>
          </w:p>
        </w:tc>
        <w:tc>
          <w:tcPr>
            <w:tcW w:w="1230" w:type="dxa"/>
          </w:tcPr>
          <w:p w14:paraId="480E8172">
            <w:pPr>
              <w:widowControl/>
              <w:spacing w:before="90" w:after="0"/>
              <w:ind w:left="90" w:right="50" w:firstLine="0"/>
              <w:rPr>
                <w:rFonts w:ascii="Times New Roman" w:hAnsi="Times New Roman" w:cs="Times New Roman"/>
                <w:sz w:val="24"/>
                <w:szCs w:val="24"/>
              </w:rPr>
            </w:pPr>
          </w:p>
        </w:tc>
        <w:tc>
          <w:tcPr>
            <w:tcW w:w="672" w:type="dxa"/>
          </w:tcPr>
          <w:p w14:paraId="3FEEBD63">
            <w:pPr>
              <w:widowControl/>
              <w:spacing w:before="90" w:after="0"/>
              <w:ind w:left="90" w:right="50" w:firstLine="0"/>
              <w:rPr>
                <w:rFonts w:ascii="Times New Roman" w:hAnsi="Times New Roman" w:cs="Times New Roman"/>
                <w:sz w:val="24"/>
                <w:szCs w:val="24"/>
              </w:rPr>
            </w:pPr>
          </w:p>
        </w:tc>
        <w:tc>
          <w:tcPr>
            <w:tcW w:w="705" w:type="dxa"/>
          </w:tcPr>
          <w:p w14:paraId="523FD09A">
            <w:pPr>
              <w:widowControl/>
              <w:spacing w:before="90" w:after="0"/>
              <w:ind w:left="90" w:right="50" w:firstLine="0"/>
              <w:rPr>
                <w:rFonts w:ascii="Times New Roman" w:hAnsi="Times New Roman" w:cs="Times New Roman"/>
                <w:sz w:val="24"/>
                <w:szCs w:val="24"/>
              </w:rPr>
            </w:pPr>
          </w:p>
        </w:tc>
        <w:tc>
          <w:tcPr>
            <w:tcW w:w="673" w:type="dxa"/>
          </w:tcPr>
          <w:p w14:paraId="32000990">
            <w:pPr>
              <w:widowControl/>
              <w:spacing w:before="90" w:after="0"/>
              <w:ind w:left="90" w:right="50" w:firstLine="0"/>
              <w:rPr>
                <w:rFonts w:ascii="Times New Roman" w:hAnsi="Times New Roman" w:cs="Times New Roman"/>
                <w:sz w:val="24"/>
                <w:szCs w:val="24"/>
              </w:rPr>
            </w:pPr>
          </w:p>
        </w:tc>
        <w:tc>
          <w:tcPr>
            <w:tcW w:w="1122" w:type="dxa"/>
          </w:tcPr>
          <w:p w14:paraId="5F70D8C1">
            <w:pPr>
              <w:widowControl/>
              <w:spacing w:before="90" w:after="0"/>
              <w:ind w:left="90" w:right="50" w:firstLine="0"/>
              <w:rPr>
                <w:rFonts w:ascii="Times New Roman" w:hAnsi="Times New Roman" w:cs="Times New Roman"/>
                <w:sz w:val="24"/>
                <w:szCs w:val="24"/>
              </w:rPr>
            </w:pPr>
          </w:p>
        </w:tc>
        <w:tc>
          <w:tcPr>
            <w:tcW w:w="809" w:type="dxa"/>
          </w:tcPr>
          <w:p w14:paraId="5B54EC11">
            <w:pPr>
              <w:widowControl/>
              <w:spacing w:before="90" w:after="0"/>
              <w:ind w:left="90" w:right="50" w:firstLine="0"/>
              <w:rPr>
                <w:rFonts w:ascii="Times New Roman" w:hAnsi="Times New Roman" w:cs="Times New Roman"/>
                <w:sz w:val="24"/>
                <w:szCs w:val="24"/>
              </w:rPr>
            </w:pPr>
          </w:p>
        </w:tc>
        <w:tc>
          <w:tcPr>
            <w:tcW w:w="1164" w:type="dxa"/>
          </w:tcPr>
          <w:p w14:paraId="7E158FF8">
            <w:pPr>
              <w:widowControl/>
              <w:spacing w:before="90" w:after="0"/>
              <w:ind w:left="90" w:right="50" w:firstLine="0"/>
              <w:rPr>
                <w:rFonts w:ascii="Times New Roman" w:hAnsi="Times New Roman" w:cs="Times New Roman"/>
                <w:sz w:val="24"/>
                <w:szCs w:val="24"/>
              </w:rPr>
            </w:pPr>
          </w:p>
        </w:tc>
        <w:tc>
          <w:tcPr>
            <w:tcW w:w="1040" w:type="dxa"/>
          </w:tcPr>
          <w:p w14:paraId="7807EDE2">
            <w:pPr>
              <w:widowControl/>
              <w:spacing w:before="90" w:after="0"/>
              <w:ind w:left="90" w:right="50" w:firstLine="0"/>
              <w:rPr>
                <w:rFonts w:ascii="Times New Roman" w:hAnsi="Times New Roman" w:cs="Times New Roman"/>
                <w:sz w:val="24"/>
                <w:szCs w:val="24"/>
              </w:rPr>
            </w:pPr>
          </w:p>
        </w:tc>
        <w:tc>
          <w:tcPr>
            <w:tcW w:w="1092" w:type="dxa"/>
          </w:tcPr>
          <w:p w14:paraId="55D494A2">
            <w:pPr>
              <w:widowControl/>
              <w:spacing w:before="90" w:after="0"/>
              <w:ind w:left="90" w:right="50" w:firstLine="0"/>
              <w:rPr>
                <w:rFonts w:ascii="Times New Roman" w:hAnsi="Times New Roman" w:cs="Times New Roman"/>
                <w:sz w:val="24"/>
                <w:szCs w:val="24"/>
              </w:rPr>
            </w:pPr>
          </w:p>
        </w:tc>
      </w:tr>
      <w:tr w14:paraId="3CFD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2" w:type="dxa"/>
            <w:gridSpan w:val="10"/>
          </w:tcPr>
          <w:p w14:paraId="1F80E149">
            <w:pPr>
              <w:widowControl/>
              <w:spacing w:before="90" w:after="0"/>
              <w:ind w:left="90" w:right="50" w:firstLine="0"/>
              <w:rPr>
                <w:rFonts w:ascii="Times New Roman" w:hAnsi="Times New Roman" w:cs="Times New Roman"/>
                <w:sz w:val="24"/>
                <w:szCs w:val="24"/>
              </w:rPr>
            </w:pPr>
            <w:r>
              <w:rPr>
                <w:rFonts w:ascii="Times New Roman" w:hAnsi="Times New Roman" w:cs="Times New Roman"/>
                <w:sz w:val="24"/>
                <w:szCs w:val="24"/>
                <w:lang w:val="en-IN"/>
              </w:rPr>
              <w:t>Total</w:t>
            </w:r>
          </w:p>
        </w:tc>
        <w:tc>
          <w:tcPr>
            <w:tcW w:w="1092" w:type="dxa"/>
          </w:tcPr>
          <w:p w14:paraId="304D285B">
            <w:pPr>
              <w:widowControl/>
              <w:spacing w:before="90" w:after="0"/>
              <w:ind w:left="90" w:right="50" w:firstLine="0"/>
              <w:rPr>
                <w:rFonts w:ascii="Times New Roman" w:hAnsi="Times New Roman" w:cs="Times New Roman"/>
                <w:sz w:val="24"/>
                <w:szCs w:val="24"/>
              </w:rPr>
            </w:pPr>
          </w:p>
        </w:tc>
      </w:tr>
    </w:tbl>
    <w:p w14:paraId="56F250C7">
      <w:pPr>
        <w:pStyle w:val="6"/>
        <w:ind w:left="90" w:right="50" w:firstLine="0"/>
        <w:rPr>
          <w:rFonts w:ascii="Times New Roman" w:hAnsi="Times New Roman" w:cs="Times New Roman"/>
          <w:sz w:val="24"/>
          <w:szCs w:val="24"/>
        </w:rPr>
      </w:pPr>
      <w:r>
        <w:rPr>
          <w:b/>
        </w:rPr>
        <w:t>*</w:t>
      </w:r>
      <w:r>
        <w:t>The Authorship is to be filled as follows:</w:t>
      </w:r>
    </w:p>
    <w:p w14:paraId="40335BA0">
      <w:pPr>
        <w:pStyle w:val="6"/>
        <w:numPr>
          <w:ilvl w:val="0"/>
          <w:numId w:val="5"/>
        </w:numPr>
        <w:ind w:left="90" w:right="50" w:firstLine="0"/>
        <w:rPr>
          <w:rFonts w:ascii="Times New Roman" w:hAnsi="Times New Roman" w:cs="Times New Roman"/>
          <w:sz w:val="24"/>
          <w:szCs w:val="24"/>
        </w:rPr>
      </w:pPr>
      <w:r>
        <w:t>One of Two Translators</w:t>
      </w:r>
    </w:p>
    <w:p w14:paraId="3BF54B77">
      <w:pPr>
        <w:pStyle w:val="6"/>
        <w:numPr>
          <w:ilvl w:val="0"/>
          <w:numId w:val="5"/>
        </w:numPr>
        <w:ind w:left="90" w:right="50" w:firstLine="0"/>
        <w:rPr>
          <w:rFonts w:ascii="Times New Roman" w:hAnsi="Times New Roman" w:cs="Times New Roman"/>
          <w:sz w:val="24"/>
          <w:szCs w:val="24"/>
        </w:rPr>
      </w:pPr>
      <w:r>
        <w:t>For more than two Translators:</w:t>
      </w:r>
    </w:p>
    <w:p w14:paraId="4217DAAF">
      <w:pPr>
        <w:pStyle w:val="6"/>
        <w:numPr>
          <w:ilvl w:val="0"/>
          <w:numId w:val="5"/>
        </w:numPr>
        <w:ind w:left="1080" w:right="50" w:hanging="360"/>
        <w:rPr>
          <w:rFonts w:ascii="Times New Roman" w:hAnsi="Times New Roman" w:cs="Times New Roman"/>
          <w:sz w:val="24"/>
          <w:szCs w:val="24"/>
        </w:rPr>
      </w:pPr>
      <w:r>
        <w:t>First/Principal/Corresponding Translator</w:t>
      </w:r>
    </w:p>
    <w:p w14:paraId="7929F260">
      <w:pPr>
        <w:pStyle w:val="6"/>
        <w:numPr>
          <w:ilvl w:val="0"/>
          <w:numId w:val="5"/>
        </w:numPr>
        <w:ind w:left="1080" w:right="50" w:hanging="360"/>
        <w:rPr>
          <w:rFonts w:ascii="Times New Roman" w:hAnsi="Times New Roman" w:cs="Times New Roman"/>
          <w:sz w:val="24"/>
          <w:szCs w:val="24"/>
        </w:rPr>
      </w:pPr>
      <w:r>
        <w:t>Joint Translator</w:t>
      </w:r>
    </w:p>
    <w:p w14:paraId="33EE6C17">
      <w:pPr>
        <w:pStyle w:val="6"/>
        <w:ind w:left="90" w:right="50" w:firstLine="0"/>
        <w:rPr>
          <w:b/>
        </w:rPr>
      </w:pPr>
    </w:p>
    <w:p w14:paraId="7ACB832A">
      <w:pPr>
        <w:pStyle w:val="6"/>
        <w:ind w:left="90" w:right="50" w:firstLine="0"/>
        <w:rPr>
          <w:rFonts w:ascii="Times New Roman" w:hAnsi="Times New Roman" w:cs="Times New Roman"/>
          <w:sz w:val="24"/>
          <w:szCs w:val="24"/>
        </w:rPr>
      </w:pPr>
      <w:r>
        <w:t>b.(ii) Books Translated</w:t>
      </w:r>
    </w:p>
    <w:p w14:paraId="41A89A6A">
      <w:pPr>
        <w:pStyle w:val="6"/>
        <w:ind w:left="90" w:right="50" w:firstLine="0"/>
        <w:rPr>
          <w:rFonts w:ascii="Times New Roman" w:hAnsi="Times New Roman" w:cs="Times New Roman"/>
          <w:sz w:val="24"/>
          <w:szCs w:val="24"/>
        </w:rPr>
      </w:pPr>
    </w:p>
    <w:tbl>
      <w:tblPr>
        <w:tblStyle w:val="4"/>
        <w:tblW w:w="9921" w:type="dxa"/>
        <w:jc w:val="center"/>
        <w:tblLayout w:type="autofit"/>
        <w:tblCellMar>
          <w:top w:w="0" w:type="dxa"/>
          <w:left w:w="5" w:type="dxa"/>
          <w:bottom w:w="0" w:type="dxa"/>
          <w:right w:w="5" w:type="dxa"/>
        </w:tblCellMar>
      </w:tblPr>
      <w:tblGrid>
        <w:gridCol w:w="679"/>
        <w:gridCol w:w="1954"/>
        <w:gridCol w:w="1975"/>
        <w:gridCol w:w="1823"/>
        <w:gridCol w:w="1147"/>
        <w:gridCol w:w="1171"/>
        <w:gridCol w:w="1171"/>
      </w:tblGrid>
      <w:tr w14:paraId="4794BAA6">
        <w:tblPrEx>
          <w:tblCellMar>
            <w:top w:w="0" w:type="dxa"/>
            <w:left w:w="5" w:type="dxa"/>
            <w:bottom w:w="0" w:type="dxa"/>
            <w:right w:w="5" w:type="dxa"/>
          </w:tblCellMar>
        </w:tblPrEx>
        <w:trPr>
          <w:trHeight w:val="735" w:hRule="atLeast"/>
          <w:jc w:val="center"/>
        </w:trPr>
        <w:tc>
          <w:tcPr>
            <w:tcW w:w="679" w:type="dxa"/>
            <w:tcBorders>
              <w:top w:val="single" w:color="000000" w:sz="4" w:space="0"/>
              <w:left w:val="single" w:color="000000" w:sz="4" w:space="0"/>
              <w:bottom w:val="single" w:color="000000" w:sz="4" w:space="0"/>
              <w:right w:val="single" w:color="000000" w:sz="4" w:space="0"/>
            </w:tcBorders>
          </w:tcPr>
          <w:p w14:paraId="2AE9847E">
            <w:pPr>
              <w:widowControl/>
              <w:spacing w:before="0" w:after="300"/>
              <w:ind w:left="90" w:right="50" w:firstLine="0"/>
              <w:rPr>
                <w:rFonts w:ascii="Times New Roman" w:hAnsi="Times New Roman" w:cs="Times New Roman"/>
                <w:color w:val="0A0A0A"/>
                <w:sz w:val="24"/>
                <w:szCs w:val="24"/>
              </w:rPr>
            </w:pPr>
            <w:r>
              <w:rPr>
                <w:rFonts w:ascii="Times New Roman" w:hAnsi="Times New Roman" w:cs="Times New Roman"/>
                <w:color w:val="0A0A0A"/>
                <w:sz w:val="24"/>
                <w:szCs w:val="24"/>
              </w:rPr>
              <w:t>S.No.</w:t>
            </w:r>
          </w:p>
        </w:tc>
        <w:tc>
          <w:tcPr>
            <w:tcW w:w="1954" w:type="dxa"/>
            <w:tcBorders>
              <w:top w:val="single" w:color="000000" w:sz="4" w:space="0"/>
              <w:left w:val="single" w:color="000000" w:sz="4" w:space="0"/>
              <w:bottom w:val="single" w:color="000000" w:sz="4" w:space="0"/>
              <w:right w:val="single" w:color="000000" w:sz="4" w:space="0"/>
            </w:tcBorders>
          </w:tcPr>
          <w:p w14:paraId="2B810432">
            <w:pPr>
              <w:widowControl/>
              <w:spacing w:before="0" w:after="300"/>
              <w:ind w:left="90" w:right="50" w:firstLine="0"/>
              <w:rPr>
                <w:rFonts w:ascii="Times New Roman" w:hAnsi="Times New Roman" w:cs="Times New Roman"/>
                <w:color w:val="0A0A0A"/>
                <w:sz w:val="24"/>
                <w:szCs w:val="24"/>
              </w:rPr>
            </w:pPr>
            <w:r>
              <w:rPr>
                <w:rFonts w:ascii="Times New Roman" w:hAnsi="Times New Roman" w:cs="Times New Roman"/>
                <w:color w:val="0A0A0A"/>
                <w:sz w:val="24"/>
                <w:szCs w:val="24"/>
              </w:rPr>
              <w:t>Title of the Book</w:t>
            </w:r>
          </w:p>
        </w:tc>
        <w:tc>
          <w:tcPr>
            <w:tcW w:w="1975" w:type="dxa"/>
            <w:tcBorders>
              <w:top w:val="single" w:color="000000" w:sz="4" w:space="0"/>
              <w:left w:val="single" w:color="000000" w:sz="4" w:space="0"/>
              <w:bottom w:val="single" w:color="000000" w:sz="4" w:space="0"/>
              <w:right w:val="single" w:color="000000" w:sz="4" w:space="0"/>
            </w:tcBorders>
          </w:tcPr>
          <w:p w14:paraId="40A417B2">
            <w:pPr>
              <w:widowControl/>
              <w:spacing w:before="0" w:after="300"/>
              <w:ind w:left="90" w:right="50" w:firstLine="0"/>
              <w:rPr>
                <w:rFonts w:ascii="Times New Roman" w:hAnsi="Times New Roman" w:cs="Times New Roman"/>
                <w:color w:val="0A0A0A"/>
                <w:sz w:val="24"/>
                <w:szCs w:val="24"/>
              </w:rPr>
            </w:pPr>
            <w:r>
              <w:rPr>
                <w:rFonts w:ascii="Times New Roman" w:hAnsi="Times New Roman" w:cs="Times New Roman"/>
                <w:color w:val="0A0A0A"/>
                <w:sz w:val="24"/>
                <w:szCs w:val="24"/>
              </w:rPr>
              <w:t xml:space="preserve">Authorship* </w:t>
            </w:r>
          </w:p>
          <w:p w14:paraId="064099F3">
            <w:pPr>
              <w:widowControl/>
              <w:spacing w:before="0" w:after="300"/>
              <w:ind w:left="90" w:right="50" w:firstLine="0"/>
              <w:rPr>
                <w:rFonts w:ascii="Times New Roman" w:hAnsi="Times New Roman" w:cs="Times New Roman"/>
                <w:color w:val="0A0A0A"/>
                <w:sz w:val="24"/>
                <w:szCs w:val="24"/>
              </w:rPr>
            </w:pPr>
          </w:p>
        </w:tc>
        <w:tc>
          <w:tcPr>
            <w:tcW w:w="1823" w:type="dxa"/>
            <w:tcBorders>
              <w:top w:val="single" w:color="000000" w:sz="4" w:space="0"/>
              <w:left w:val="single" w:color="000000" w:sz="4" w:space="0"/>
              <w:bottom w:val="single" w:color="000000" w:sz="4" w:space="0"/>
              <w:right w:val="single" w:color="000000" w:sz="4" w:space="0"/>
            </w:tcBorders>
          </w:tcPr>
          <w:p w14:paraId="7CC49759">
            <w:pPr>
              <w:widowControl/>
              <w:spacing w:before="0" w:after="300"/>
              <w:ind w:left="90" w:right="50" w:firstLine="0"/>
              <w:rPr>
                <w:rFonts w:ascii="Times New Roman" w:hAnsi="Times New Roman" w:cs="Times New Roman"/>
                <w:color w:val="0A0A0A"/>
                <w:sz w:val="24"/>
                <w:szCs w:val="24"/>
              </w:rPr>
            </w:pPr>
            <w:r>
              <w:rPr>
                <w:rFonts w:ascii="Times New Roman" w:hAnsi="Times New Roman" w:cs="Times New Roman"/>
                <w:color w:val="0A0A0A"/>
                <w:sz w:val="24"/>
                <w:szCs w:val="24"/>
              </w:rPr>
              <w:t>Publisher (with city/ country) &amp; Year of Publication</w:t>
            </w:r>
          </w:p>
        </w:tc>
        <w:tc>
          <w:tcPr>
            <w:tcW w:w="1147" w:type="dxa"/>
            <w:tcBorders>
              <w:top w:val="single" w:color="000000" w:sz="4" w:space="0"/>
              <w:left w:val="single" w:color="000000" w:sz="4" w:space="0"/>
              <w:bottom w:val="single" w:color="000000" w:sz="4" w:space="0"/>
              <w:right w:val="single" w:color="000000" w:sz="4" w:space="0"/>
            </w:tcBorders>
          </w:tcPr>
          <w:p w14:paraId="481FCA1F">
            <w:pPr>
              <w:widowControl/>
              <w:spacing w:before="0" w:after="300"/>
              <w:ind w:left="90" w:right="50" w:firstLine="0"/>
              <w:rPr>
                <w:rFonts w:ascii="Times New Roman" w:hAnsi="Times New Roman" w:cs="Times New Roman"/>
                <w:color w:val="0A0A0A"/>
                <w:sz w:val="24"/>
                <w:szCs w:val="24"/>
              </w:rPr>
            </w:pPr>
            <w:r>
              <w:rPr>
                <w:rFonts w:ascii="Times New Roman" w:hAnsi="Times New Roman" w:cs="Times New Roman"/>
                <w:color w:val="0A0A0A"/>
                <w:sz w:val="24"/>
                <w:szCs w:val="24"/>
              </w:rPr>
              <w:t>ISBN</w:t>
            </w:r>
          </w:p>
        </w:tc>
        <w:tc>
          <w:tcPr>
            <w:tcW w:w="1171" w:type="dxa"/>
            <w:tcBorders>
              <w:top w:val="single" w:color="000000" w:sz="4" w:space="0"/>
              <w:left w:val="single" w:color="000000" w:sz="4" w:space="0"/>
              <w:bottom w:val="single" w:color="000000" w:sz="4" w:space="0"/>
              <w:right w:val="single" w:color="000000" w:sz="4" w:space="0"/>
            </w:tcBorders>
          </w:tcPr>
          <w:p w14:paraId="0BDD8507">
            <w:pPr>
              <w:widowControl/>
              <w:spacing w:before="0" w:after="300"/>
              <w:ind w:left="90" w:right="50" w:firstLine="0"/>
              <w:rPr>
                <w:rFonts w:ascii="Times New Roman" w:hAnsi="Times New Roman" w:cs="Times New Roman"/>
                <w:color w:val="0A0A0A"/>
                <w:sz w:val="24"/>
                <w:szCs w:val="24"/>
              </w:rPr>
            </w:pPr>
            <w:r>
              <w:rPr>
                <w:rFonts w:ascii="Times New Roman" w:hAnsi="Times New Roman" w:cs="Times New Roman"/>
                <w:color w:val="0A0A0A"/>
                <w:sz w:val="24"/>
                <w:szCs w:val="24"/>
              </w:rPr>
              <w:t>Whether Refereed</w:t>
            </w:r>
          </w:p>
        </w:tc>
        <w:tc>
          <w:tcPr>
            <w:tcW w:w="1171" w:type="dxa"/>
            <w:tcBorders>
              <w:top w:val="single" w:color="000000" w:sz="4" w:space="0"/>
              <w:left w:val="single" w:color="000000" w:sz="4" w:space="0"/>
              <w:bottom w:val="single" w:color="000000" w:sz="4" w:space="0"/>
              <w:right w:val="single" w:color="000000" w:sz="4" w:space="0"/>
            </w:tcBorders>
          </w:tcPr>
          <w:p w14:paraId="2FC4A6AE">
            <w:pPr>
              <w:ind w:left="90" w:right="50" w:firstLine="0"/>
              <w:rPr>
                <w:rFonts w:ascii="Times New Roman" w:hAnsi="Times New Roman" w:cs="Times New Roman"/>
                <w:sz w:val="20"/>
                <w:szCs w:val="24"/>
              </w:rPr>
            </w:pPr>
            <w:r>
              <w:rPr>
                <w:rFonts w:ascii="Times New Roman" w:hAnsi="Times New Roman" w:cs="Times New Roman"/>
                <w:sz w:val="20"/>
                <w:szCs w:val="24"/>
              </w:rPr>
              <w:t>Academic Research Score</w:t>
            </w:r>
          </w:p>
        </w:tc>
      </w:tr>
      <w:tr w14:paraId="5ADD41BA">
        <w:tblPrEx>
          <w:tblCellMar>
            <w:top w:w="0" w:type="dxa"/>
            <w:left w:w="5" w:type="dxa"/>
            <w:bottom w:w="0" w:type="dxa"/>
            <w:right w:w="5" w:type="dxa"/>
          </w:tblCellMar>
        </w:tblPrEx>
        <w:trPr>
          <w:trHeight w:val="484" w:hRule="atLeast"/>
          <w:jc w:val="center"/>
        </w:trPr>
        <w:tc>
          <w:tcPr>
            <w:tcW w:w="679" w:type="dxa"/>
            <w:tcBorders>
              <w:top w:val="single" w:color="000000" w:sz="4" w:space="0"/>
              <w:left w:val="single" w:color="000000" w:sz="4" w:space="0"/>
              <w:bottom w:val="single" w:color="000000" w:sz="4" w:space="0"/>
              <w:right w:val="single" w:color="000000" w:sz="4" w:space="0"/>
            </w:tcBorders>
          </w:tcPr>
          <w:p w14:paraId="198AADF3">
            <w:pPr>
              <w:widowControl/>
              <w:spacing w:before="90" w:after="0"/>
              <w:ind w:left="90" w:right="50" w:firstLine="0"/>
              <w:rPr>
                <w:rFonts w:ascii="Times New Roman" w:hAnsi="Times New Roman" w:cs="Times New Roman"/>
                <w:sz w:val="24"/>
                <w:szCs w:val="24"/>
              </w:rPr>
            </w:pPr>
          </w:p>
        </w:tc>
        <w:tc>
          <w:tcPr>
            <w:tcW w:w="1954" w:type="dxa"/>
            <w:tcBorders>
              <w:top w:val="single" w:color="000000" w:sz="4" w:space="0"/>
              <w:left w:val="single" w:color="000000" w:sz="4" w:space="0"/>
              <w:bottom w:val="single" w:color="000000" w:sz="4" w:space="0"/>
              <w:right w:val="single" w:color="000000" w:sz="4" w:space="0"/>
            </w:tcBorders>
          </w:tcPr>
          <w:p w14:paraId="56574D4D">
            <w:pPr>
              <w:widowControl/>
              <w:spacing w:before="90" w:after="0"/>
              <w:ind w:left="90" w:right="50" w:firstLine="0"/>
              <w:rPr>
                <w:rFonts w:ascii="Times New Roman" w:hAnsi="Times New Roman" w:cs="Times New Roman"/>
                <w:sz w:val="24"/>
                <w:szCs w:val="24"/>
              </w:rPr>
            </w:pPr>
          </w:p>
        </w:tc>
        <w:tc>
          <w:tcPr>
            <w:tcW w:w="1975" w:type="dxa"/>
            <w:tcBorders>
              <w:top w:val="single" w:color="000000" w:sz="4" w:space="0"/>
              <w:left w:val="single" w:color="000000" w:sz="4" w:space="0"/>
              <w:bottom w:val="single" w:color="000000" w:sz="4" w:space="0"/>
              <w:right w:val="single" w:color="000000" w:sz="4" w:space="0"/>
            </w:tcBorders>
          </w:tcPr>
          <w:p w14:paraId="4BCE8328">
            <w:pPr>
              <w:widowControl/>
              <w:spacing w:before="90" w:after="0"/>
              <w:ind w:left="90" w:right="50" w:firstLine="0"/>
              <w:rPr>
                <w:rFonts w:ascii="Times New Roman" w:hAnsi="Times New Roman" w:cs="Times New Roman"/>
                <w:sz w:val="24"/>
                <w:szCs w:val="24"/>
              </w:rPr>
            </w:pPr>
          </w:p>
        </w:tc>
        <w:tc>
          <w:tcPr>
            <w:tcW w:w="1823" w:type="dxa"/>
            <w:tcBorders>
              <w:top w:val="single" w:color="000000" w:sz="4" w:space="0"/>
              <w:left w:val="single" w:color="000000" w:sz="4" w:space="0"/>
              <w:bottom w:val="single" w:color="000000" w:sz="4" w:space="0"/>
              <w:right w:val="single" w:color="000000" w:sz="4" w:space="0"/>
            </w:tcBorders>
          </w:tcPr>
          <w:p w14:paraId="65CA87E2">
            <w:pPr>
              <w:widowControl/>
              <w:spacing w:before="90" w:after="0"/>
              <w:ind w:left="90" w:right="50" w:firstLine="0"/>
              <w:rPr>
                <w:rFonts w:ascii="Times New Roman" w:hAnsi="Times New Roman" w:cs="Times New Roman"/>
                <w:sz w:val="24"/>
                <w:szCs w:val="24"/>
              </w:rPr>
            </w:pPr>
          </w:p>
        </w:tc>
        <w:tc>
          <w:tcPr>
            <w:tcW w:w="1147" w:type="dxa"/>
            <w:tcBorders>
              <w:top w:val="single" w:color="000000" w:sz="4" w:space="0"/>
              <w:left w:val="single" w:color="000000" w:sz="4" w:space="0"/>
              <w:bottom w:val="single" w:color="000000" w:sz="4" w:space="0"/>
              <w:right w:val="single" w:color="000000" w:sz="4" w:space="0"/>
            </w:tcBorders>
          </w:tcPr>
          <w:p w14:paraId="49A0B4F4">
            <w:pPr>
              <w:widowControl/>
              <w:spacing w:before="90" w:after="0"/>
              <w:ind w:left="90" w:right="50" w:firstLine="0"/>
              <w:rPr>
                <w:rFonts w:ascii="Times New Roman" w:hAnsi="Times New Roman" w:cs="Times New Roman"/>
                <w:sz w:val="24"/>
                <w:szCs w:val="24"/>
              </w:rPr>
            </w:pPr>
          </w:p>
        </w:tc>
        <w:tc>
          <w:tcPr>
            <w:tcW w:w="1171" w:type="dxa"/>
            <w:tcBorders>
              <w:top w:val="single" w:color="000000" w:sz="4" w:space="0"/>
              <w:left w:val="single" w:color="000000" w:sz="4" w:space="0"/>
              <w:bottom w:val="single" w:color="000000" w:sz="4" w:space="0"/>
              <w:right w:val="single" w:color="000000" w:sz="4" w:space="0"/>
            </w:tcBorders>
          </w:tcPr>
          <w:p w14:paraId="698DFB89">
            <w:pPr>
              <w:widowControl/>
              <w:spacing w:before="90" w:after="0"/>
              <w:ind w:left="90" w:right="50" w:firstLine="0"/>
              <w:rPr>
                <w:rFonts w:ascii="Times New Roman" w:hAnsi="Times New Roman" w:cs="Times New Roman"/>
                <w:sz w:val="24"/>
                <w:szCs w:val="24"/>
              </w:rPr>
            </w:pPr>
          </w:p>
        </w:tc>
        <w:tc>
          <w:tcPr>
            <w:tcW w:w="1171" w:type="dxa"/>
            <w:tcBorders>
              <w:top w:val="single" w:color="000000" w:sz="4" w:space="0"/>
              <w:left w:val="single" w:color="000000" w:sz="4" w:space="0"/>
              <w:bottom w:val="single" w:color="000000" w:sz="4" w:space="0"/>
              <w:right w:val="single" w:color="000000" w:sz="4" w:space="0"/>
            </w:tcBorders>
          </w:tcPr>
          <w:p w14:paraId="7E53916D">
            <w:pPr>
              <w:spacing w:before="90" w:after="0"/>
              <w:ind w:left="90" w:right="50" w:firstLine="0"/>
              <w:rPr>
                <w:rFonts w:ascii="Times New Roman" w:hAnsi="Times New Roman" w:cs="Times New Roman"/>
                <w:sz w:val="24"/>
                <w:szCs w:val="24"/>
              </w:rPr>
            </w:pPr>
          </w:p>
        </w:tc>
      </w:tr>
      <w:tr w14:paraId="06BDCD0E">
        <w:tblPrEx>
          <w:tblCellMar>
            <w:top w:w="0" w:type="dxa"/>
            <w:left w:w="5" w:type="dxa"/>
            <w:bottom w:w="0" w:type="dxa"/>
            <w:right w:w="5" w:type="dxa"/>
          </w:tblCellMar>
        </w:tblPrEx>
        <w:trPr>
          <w:trHeight w:val="484" w:hRule="atLeast"/>
          <w:jc w:val="center"/>
        </w:trPr>
        <w:tc>
          <w:tcPr>
            <w:tcW w:w="679" w:type="dxa"/>
            <w:tcBorders>
              <w:top w:val="single" w:color="000000" w:sz="4" w:space="0"/>
              <w:left w:val="single" w:color="000000" w:sz="4" w:space="0"/>
              <w:bottom w:val="single" w:color="000000" w:sz="4" w:space="0"/>
              <w:right w:val="single" w:color="000000" w:sz="4" w:space="0"/>
            </w:tcBorders>
          </w:tcPr>
          <w:p w14:paraId="03556E5E">
            <w:pPr>
              <w:pStyle w:val="20"/>
              <w:ind w:left="90" w:right="50" w:firstLine="0"/>
              <w:rPr>
                <w:rFonts w:ascii="Times New Roman" w:hAnsi="Times New Roman" w:cs="Times New Roman"/>
                <w:sz w:val="24"/>
                <w:szCs w:val="24"/>
              </w:rPr>
            </w:pPr>
          </w:p>
        </w:tc>
        <w:tc>
          <w:tcPr>
            <w:tcW w:w="1954" w:type="dxa"/>
            <w:tcBorders>
              <w:top w:val="single" w:color="000000" w:sz="4" w:space="0"/>
              <w:left w:val="single" w:color="000000" w:sz="4" w:space="0"/>
              <w:bottom w:val="single" w:color="000000" w:sz="4" w:space="0"/>
              <w:right w:val="single" w:color="000000" w:sz="4" w:space="0"/>
            </w:tcBorders>
          </w:tcPr>
          <w:p w14:paraId="03FD2AE7">
            <w:pPr>
              <w:pStyle w:val="20"/>
              <w:ind w:left="90" w:right="50" w:firstLine="0"/>
              <w:rPr>
                <w:rFonts w:ascii="Times New Roman" w:hAnsi="Times New Roman" w:cs="Times New Roman"/>
                <w:sz w:val="24"/>
                <w:szCs w:val="24"/>
              </w:rPr>
            </w:pPr>
          </w:p>
        </w:tc>
        <w:tc>
          <w:tcPr>
            <w:tcW w:w="1975" w:type="dxa"/>
            <w:tcBorders>
              <w:top w:val="single" w:color="000000" w:sz="4" w:space="0"/>
              <w:left w:val="single" w:color="000000" w:sz="4" w:space="0"/>
              <w:bottom w:val="single" w:color="000000" w:sz="4" w:space="0"/>
              <w:right w:val="single" w:color="000000" w:sz="4" w:space="0"/>
            </w:tcBorders>
          </w:tcPr>
          <w:p w14:paraId="3E49E939">
            <w:pPr>
              <w:pStyle w:val="20"/>
              <w:ind w:left="90" w:right="50" w:firstLine="0"/>
              <w:rPr>
                <w:rFonts w:ascii="Times New Roman" w:hAnsi="Times New Roman" w:cs="Times New Roman"/>
                <w:sz w:val="24"/>
                <w:szCs w:val="24"/>
              </w:rPr>
            </w:pPr>
          </w:p>
        </w:tc>
        <w:tc>
          <w:tcPr>
            <w:tcW w:w="1823" w:type="dxa"/>
            <w:tcBorders>
              <w:top w:val="single" w:color="000000" w:sz="4" w:space="0"/>
              <w:left w:val="single" w:color="000000" w:sz="4" w:space="0"/>
              <w:bottom w:val="single" w:color="000000" w:sz="4" w:space="0"/>
              <w:right w:val="single" w:color="000000" w:sz="4" w:space="0"/>
            </w:tcBorders>
          </w:tcPr>
          <w:p w14:paraId="7003F741">
            <w:pPr>
              <w:pStyle w:val="20"/>
              <w:ind w:left="90" w:right="50" w:firstLine="0"/>
              <w:rPr>
                <w:rFonts w:ascii="Times New Roman" w:hAnsi="Times New Roman" w:cs="Times New Roman"/>
                <w:sz w:val="24"/>
                <w:szCs w:val="24"/>
              </w:rPr>
            </w:pPr>
          </w:p>
        </w:tc>
        <w:tc>
          <w:tcPr>
            <w:tcW w:w="1147" w:type="dxa"/>
            <w:tcBorders>
              <w:top w:val="single" w:color="000000" w:sz="4" w:space="0"/>
              <w:left w:val="single" w:color="000000" w:sz="4" w:space="0"/>
              <w:bottom w:val="single" w:color="000000" w:sz="4" w:space="0"/>
              <w:right w:val="single" w:color="000000" w:sz="4" w:space="0"/>
            </w:tcBorders>
          </w:tcPr>
          <w:p w14:paraId="381AF383">
            <w:pPr>
              <w:pStyle w:val="20"/>
              <w:ind w:left="90" w:right="50" w:firstLine="0"/>
              <w:rPr>
                <w:rFonts w:ascii="Times New Roman" w:hAnsi="Times New Roman" w:cs="Times New Roman"/>
                <w:sz w:val="24"/>
                <w:szCs w:val="24"/>
              </w:rPr>
            </w:pPr>
          </w:p>
        </w:tc>
        <w:tc>
          <w:tcPr>
            <w:tcW w:w="1171" w:type="dxa"/>
            <w:tcBorders>
              <w:top w:val="single" w:color="000000" w:sz="4" w:space="0"/>
              <w:left w:val="single" w:color="000000" w:sz="4" w:space="0"/>
              <w:bottom w:val="single" w:color="000000" w:sz="4" w:space="0"/>
              <w:right w:val="single" w:color="000000" w:sz="4" w:space="0"/>
            </w:tcBorders>
          </w:tcPr>
          <w:p w14:paraId="5FDF905B">
            <w:pPr>
              <w:pStyle w:val="20"/>
              <w:ind w:left="90" w:right="50" w:firstLine="0"/>
              <w:rPr>
                <w:rFonts w:ascii="Times New Roman" w:hAnsi="Times New Roman" w:cs="Times New Roman"/>
                <w:sz w:val="24"/>
                <w:szCs w:val="24"/>
              </w:rPr>
            </w:pPr>
          </w:p>
        </w:tc>
        <w:tc>
          <w:tcPr>
            <w:tcW w:w="1171" w:type="dxa"/>
            <w:tcBorders>
              <w:top w:val="single" w:color="000000" w:sz="4" w:space="0"/>
              <w:left w:val="single" w:color="000000" w:sz="4" w:space="0"/>
              <w:bottom w:val="single" w:color="000000" w:sz="4" w:space="0"/>
              <w:right w:val="single" w:color="000000" w:sz="4" w:space="0"/>
            </w:tcBorders>
          </w:tcPr>
          <w:p w14:paraId="4FC8C727">
            <w:pPr>
              <w:spacing w:before="90" w:after="0"/>
              <w:ind w:left="90" w:right="50" w:firstLine="0"/>
              <w:rPr>
                <w:rFonts w:ascii="Times New Roman" w:hAnsi="Times New Roman" w:cs="Times New Roman"/>
                <w:sz w:val="24"/>
                <w:szCs w:val="24"/>
              </w:rPr>
            </w:pPr>
          </w:p>
        </w:tc>
      </w:tr>
      <w:tr w14:paraId="694DCA55">
        <w:tblPrEx>
          <w:tblCellMar>
            <w:top w:w="0" w:type="dxa"/>
            <w:left w:w="5" w:type="dxa"/>
            <w:bottom w:w="0" w:type="dxa"/>
            <w:right w:w="5" w:type="dxa"/>
          </w:tblCellMar>
        </w:tblPrEx>
        <w:trPr>
          <w:trHeight w:val="479" w:hRule="atLeast"/>
          <w:jc w:val="center"/>
        </w:trPr>
        <w:tc>
          <w:tcPr>
            <w:tcW w:w="8749" w:type="dxa"/>
            <w:gridSpan w:val="6"/>
            <w:tcBorders>
              <w:top w:val="single" w:color="000000" w:sz="4" w:space="0"/>
              <w:left w:val="single" w:color="000000" w:sz="4" w:space="0"/>
              <w:bottom w:val="single" w:color="000000" w:sz="4" w:space="0"/>
              <w:right w:val="single" w:color="000000" w:sz="4" w:space="0"/>
            </w:tcBorders>
          </w:tcPr>
          <w:p w14:paraId="38424301">
            <w:pPr>
              <w:spacing w:before="90" w:after="0"/>
              <w:ind w:left="90" w:right="50" w:firstLine="0"/>
              <w:rPr>
                <w:rFonts w:ascii="Times New Roman" w:hAnsi="Times New Roman" w:cs="Times New Roman"/>
                <w:sz w:val="24"/>
                <w:szCs w:val="24"/>
              </w:rPr>
            </w:pPr>
            <w:r>
              <w:rPr>
                <w:rFonts w:ascii="Times New Roman" w:hAnsi="Times New Roman" w:cs="Times New Roman"/>
                <w:sz w:val="24"/>
                <w:szCs w:val="24"/>
              </w:rPr>
              <w:t>Total</w:t>
            </w:r>
          </w:p>
        </w:tc>
        <w:tc>
          <w:tcPr>
            <w:tcW w:w="1171" w:type="dxa"/>
            <w:tcBorders>
              <w:top w:val="single" w:color="000000" w:sz="4" w:space="0"/>
              <w:left w:val="single" w:color="000000" w:sz="4" w:space="0"/>
              <w:bottom w:val="single" w:color="000000" w:sz="4" w:space="0"/>
              <w:right w:val="single" w:color="000000" w:sz="4" w:space="0"/>
            </w:tcBorders>
          </w:tcPr>
          <w:p w14:paraId="4A2F73EB">
            <w:pPr>
              <w:spacing w:before="90" w:after="0"/>
              <w:ind w:left="90" w:right="50" w:firstLine="0"/>
              <w:rPr>
                <w:rFonts w:ascii="Times New Roman" w:hAnsi="Times New Roman" w:cs="Times New Roman"/>
                <w:sz w:val="24"/>
                <w:szCs w:val="24"/>
              </w:rPr>
            </w:pPr>
          </w:p>
        </w:tc>
      </w:tr>
    </w:tbl>
    <w:p w14:paraId="329605FA">
      <w:pPr>
        <w:pStyle w:val="6"/>
        <w:ind w:left="90" w:right="50" w:firstLine="0"/>
        <w:rPr>
          <w:rFonts w:ascii="Times New Roman" w:hAnsi="Times New Roman" w:cs="Times New Roman"/>
          <w:sz w:val="24"/>
          <w:szCs w:val="24"/>
        </w:rPr>
      </w:pPr>
      <w:r>
        <w:rPr>
          <w:b/>
        </w:rPr>
        <w:t>*</w:t>
      </w:r>
      <w:r>
        <w:t>The Authorship is to be filled as follows:</w:t>
      </w:r>
    </w:p>
    <w:p w14:paraId="114CBB5A">
      <w:pPr>
        <w:pStyle w:val="6"/>
        <w:numPr>
          <w:ilvl w:val="0"/>
          <w:numId w:val="5"/>
        </w:numPr>
        <w:ind w:left="90" w:right="50" w:firstLine="0"/>
        <w:rPr>
          <w:rFonts w:ascii="Times New Roman" w:hAnsi="Times New Roman" w:cs="Times New Roman"/>
          <w:sz w:val="24"/>
          <w:szCs w:val="24"/>
        </w:rPr>
      </w:pPr>
      <w:r>
        <w:t>One of Two Translators</w:t>
      </w:r>
    </w:p>
    <w:p w14:paraId="1FFA8D1A">
      <w:pPr>
        <w:pStyle w:val="6"/>
        <w:numPr>
          <w:ilvl w:val="0"/>
          <w:numId w:val="5"/>
        </w:numPr>
        <w:ind w:left="90" w:right="50" w:firstLine="0"/>
        <w:rPr>
          <w:rFonts w:ascii="Times New Roman" w:hAnsi="Times New Roman" w:cs="Times New Roman"/>
          <w:sz w:val="24"/>
          <w:szCs w:val="24"/>
        </w:rPr>
      </w:pPr>
      <w:r>
        <w:t>For more than two Translators:</w:t>
      </w:r>
    </w:p>
    <w:p w14:paraId="2DB226E6">
      <w:pPr>
        <w:pStyle w:val="6"/>
        <w:numPr>
          <w:ilvl w:val="0"/>
          <w:numId w:val="5"/>
        </w:numPr>
        <w:ind w:left="1080" w:right="50" w:hanging="360"/>
        <w:rPr>
          <w:rFonts w:ascii="Times New Roman" w:hAnsi="Times New Roman" w:cs="Times New Roman"/>
          <w:sz w:val="24"/>
          <w:szCs w:val="24"/>
        </w:rPr>
      </w:pPr>
      <w:r>
        <w:t>First/Principal/Corresponding Translator</w:t>
      </w:r>
    </w:p>
    <w:p w14:paraId="441D1C64">
      <w:pPr>
        <w:pStyle w:val="6"/>
        <w:numPr>
          <w:ilvl w:val="0"/>
          <w:numId w:val="5"/>
        </w:numPr>
        <w:ind w:left="1080" w:right="50" w:hanging="360"/>
        <w:rPr>
          <w:rFonts w:ascii="Times New Roman" w:hAnsi="Times New Roman" w:cs="Times New Roman"/>
          <w:sz w:val="24"/>
          <w:szCs w:val="24"/>
        </w:rPr>
      </w:pPr>
      <w:r>
        <w:t>Joint Translator</w:t>
      </w:r>
    </w:p>
    <w:p w14:paraId="2A9E4837">
      <w:pPr>
        <w:pStyle w:val="6"/>
        <w:ind w:left="90" w:right="50" w:firstLine="0"/>
        <w:rPr>
          <w:b/>
        </w:rPr>
      </w:pPr>
    </w:p>
    <w:p w14:paraId="6884F64A">
      <w:pPr>
        <w:ind w:left="90" w:right="50" w:firstLine="0"/>
        <w:rPr>
          <w:rFonts w:ascii="Times New Roman" w:hAnsi="Times New Roman" w:cs="Times New Roman"/>
          <w:color w:val="171717"/>
          <w:sz w:val="24"/>
          <w:szCs w:val="24"/>
        </w:rPr>
      </w:pPr>
      <w:r>
        <w:rPr>
          <w:rFonts w:ascii="Times New Roman" w:hAnsi="Times New Roman" w:cs="Times New Roman"/>
          <w:sz w:val="24"/>
          <w:szCs w:val="24"/>
        </w:rPr>
        <w:t xml:space="preserve">3. </w:t>
      </w:r>
      <w:r>
        <w:rPr>
          <w:rFonts w:ascii="Times New Roman" w:hAnsi="Times New Roman" w:cs="Times New Roman"/>
          <w:color w:val="171717"/>
          <w:sz w:val="24"/>
          <w:szCs w:val="24"/>
        </w:rPr>
        <w:t xml:space="preserve">Creation of ICT mediated Teaching Learning pedagogy and content and development of new and  </w:t>
      </w:r>
    </w:p>
    <w:p w14:paraId="651DC7FC">
      <w:pPr>
        <w:ind w:left="90" w:right="50" w:firstLine="0"/>
        <w:rPr>
          <w:rFonts w:ascii="Times New Roman" w:hAnsi="Times New Roman" w:cs="Times New Roman"/>
          <w:color w:val="171717"/>
          <w:sz w:val="24"/>
          <w:szCs w:val="24"/>
        </w:rPr>
      </w:pPr>
      <w:r>
        <w:rPr>
          <w:rFonts w:ascii="Times New Roman" w:hAnsi="Times New Roman" w:cs="Times New Roman"/>
          <w:color w:val="171717"/>
          <w:sz w:val="24"/>
          <w:szCs w:val="24"/>
        </w:rPr>
        <w:t>innovative courses and curricula</w:t>
      </w:r>
    </w:p>
    <w:p w14:paraId="6AE6A025">
      <w:pPr>
        <w:pStyle w:val="6"/>
        <w:numPr>
          <w:ilvl w:val="0"/>
          <w:numId w:val="7"/>
        </w:numPr>
        <w:ind w:left="90" w:right="50" w:firstLine="0"/>
        <w:rPr>
          <w:rFonts w:ascii="Times New Roman" w:hAnsi="Times New Roman" w:cs="Times New Roman"/>
          <w:sz w:val="24"/>
          <w:szCs w:val="24"/>
        </w:rPr>
      </w:pPr>
      <w:r>
        <w:t>Development of Innovative Pedagogy</w:t>
      </w:r>
    </w:p>
    <w:p w14:paraId="66AA14BE">
      <w:pPr>
        <w:pStyle w:val="6"/>
        <w:ind w:left="90" w:right="50" w:firstLine="0"/>
        <w:rPr>
          <w:rFonts w:ascii="Times New Roman" w:hAnsi="Times New Roman" w:cs="Times New Roman"/>
          <w:sz w:val="24"/>
          <w:szCs w:val="24"/>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049"/>
        <w:gridCol w:w="1024"/>
        <w:gridCol w:w="986"/>
        <w:gridCol w:w="1519"/>
        <w:gridCol w:w="821"/>
        <w:gridCol w:w="1739"/>
        <w:gridCol w:w="1126"/>
        <w:gridCol w:w="1257"/>
      </w:tblGrid>
      <w:tr w14:paraId="1C8D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14:paraId="67987E48">
            <w:pPr>
              <w:pStyle w:val="6"/>
              <w:ind w:left="90" w:right="50" w:firstLine="0"/>
              <w:rPr>
                <w:sz w:val="22"/>
              </w:rPr>
            </w:pPr>
            <w:r>
              <w:rPr>
                <w:sz w:val="22"/>
                <w:lang w:val="en-IN"/>
              </w:rPr>
              <w:t>S.No.</w:t>
            </w:r>
          </w:p>
        </w:tc>
        <w:tc>
          <w:tcPr>
            <w:tcW w:w="1049" w:type="dxa"/>
          </w:tcPr>
          <w:p w14:paraId="11B840F5">
            <w:pPr>
              <w:pStyle w:val="6"/>
              <w:ind w:left="90" w:right="50" w:firstLine="0"/>
              <w:rPr>
                <w:sz w:val="22"/>
              </w:rPr>
            </w:pPr>
            <w:r>
              <w:rPr>
                <w:color w:val="0A0A0A"/>
                <w:sz w:val="22"/>
                <w:lang w:val="en-IN" w:bidi="ar-SA"/>
              </w:rPr>
              <w:t>Name of the Module</w:t>
            </w:r>
          </w:p>
        </w:tc>
        <w:tc>
          <w:tcPr>
            <w:tcW w:w="1024" w:type="dxa"/>
          </w:tcPr>
          <w:p w14:paraId="7BF1CFD3">
            <w:pPr>
              <w:pStyle w:val="6"/>
              <w:ind w:left="90" w:right="50" w:firstLine="0"/>
              <w:rPr>
                <w:sz w:val="22"/>
              </w:rPr>
            </w:pPr>
            <w:r>
              <w:rPr>
                <w:color w:val="0A0A0A"/>
                <w:sz w:val="22"/>
                <w:lang w:val="en-IN" w:bidi="ar-SA"/>
              </w:rPr>
              <w:t>Subject</w:t>
            </w:r>
          </w:p>
        </w:tc>
        <w:tc>
          <w:tcPr>
            <w:tcW w:w="986" w:type="dxa"/>
          </w:tcPr>
          <w:p w14:paraId="3F064508">
            <w:pPr>
              <w:pStyle w:val="6"/>
              <w:ind w:left="90" w:right="50" w:firstLine="0"/>
              <w:rPr>
                <w:color w:val="0A0A0A"/>
                <w:sz w:val="22"/>
                <w:lang w:bidi="ar-SA"/>
              </w:rPr>
            </w:pPr>
            <w:r>
              <w:rPr>
                <w:color w:val="0A0A0A"/>
                <w:sz w:val="22"/>
                <w:lang w:val="en-IN" w:bidi="ar-SA"/>
              </w:rPr>
              <w:t>Stream</w:t>
            </w:r>
          </w:p>
        </w:tc>
        <w:tc>
          <w:tcPr>
            <w:tcW w:w="1519" w:type="dxa"/>
          </w:tcPr>
          <w:p w14:paraId="3C91228B">
            <w:pPr>
              <w:pStyle w:val="6"/>
              <w:ind w:left="90" w:right="50" w:firstLine="0"/>
              <w:rPr>
                <w:sz w:val="22"/>
              </w:rPr>
            </w:pPr>
            <w:r>
              <w:rPr>
                <w:color w:val="0A0A0A"/>
                <w:sz w:val="22"/>
                <w:lang w:val="en-IN" w:bidi="ar-SA"/>
              </w:rPr>
              <w:t>Organization for which it was developed</w:t>
            </w:r>
          </w:p>
        </w:tc>
        <w:tc>
          <w:tcPr>
            <w:tcW w:w="821" w:type="dxa"/>
          </w:tcPr>
          <w:p w14:paraId="5A43B103">
            <w:pPr>
              <w:pStyle w:val="6"/>
              <w:ind w:left="90" w:right="50" w:firstLine="0"/>
              <w:rPr>
                <w:sz w:val="22"/>
              </w:rPr>
            </w:pPr>
            <w:r>
              <w:rPr>
                <w:color w:val="0A0A0A"/>
                <w:sz w:val="22"/>
                <w:lang w:val="en-IN" w:bidi="ar-SA"/>
              </w:rPr>
              <w:t>Year</w:t>
            </w:r>
          </w:p>
        </w:tc>
        <w:tc>
          <w:tcPr>
            <w:tcW w:w="1739" w:type="dxa"/>
          </w:tcPr>
          <w:p w14:paraId="28D07F9B">
            <w:pPr>
              <w:pStyle w:val="6"/>
              <w:ind w:left="90" w:right="50" w:firstLine="0"/>
              <w:rPr>
                <w:color w:val="0A0A0A"/>
                <w:sz w:val="22"/>
                <w:lang w:bidi="ar-SA"/>
              </w:rPr>
            </w:pPr>
            <w:r>
              <w:rPr>
                <w:color w:val="0A0A0A"/>
                <w:sz w:val="22"/>
                <w:lang w:val="en-IN" w:bidi="ar-SA"/>
              </w:rPr>
              <w:t>Level</w:t>
            </w:r>
          </w:p>
          <w:p w14:paraId="2E0EF7EF">
            <w:pPr>
              <w:pStyle w:val="6"/>
              <w:ind w:left="90" w:right="50" w:firstLine="0"/>
              <w:rPr>
                <w:color w:val="0A0A0A"/>
                <w:sz w:val="22"/>
                <w:lang w:bidi="ar-SA"/>
              </w:rPr>
            </w:pPr>
            <w:r>
              <w:rPr>
                <w:color w:val="0A0A0A"/>
                <w:sz w:val="22"/>
                <w:lang w:val="en-IN" w:bidi="ar-SA"/>
              </w:rPr>
              <w:t>(UG/PG/Other)</w:t>
            </w:r>
          </w:p>
        </w:tc>
        <w:tc>
          <w:tcPr>
            <w:tcW w:w="1126" w:type="dxa"/>
          </w:tcPr>
          <w:p w14:paraId="73F8299B">
            <w:pPr>
              <w:pStyle w:val="6"/>
              <w:ind w:left="90" w:right="50" w:firstLine="0"/>
              <w:rPr>
                <w:color w:val="0A0A0A"/>
                <w:sz w:val="22"/>
                <w:lang w:bidi="ar-SA"/>
              </w:rPr>
            </w:pPr>
            <w:r>
              <w:rPr>
                <w:color w:val="0A0A0A"/>
                <w:sz w:val="22"/>
                <w:lang w:val="en-IN" w:bidi="ar-SA"/>
              </w:rPr>
              <w:t>Weblink</w:t>
            </w:r>
          </w:p>
        </w:tc>
        <w:tc>
          <w:tcPr>
            <w:tcW w:w="1257" w:type="dxa"/>
          </w:tcPr>
          <w:p w14:paraId="3DE1F1F7">
            <w:pPr>
              <w:widowControl/>
              <w:ind w:left="90" w:right="50" w:firstLine="0"/>
              <w:rPr>
                <w:rFonts w:ascii="Times New Roman" w:hAnsi="Times New Roman" w:cs="Times New Roman"/>
                <w:szCs w:val="24"/>
              </w:rPr>
            </w:pPr>
            <w:r>
              <w:rPr>
                <w:rFonts w:ascii="Times New Roman" w:hAnsi="Times New Roman" w:cs="Times New Roman"/>
                <w:szCs w:val="24"/>
                <w:lang w:val="en-IN"/>
              </w:rPr>
              <w:t>Academic Research Score</w:t>
            </w:r>
          </w:p>
        </w:tc>
      </w:tr>
      <w:tr w14:paraId="1343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14:paraId="5019E1BA">
            <w:pPr>
              <w:pStyle w:val="6"/>
              <w:ind w:left="90" w:right="50" w:firstLine="0"/>
              <w:rPr>
                <w:rFonts w:ascii="Times New Roman" w:hAnsi="Times New Roman" w:cs="Times New Roman"/>
                <w:sz w:val="24"/>
                <w:szCs w:val="24"/>
              </w:rPr>
            </w:pPr>
          </w:p>
        </w:tc>
        <w:tc>
          <w:tcPr>
            <w:tcW w:w="1049" w:type="dxa"/>
          </w:tcPr>
          <w:p w14:paraId="54017CA2">
            <w:pPr>
              <w:pStyle w:val="6"/>
              <w:ind w:left="90" w:right="50" w:firstLine="0"/>
              <w:rPr>
                <w:rFonts w:ascii="Times New Roman" w:hAnsi="Times New Roman" w:cs="Times New Roman"/>
                <w:sz w:val="24"/>
                <w:szCs w:val="24"/>
              </w:rPr>
            </w:pPr>
          </w:p>
        </w:tc>
        <w:tc>
          <w:tcPr>
            <w:tcW w:w="1024" w:type="dxa"/>
          </w:tcPr>
          <w:p w14:paraId="079BE964">
            <w:pPr>
              <w:pStyle w:val="6"/>
              <w:ind w:left="90" w:right="50" w:firstLine="0"/>
              <w:rPr>
                <w:rFonts w:ascii="Times New Roman" w:hAnsi="Times New Roman" w:cs="Times New Roman"/>
                <w:sz w:val="24"/>
                <w:szCs w:val="24"/>
              </w:rPr>
            </w:pPr>
          </w:p>
        </w:tc>
        <w:tc>
          <w:tcPr>
            <w:tcW w:w="986" w:type="dxa"/>
          </w:tcPr>
          <w:p w14:paraId="0DB11527">
            <w:pPr>
              <w:pStyle w:val="6"/>
              <w:ind w:left="90" w:right="50" w:firstLine="0"/>
              <w:rPr>
                <w:rFonts w:ascii="Times New Roman" w:hAnsi="Times New Roman" w:cs="Times New Roman"/>
                <w:sz w:val="24"/>
                <w:szCs w:val="24"/>
              </w:rPr>
            </w:pPr>
          </w:p>
        </w:tc>
        <w:tc>
          <w:tcPr>
            <w:tcW w:w="1519" w:type="dxa"/>
          </w:tcPr>
          <w:p w14:paraId="002E556C">
            <w:pPr>
              <w:pStyle w:val="6"/>
              <w:ind w:left="90" w:right="50" w:firstLine="0"/>
              <w:rPr>
                <w:rFonts w:ascii="Times New Roman" w:hAnsi="Times New Roman" w:cs="Times New Roman"/>
                <w:sz w:val="24"/>
                <w:szCs w:val="24"/>
              </w:rPr>
            </w:pPr>
          </w:p>
        </w:tc>
        <w:tc>
          <w:tcPr>
            <w:tcW w:w="821" w:type="dxa"/>
          </w:tcPr>
          <w:p w14:paraId="39895B85">
            <w:pPr>
              <w:pStyle w:val="6"/>
              <w:ind w:left="90" w:right="50" w:firstLine="0"/>
              <w:rPr>
                <w:rFonts w:ascii="Times New Roman" w:hAnsi="Times New Roman" w:cs="Times New Roman"/>
                <w:sz w:val="24"/>
                <w:szCs w:val="24"/>
              </w:rPr>
            </w:pPr>
          </w:p>
        </w:tc>
        <w:tc>
          <w:tcPr>
            <w:tcW w:w="1739" w:type="dxa"/>
          </w:tcPr>
          <w:p w14:paraId="384C0936">
            <w:pPr>
              <w:pStyle w:val="6"/>
              <w:ind w:left="90" w:right="50" w:firstLine="0"/>
              <w:rPr>
                <w:rFonts w:ascii="Times New Roman" w:hAnsi="Times New Roman" w:cs="Times New Roman"/>
                <w:sz w:val="24"/>
                <w:szCs w:val="24"/>
              </w:rPr>
            </w:pPr>
          </w:p>
        </w:tc>
        <w:tc>
          <w:tcPr>
            <w:tcW w:w="1126" w:type="dxa"/>
          </w:tcPr>
          <w:p w14:paraId="294FF03F">
            <w:pPr>
              <w:pStyle w:val="6"/>
              <w:ind w:left="90" w:right="50" w:firstLine="0"/>
              <w:rPr>
                <w:rFonts w:ascii="Times New Roman" w:hAnsi="Times New Roman" w:cs="Times New Roman"/>
                <w:sz w:val="24"/>
                <w:szCs w:val="24"/>
              </w:rPr>
            </w:pPr>
          </w:p>
        </w:tc>
        <w:tc>
          <w:tcPr>
            <w:tcW w:w="1257" w:type="dxa"/>
          </w:tcPr>
          <w:p w14:paraId="6E704496">
            <w:pPr>
              <w:widowControl/>
              <w:spacing w:before="90" w:after="0"/>
              <w:ind w:left="90" w:right="50" w:firstLine="0"/>
              <w:rPr>
                <w:rFonts w:ascii="Times New Roman" w:hAnsi="Times New Roman" w:cs="Times New Roman"/>
                <w:sz w:val="24"/>
                <w:szCs w:val="24"/>
              </w:rPr>
            </w:pPr>
          </w:p>
        </w:tc>
      </w:tr>
      <w:tr w14:paraId="10DB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14:paraId="765C1FD5">
            <w:pPr>
              <w:pStyle w:val="6"/>
              <w:ind w:left="90" w:right="50" w:firstLine="0"/>
              <w:rPr>
                <w:rFonts w:ascii="Times New Roman" w:hAnsi="Times New Roman" w:cs="Times New Roman"/>
                <w:sz w:val="24"/>
                <w:szCs w:val="24"/>
              </w:rPr>
            </w:pPr>
          </w:p>
        </w:tc>
        <w:tc>
          <w:tcPr>
            <w:tcW w:w="1049" w:type="dxa"/>
          </w:tcPr>
          <w:p w14:paraId="78FAAE36">
            <w:pPr>
              <w:pStyle w:val="6"/>
              <w:ind w:left="90" w:right="50" w:firstLine="0"/>
              <w:rPr>
                <w:rFonts w:ascii="Times New Roman" w:hAnsi="Times New Roman" w:cs="Times New Roman"/>
                <w:sz w:val="24"/>
                <w:szCs w:val="24"/>
              </w:rPr>
            </w:pPr>
          </w:p>
        </w:tc>
        <w:tc>
          <w:tcPr>
            <w:tcW w:w="1024" w:type="dxa"/>
          </w:tcPr>
          <w:p w14:paraId="7A9824C4">
            <w:pPr>
              <w:pStyle w:val="6"/>
              <w:ind w:left="90" w:right="50" w:firstLine="0"/>
              <w:rPr>
                <w:rFonts w:ascii="Times New Roman" w:hAnsi="Times New Roman" w:cs="Times New Roman"/>
                <w:sz w:val="24"/>
                <w:szCs w:val="24"/>
              </w:rPr>
            </w:pPr>
          </w:p>
        </w:tc>
        <w:tc>
          <w:tcPr>
            <w:tcW w:w="986" w:type="dxa"/>
          </w:tcPr>
          <w:p w14:paraId="2DB542A3">
            <w:pPr>
              <w:pStyle w:val="6"/>
              <w:ind w:left="90" w:right="50" w:firstLine="0"/>
              <w:rPr>
                <w:rFonts w:ascii="Times New Roman" w:hAnsi="Times New Roman" w:cs="Times New Roman"/>
                <w:sz w:val="24"/>
                <w:szCs w:val="24"/>
              </w:rPr>
            </w:pPr>
          </w:p>
        </w:tc>
        <w:tc>
          <w:tcPr>
            <w:tcW w:w="1519" w:type="dxa"/>
          </w:tcPr>
          <w:p w14:paraId="793EF0AA">
            <w:pPr>
              <w:pStyle w:val="6"/>
              <w:ind w:left="90" w:right="50" w:firstLine="0"/>
              <w:rPr>
                <w:rFonts w:ascii="Times New Roman" w:hAnsi="Times New Roman" w:cs="Times New Roman"/>
                <w:sz w:val="24"/>
                <w:szCs w:val="24"/>
              </w:rPr>
            </w:pPr>
          </w:p>
        </w:tc>
        <w:tc>
          <w:tcPr>
            <w:tcW w:w="821" w:type="dxa"/>
          </w:tcPr>
          <w:p w14:paraId="410CF5A8">
            <w:pPr>
              <w:pStyle w:val="6"/>
              <w:ind w:left="90" w:right="50" w:firstLine="0"/>
              <w:rPr>
                <w:rFonts w:ascii="Times New Roman" w:hAnsi="Times New Roman" w:cs="Times New Roman"/>
                <w:sz w:val="24"/>
                <w:szCs w:val="24"/>
              </w:rPr>
            </w:pPr>
          </w:p>
        </w:tc>
        <w:tc>
          <w:tcPr>
            <w:tcW w:w="1739" w:type="dxa"/>
          </w:tcPr>
          <w:p w14:paraId="437A5A72">
            <w:pPr>
              <w:pStyle w:val="6"/>
              <w:ind w:left="90" w:right="50" w:firstLine="0"/>
              <w:rPr>
                <w:rFonts w:ascii="Times New Roman" w:hAnsi="Times New Roman" w:cs="Times New Roman"/>
                <w:sz w:val="24"/>
                <w:szCs w:val="24"/>
              </w:rPr>
            </w:pPr>
          </w:p>
        </w:tc>
        <w:tc>
          <w:tcPr>
            <w:tcW w:w="1126" w:type="dxa"/>
          </w:tcPr>
          <w:p w14:paraId="22EA332E">
            <w:pPr>
              <w:pStyle w:val="6"/>
              <w:ind w:left="90" w:right="50" w:firstLine="0"/>
              <w:rPr>
                <w:rFonts w:ascii="Times New Roman" w:hAnsi="Times New Roman" w:cs="Times New Roman"/>
                <w:sz w:val="24"/>
                <w:szCs w:val="24"/>
              </w:rPr>
            </w:pPr>
          </w:p>
        </w:tc>
        <w:tc>
          <w:tcPr>
            <w:tcW w:w="1257" w:type="dxa"/>
          </w:tcPr>
          <w:p w14:paraId="70E4AF08">
            <w:pPr>
              <w:widowControl/>
              <w:spacing w:before="90" w:after="0"/>
              <w:ind w:left="90" w:right="50" w:firstLine="0"/>
              <w:rPr>
                <w:rFonts w:ascii="Times New Roman" w:hAnsi="Times New Roman" w:cs="Times New Roman"/>
                <w:sz w:val="24"/>
                <w:szCs w:val="24"/>
              </w:rPr>
            </w:pPr>
          </w:p>
        </w:tc>
      </w:tr>
      <w:tr w14:paraId="5E86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8" w:type="dxa"/>
            <w:gridSpan w:val="8"/>
          </w:tcPr>
          <w:p w14:paraId="54FAC827">
            <w:pPr>
              <w:widowControl/>
              <w:spacing w:before="90" w:after="0"/>
              <w:ind w:left="90" w:right="50" w:firstLine="0"/>
              <w:rPr>
                <w:rFonts w:ascii="Times New Roman" w:hAnsi="Times New Roman" w:cs="Times New Roman"/>
                <w:sz w:val="24"/>
                <w:szCs w:val="24"/>
              </w:rPr>
            </w:pPr>
            <w:r>
              <w:rPr>
                <w:rFonts w:ascii="Times New Roman" w:hAnsi="Times New Roman" w:cs="Times New Roman"/>
                <w:sz w:val="24"/>
                <w:szCs w:val="24"/>
                <w:lang w:val="en-IN"/>
              </w:rPr>
              <w:t>Total</w:t>
            </w:r>
          </w:p>
        </w:tc>
        <w:tc>
          <w:tcPr>
            <w:tcW w:w="1257" w:type="dxa"/>
          </w:tcPr>
          <w:p w14:paraId="3E397CFB">
            <w:pPr>
              <w:widowControl/>
              <w:spacing w:before="90" w:after="0"/>
              <w:ind w:left="90" w:right="50" w:firstLine="0"/>
              <w:rPr>
                <w:rFonts w:ascii="Times New Roman" w:hAnsi="Times New Roman" w:cs="Times New Roman"/>
                <w:sz w:val="24"/>
                <w:szCs w:val="24"/>
              </w:rPr>
            </w:pPr>
          </w:p>
        </w:tc>
      </w:tr>
    </w:tbl>
    <w:p w14:paraId="333683A6">
      <w:pPr>
        <w:pStyle w:val="6"/>
        <w:ind w:left="90" w:right="50" w:firstLine="0"/>
        <w:rPr>
          <w:rFonts w:ascii="Times New Roman" w:hAnsi="Times New Roman" w:cs="Times New Roman"/>
          <w:sz w:val="24"/>
          <w:szCs w:val="24"/>
        </w:rPr>
      </w:pPr>
      <w:r>
        <w:t>(b) Design of new Curricula and Courses</w:t>
      </w:r>
    </w:p>
    <w:p w14:paraId="26158C98">
      <w:pPr>
        <w:pStyle w:val="6"/>
        <w:ind w:left="90" w:right="50" w:firstLine="0"/>
        <w:rPr>
          <w:rFonts w:ascii="Times New Roman" w:hAnsi="Times New Roman" w:cs="Times New Roman"/>
          <w:sz w:val="24"/>
          <w:szCs w:val="24"/>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887"/>
        <w:gridCol w:w="1047"/>
        <w:gridCol w:w="1517"/>
        <w:gridCol w:w="951"/>
        <w:gridCol w:w="1740"/>
        <w:gridCol w:w="1124"/>
        <w:gridCol w:w="1254"/>
      </w:tblGrid>
      <w:tr w14:paraId="2293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Pr>
          <w:p w14:paraId="210A736D">
            <w:pPr>
              <w:pStyle w:val="6"/>
              <w:ind w:left="90" w:right="50" w:firstLine="0"/>
              <w:rPr>
                <w:sz w:val="22"/>
              </w:rPr>
            </w:pPr>
            <w:r>
              <w:rPr>
                <w:sz w:val="22"/>
                <w:lang w:val="en-IN"/>
              </w:rPr>
              <w:t>S.No.</w:t>
            </w:r>
          </w:p>
        </w:tc>
        <w:tc>
          <w:tcPr>
            <w:tcW w:w="1887" w:type="dxa"/>
          </w:tcPr>
          <w:p w14:paraId="4EAAAF0F">
            <w:pPr>
              <w:pStyle w:val="6"/>
              <w:ind w:left="90" w:right="50" w:firstLine="0"/>
              <w:rPr>
                <w:sz w:val="22"/>
              </w:rPr>
            </w:pPr>
            <w:r>
              <w:rPr>
                <w:color w:val="0A0A0A"/>
                <w:sz w:val="22"/>
                <w:lang w:val="en-IN" w:bidi="ar-SA"/>
              </w:rPr>
              <w:t>Name of the Curricula/Course</w:t>
            </w:r>
          </w:p>
        </w:tc>
        <w:tc>
          <w:tcPr>
            <w:tcW w:w="1047" w:type="dxa"/>
          </w:tcPr>
          <w:p w14:paraId="274177AF">
            <w:pPr>
              <w:pStyle w:val="6"/>
              <w:ind w:left="90" w:right="50" w:firstLine="0"/>
              <w:rPr>
                <w:sz w:val="22"/>
              </w:rPr>
            </w:pPr>
            <w:r>
              <w:rPr>
                <w:color w:val="0A0A0A"/>
                <w:sz w:val="22"/>
                <w:lang w:val="en-IN" w:bidi="ar-SA"/>
              </w:rPr>
              <w:t>Subject</w:t>
            </w:r>
          </w:p>
        </w:tc>
        <w:tc>
          <w:tcPr>
            <w:tcW w:w="1517" w:type="dxa"/>
          </w:tcPr>
          <w:p w14:paraId="3C638138">
            <w:pPr>
              <w:pStyle w:val="6"/>
              <w:ind w:left="90" w:right="50" w:firstLine="0"/>
              <w:rPr>
                <w:sz w:val="22"/>
              </w:rPr>
            </w:pPr>
            <w:r>
              <w:rPr>
                <w:color w:val="0A0A0A"/>
                <w:sz w:val="22"/>
                <w:lang w:val="en-IN" w:bidi="ar-SA"/>
              </w:rPr>
              <w:t>Organization for which it was developed</w:t>
            </w:r>
          </w:p>
        </w:tc>
        <w:tc>
          <w:tcPr>
            <w:tcW w:w="951" w:type="dxa"/>
          </w:tcPr>
          <w:p w14:paraId="213A92BF">
            <w:pPr>
              <w:pStyle w:val="6"/>
              <w:ind w:left="90" w:right="50" w:firstLine="0"/>
              <w:rPr>
                <w:sz w:val="22"/>
              </w:rPr>
            </w:pPr>
            <w:r>
              <w:rPr>
                <w:color w:val="0A0A0A"/>
                <w:sz w:val="22"/>
                <w:lang w:val="en-IN" w:bidi="ar-SA"/>
              </w:rPr>
              <w:t>Year</w:t>
            </w:r>
          </w:p>
        </w:tc>
        <w:tc>
          <w:tcPr>
            <w:tcW w:w="1740" w:type="dxa"/>
          </w:tcPr>
          <w:p w14:paraId="34314DB5">
            <w:pPr>
              <w:pStyle w:val="6"/>
              <w:ind w:left="90" w:right="50" w:firstLine="0"/>
              <w:rPr>
                <w:color w:val="0A0A0A"/>
                <w:sz w:val="22"/>
                <w:lang w:bidi="ar-SA"/>
              </w:rPr>
            </w:pPr>
            <w:r>
              <w:rPr>
                <w:color w:val="0A0A0A"/>
                <w:sz w:val="22"/>
                <w:lang w:val="en-IN" w:bidi="ar-SA"/>
              </w:rPr>
              <w:t>Level</w:t>
            </w:r>
          </w:p>
          <w:p w14:paraId="521FA5C9">
            <w:pPr>
              <w:pStyle w:val="6"/>
              <w:ind w:left="90" w:right="50" w:firstLine="0"/>
              <w:rPr>
                <w:color w:val="0A0A0A"/>
                <w:sz w:val="22"/>
                <w:lang w:bidi="ar-SA"/>
              </w:rPr>
            </w:pPr>
            <w:r>
              <w:rPr>
                <w:color w:val="0A0A0A"/>
                <w:sz w:val="22"/>
                <w:lang w:val="en-IN" w:bidi="ar-SA"/>
              </w:rPr>
              <w:t>(UG/PG/Other)</w:t>
            </w:r>
          </w:p>
        </w:tc>
        <w:tc>
          <w:tcPr>
            <w:tcW w:w="1124" w:type="dxa"/>
          </w:tcPr>
          <w:p w14:paraId="549C12B5">
            <w:pPr>
              <w:pStyle w:val="6"/>
              <w:ind w:left="90" w:right="50" w:firstLine="0"/>
              <w:rPr>
                <w:color w:val="0A0A0A"/>
                <w:sz w:val="22"/>
                <w:lang w:bidi="ar-SA"/>
              </w:rPr>
            </w:pPr>
            <w:r>
              <w:rPr>
                <w:color w:val="0A0A0A"/>
                <w:sz w:val="22"/>
                <w:lang w:val="en-IN" w:bidi="ar-SA"/>
              </w:rPr>
              <w:t>Weblink</w:t>
            </w:r>
          </w:p>
        </w:tc>
        <w:tc>
          <w:tcPr>
            <w:tcW w:w="1254" w:type="dxa"/>
          </w:tcPr>
          <w:p w14:paraId="4F4513CA">
            <w:pPr>
              <w:widowControl/>
              <w:ind w:left="90" w:right="50" w:firstLine="0"/>
              <w:rPr>
                <w:rFonts w:ascii="Times New Roman" w:hAnsi="Times New Roman" w:cs="Times New Roman"/>
                <w:szCs w:val="24"/>
              </w:rPr>
            </w:pPr>
            <w:r>
              <w:rPr>
                <w:rFonts w:ascii="Times New Roman" w:hAnsi="Times New Roman" w:cs="Times New Roman"/>
                <w:szCs w:val="24"/>
                <w:lang w:val="en-IN"/>
              </w:rPr>
              <w:t>Academic Research Score</w:t>
            </w:r>
          </w:p>
        </w:tc>
      </w:tr>
      <w:tr w14:paraId="3371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Pr>
          <w:p w14:paraId="5C6058E7">
            <w:pPr>
              <w:pStyle w:val="6"/>
              <w:ind w:left="90" w:right="50" w:firstLine="0"/>
              <w:rPr>
                <w:rFonts w:ascii="Times New Roman" w:hAnsi="Times New Roman" w:cs="Times New Roman"/>
                <w:sz w:val="24"/>
                <w:szCs w:val="24"/>
              </w:rPr>
            </w:pPr>
          </w:p>
        </w:tc>
        <w:tc>
          <w:tcPr>
            <w:tcW w:w="1887" w:type="dxa"/>
          </w:tcPr>
          <w:p w14:paraId="71EC335B">
            <w:pPr>
              <w:pStyle w:val="6"/>
              <w:ind w:left="90" w:right="50" w:firstLine="0"/>
              <w:rPr>
                <w:rFonts w:ascii="Times New Roman" w:hAnsi="Times New Roman" w:cs="Times New Roman"/>
                <w:sz w:val="24"/>
                <w:szCs w:val="24"/>
              </w:rPr>
            </w:pPr>
          </w:p>
        </w:tc>
        <w:tc>
          <w:tcPr>
            <w:tcW w:w="1047" w:type="dxa"/>
          </w:tcPr>
          <w:p w14:paraId="4EEFDC58">
            <w:pPr>
              <w:pStyle w:val="6"/>
              <w:ind w:left="90" w:right="50" w:firstLine="0"/>
              <w:rPr>
                <w:rFonts w:ascii="Times New Roman" w:hAnsi="Times New Roman" w:cs="Times New Roman"/>
                <w:sz w:val="24"/>
                <w:szCs w:val="24"/>
              </w:rPr>
            </w:pPr>
          </w:p>
        </w:tc>
        <w:tc>
          <w:tcPr>
            <w:tcW w:w="1517" w:type="dxa"/>
          </w:tcPr>
          <w:p w14:paraId="74C00853">
            <w:pPr>
              <w:pStyle w:val="6"/>
              <w:ind w:left="90" w:right="50" w:firstLine="0"/>
              <w:rPr>
                <w:rFonts w:ascii="Times New Roman" w:hAnsi="Times New Roman" w:cs="Times New Roman"/>
                <w:sz w:val="24"/>
                <w:szCs w:val="24"/>
              </w:rPr>
            </w:pPr>
          </w:p>
        </w:tc>
        <w:tc>
          <w:tcPr>
            <w:tcW w:w="951" w:type="dxa"/>
          </w:tcPr>
          <w:p w14:paraId="1D8E4A05">
            <w:pPr>
              <w:pStyle w:val="6"/>
              <w:ind w:left="90" w:right="50" w:firstLine="0"/>
              <w:rPr>
                <w:rFonts w:ascii="Times New Roman" w:hAnsi="Times New Roman" w:cs="Times New Roman"/>
                <w:sz w:val="24"/>
                <w:szCs w:val="24"/>
              </w:rPr>
            </w:pPr>
          </w:p>
        </w:tc>
        <w:tc>
          <w:tcPr>
            <w:tcW w:w="1740" w:type="dxa"/>
          </w:tcPr>
          <w:p w14:paraId="627A232C">
            <w:pPr>
              <w:pStyle w:val="6"/>
              <w:ind w:left="90" w:right="50" w:firstLine="0"/>
              <w:rPr>
                <w:rFonts w:ascii="Times New Roman" w:hAnsi="Times New Roman" w:cs="Times New Roman"/>
                <w:sz w:val="24"/>
                <w:szCs w:val="24"/>
              </w:rPr>
            </w:pPr>
          </w:p>
        </w:tc>
        <w:tc>
          <w:tcPr>
            <w:tcW w:w="1124" w:type="dxa"/>
          </w:tcPr>
          <w:p w14:paraId="1AAD743F">
            <w:pPr>
              <w:pStyle w:val="6"/>
              <w:ind w:left="90" w:right="50" w:firstLine="0"/>
              <w:rPr>
                <w:rFonts w:ascii="Times New Roman" w:hAnsi="Times New Roman" w:cs="Times New Roman"/>
                <w:sz w:val="24"/>
                <w:szCs w:val="24"/>
              </w:rPr>
            </w:pPr>
          </w:p>
        </w:tc>
        <w:tc>
          <w:tcPr>
            <w:tcW w:w="1254" w:type="dxa"/>
          </w:tcPr>
          <w:p w14:paraId="43BFD493">
            <w:pPr>
              <w:widowControl/>
              <w:spacing w:before="90" w:after="0"/>
              <w:ind w:left="90" w:right="50" w:firstLine="0"/>
              <w:rPr>
                <w:rFonts w:ascii="Times New Roman" w:hAnsi="Times New Roman" w:cs="Times New Roman"/>
                <w:sz w:val="24"/>
                <w:szCs w:val="24"/>
              </w:rPr>
            </w:pPr>
          </w:p>
        </w:tc>
      </w:tr>
      <w:tr w14:paraId="0441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Pr>
          <w:p w14:paraId="327CC9FA">
            <w:pPr>
              <w:pStyle w:val="6"/>
              <w:ind w:left="90" w:right="50" w:firstLine="0"/>
              <w:rPr>
                <w:rFonts w:ascii="Times New Roman" w:hAnsi="Times New Roman" w:cs="Times New Roman"/>
                <w:sz w:val="24"/>
                <w:szCs w:val="24"/>
              </w:rPr>
            </w:pPr>
          </w:p>
        </w:tc>
        <w:tc>
          <w:tcPr>
            <w:tcW w:w="1887" w:type="dxa"/>
          </w:tcPr>
          <w:p w14:paraId="101174DB">
            <w:pPr>
              <w:pStyle w:val="6"/>
              <w:ind w:left="90" w:right="50" w:firstLine="0"/>
              <w:rPr>
                <w:rFonts w:ascii="Times New Roman" w:hAnsi="Times New Roman" w:cs="Times New Roman"/>
                <w:sz w:val="24"/>
                <w:szCs w:val="24"/>
              </w:rPr>
            </w:pPr>
          </w:p>
        </w:tc>
        <w:tc>
          <w:tcPr>
            <w:tcW w:w="1047" w:type="dxa"/>
          </w:tcPr>
          <w:p w14:paraId="146DEECE">
            <w:pPr>
              <w:pStyle w:val="6"/>
              <w:ind w:left="90" w:right="50" w:firstLine="0"/>
              <w:rPr>
                <w:rFonts w:ascii="Times New Roman" w:hAnsi="Times New Roman" w:cs="Times New Roman"/>
                <w:sz w:val="24"/>
                <w:szCs w:val="24"/>
              </w:rPr>
            </w:pPr>
          </w:p>
        </w:tc>
        <w:tc>
          <w:tcPr>
            <w:tcW w:w="1517" w:type="dxa"/>
          </w:tcPr>
          <w:p w14:paraId="62CB439C">
            <w:pPr>
              <w:pStyle w:val="6"/>
              <w:ind w:left="90" w:right="50" w:firstLine="0"/>
              <w:rPr>
                <w:rFonts w:ascii="Times New Roman" w:hAnsi="Times New Roman" w:cs="Times New Roman"/>
                <w:sz w:val="24"/>
                <w:szCs w:val="24"/>
              </w:rPr>
            </w:pPr>
          </w:p>
        </w:tc>
        <w:tc>
          <w:tcPr>
            <w:tcW w:w="951" w:type="dxa"/>
          </w:tcPr>
          <w:p w14:paraId="60CFFB57">
            <w:pPr>
              <w:pStyle w:val="6"/>
              <w:ind w:left="90" w:right="50" w:firstLine="0"/>
              <w:rPr>
                <w:rFonts w:ascii="Times New Roman" w:hAnsi="Times New Roman" w:cs="Times New Roman"/>
                <w:sz w:val="24"/>
                <w:szCs w:val="24"/>
              </w:rPr>
            </w:pPr>
          </w:p>
        </w:tc>
        <w:tc>
          <w:tcPr>
            <w:tcW w:w="1740" w:type="dxa"/>
          </w:tcPr>
          <w:p w14:paraId="24F7BB63">
            <w:pPr>
              <w:pStyle w:val="6"/>
              <w:ind w:left="90" w:right="50" w:firstLine="0"/>
              <w:rPr>
                <w:rFonts w:ascii="Times New Roman" w:hAnsi="Times New Roman" w:cs="Times New Roman"/>
                <w:sz w:val="24"/>
                <w:szCs w:val="24"/>
              </w:rPr>
            </w:pPr>
          </w:p>
        </w:tc>
        <w:tc>
          <w:tcPr>
            <w:tcW w:w="1124" w:type="dxa"/>
          </w:tcPr>
          <w:p w14:paraId="1F16C960">
            <w:pPr>
              <w:pStyle w:val="6"/>
              <w:ind w:left="90" w:right="50" w:firstLine="0"/>
              <w:rPr>
                <w:rFonts w:ascii="Times New Roman" w:hAnsi="Times New Roman" w:cs="Times New Roman"/>
                <w:sz w:val="24"/>
                <w:szCs w:val="24"/>
              </w:rPr>
            </w:pPr>
          </w:p>
        </w:tc>
        <w:tc>
          <w:tcPr>
            <w:tcW w:w="1254" w:type="dxa"/>
          </w:tcPr>
          <w:p w14:paraId="352CDA4C">
            <w:pPr>
              <w:widowControl/>
              <w:spacing w:before="90" w:after="0"/>
              <w:ind w:left="90" w:right="50" w:firstLine="0"/>
              <w:rPr>
                <w:rFonts w:ascii="Times New Roman" w:hAnsi="Times New Roman" w:cs="Times New Roman"/>
                <w:sz w:val="24"/>
                <w:szCs w:val="24"/>
              </w:rPr>
            </w:pPr>
          </w:p>
        </w:tc>
      </w:tr>
      <w:tr w14:paraId="411B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0" w:type="dxa"/>
            <w:gridSpan w:val="7"/>
          </w:tcPr>
          <w:p w14:paraId="5F1F6769">
            <w:pPr>
              <w:widowControl/>
              <w:spacing w:before="90" w:after="0"/>
              <w:ind w:left="90" w:right="50" w:firstLine="0"/>
              <w:rPr>
                <w:rFonts w:ascii="Times New Roman" w:hAnsi="Times New Roman" w:cs="Times New Roman"/>
                <w:sz w:val="24"/>
                <w:szCs w:val="24"/>
              </w:rPr>
            </w:pPr>
            <w:r>
              <w:rPr>
                <w:rFonts w:ascii="Times New Roman" w:hAnsi="Times New Roman" w:cs="Times New Roman"/>
                <w:sz w:val="24"/>
                <w:szCs w:val="24"/>
                <w:lang w:val="en-IN"/>
              </w:rPr>
              <w:t>Total</w:t>
            </w:r>
          </w:p>
        </w:tc>
        <w:tc>
          <w:tcPr>
            <w:tcW w:w="1254" w:type="dxa"/>
          </w:tcPr>
          <w:p w14:paraId="211EA749">
            <w:pPr>
              <w:widowControl/>
              <w:spacing w:before="90" w:after="0"/>
              <w:ind w:left="90" w:right="50" w:firstLine="0"/>
              <w:rPr>
                <w:rFonts w:ascii="Times New Roman" w:hAnsi="Times New Roman" w:cs="Times New Roman"/>
                <w:sz w:val="24"/>
                <w:szCs w:val="24"/>
              </w:rPr>
            </w:pPr>
          </w:p>
        </w:tc>
      </w:tr>
    </w:tbl>
    <w:p w14:paraId="53064758">
      <w:pPr>
        <w:pStyle w:val="6"/>
        <w:ind w:left="90" w:right="50" w:firstLine="0"/>
        <w:rPr>
          <w:rFonts w:ascii="Times New Roman" w:hAnsi="Times New Roman" w:cs="Times New Roman"/>
          <w:sz w:val="24"/>
          <w:szCs w:val="24"/>
        </w:rPr>
      </w:pPr>
    </w:p>
    <w:p w14:paraId="6D0E963E">
      <w:pPr>
        <w:pStyle w:val="6"/>
        <w:ind w:left="90" w:right="50" w:firstLine="0"/>
        <w:rPr>
          <w:rFonts w:ascii="Times New Roman" w:hAnsi="Times New Roman" w:cs="Times New Roman"/>
          <w:sz w:val="24"/>
          <w:szCs w:val="24"/>
        </w:rPr>
      </w:pPr>
    </w:p>
    <w:p w14:paraId="04A69E2A">
      <w:pPr>
        <w:pStyle w:val="6"/>
        <w:ind w:left="90" w:right="50" w:firstLine="0"/>
        <w:rPr>
          <w:rFonts w:ascii="Times New Roman" w:hAnsi="Times New Roman" w:cs="Times New Roman"/>
          <w:sz w:val="24"/>
          <w:szCs w:val="24"/>
        </w:rPr>
      </w:pPr>
      <w:r>
        <w:t>(c) Development of MOOCs</w:t>
      </w:r>
    </w:p>
    <w:p w14:paraId="20ABB809">
      <w:pPr>
        <w:pStyle w:val="6"/>
        <w:ind w:left="90" w:right="50" w:firstLine="0"/>
        <w:rPr>
          <w:rFonts w:ascii="Times New Roman" w:hAnsi="Times New Roman" w:cs="Times New Roman"/>
          <w:sz w:val="24"/>
          <w:szCs w:val="24"/>
        </w:rPr>
      </w:pPr>
      <w:r>
        <w:t>c.1 Development of complete MOOCs in 4 quadrant for a course with credits</w:t>
      </w:r>
    </w:p>
    <w:p w14:paraId="34C34F54">
      <w:pPr>
        <w:pStyle w:val="6"/>
        <w:ind w:left="90" w:right="50" w:firstLine="0"/>
        <w:rPr>
          <w:rFonts w:ascii="Times New Roman" w:hAnsi="Times New Roman" w:cs="Times New Roman"/>
          <w:sz w:val="24"/>
          <w:szCs w:val="24"/>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714"/>
        <w:gridCol w:w="1089"/>
        <w:gridCol w:w="901"/>
        <w:gridCol w:w="889"/>
        <w:gridCol w:w="922"/>
        <w:gridCol w:w="1370"/>
        <w:gridCol w:w="1574"/>
        <w:gridCol w:w="1015"/>
        <w:gridCol w:w="1133"/>
      </w:tblGrid>
      <w:tr w14:paraId="44E4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14:paraId="0300B4AE">
            <w:pPr>
              <w:pStyle w:val="6"/>
              <w:ind w:left="90" w:right="50" w:firstLine="0"/>
              <w:rPr>
                <w:sz w:val="18"/>
              </w:rPr>
            </w:pPr>
            <w:r>
              <w:rPr>
                <w:sz w:val="18"/>
                <w:lang w:val="en-IN"/>
              </w:rPr>
              <w:t>S.No.</w:t>
            </w:r>
          </w:p>
        </w:tc>
        <w:tc>
          <w:tcPr>
            <w:tcW w:w="714" w:type="dxa"/>
          </w:tcPr>
          <w:p w14:paraId="4B2CBA27">
            <w:pPr>
              <w:widowControl/>
              <w:spacing w:before="0" w:after="300"/>
              <w:ind w:left="90" w:right="50" w:firstLine="0"/>
              <w:rPr>
                <w:rFonts w:ascii="Times New Roman" w:hAnsi="Times New Roman" w:cs="Times New Roman"/>
                <w:color w:val="0A0A0A"/>
                <w:sz w:val="18"/>
                <w:szCs w:val="24"/>
              </w:rPr>
            </w:pPr>
            <w:r>
              <w:rPr>
                <w:rFonts w:ascii="Times New Roman" w:hAnsi="Times New Roman" w:cs="Times New Roman"/>
                <w:color w:val="0A0A0A"/>
                <w:sz w:val="18"/>
                <w:szCs w:val="24"/>
                <w:lang w:val="en-IN"/>
              </w:rPr>
              <w:t>Year</w:t>
            </w:r>
          </w:p>
        </w:tc>
        <w:tc>
          <w:tcPr>
            <w:tcW w:w="1089" w:type="dxa"/>
          </w:tcPr>
          <w:p w14:paraId="1CB55674">
            <w:pPr>
              <w:pStyle w:val="6"/>
              <w:ind w:left="90" w:right="50" w:firstLine="0"/>
              <w:rPr>
                <w:color w:val="0A0A0A"/>
                <w:sz w:val="18"/>
                <w:lang w:bidi="ar-SA"/>
              </w:rPr>
            </w:pPr>
            <w:r>
              <w:rPr>
                <w:color w:val="0A0A0A"/>
                <w:sz w:val="18"/>
                <w:lang w:val="en-IN" w:bidi="ar-SA"/>
              </w:rPr>
              <w:t>Details of MOOC</w:t>
            </w:r>
          </w:p>
          <w:p w14:paraId="5D16A395">
            <w:pPr>
              <w:pStyle w:val="6"/>
              <w:ind w:left="90" w:right="50" w:firstLine="0"/>
              <w:rPr>
                <w:sz w:val="18"/>
              </w:rPr>
            </w:pPr>
            <w:r>
              <w:rPr>
                <w:color w:val="0A0A0A"/>
                <w:sz w:val="18"/>
                <w:lang w:val="en-IN" w:bidi="ar-SA"/>
              </w:rPr>
              <w:t>(with no. of quadrant)</w:t>
            </w:r>
          </w:p>
        </w:tc>
        <w:tc>
          <w:tcPr>
            <w:tcW w:w="901" w:type="dxa"/>
          </w:tcPr>
          <w:p w14:paraId="289E8422">
            <w:pPr>
              <w:pStyle w:val="6"/>
              <w:ind w:left="90" w:right="50" w:firstLine="0"/>
              <w:rPr>
                <w:color w:val="0A0A0A"/>
                <w:sz w:val="18"/>
                <w:lang w:bidi="ar-SA"/>
              </w:rPr>
            </w:pPr>
            <w:r>
              <w:rPr>
                <w:color w:val="0A0A0A"/>
                <w:sz w:val="18"/>
                <w:lang w:val="en-IN" w:bidi="ar-SA"/>
              </w:rPr>
              <w:t>Credits</w:t>
            </w:r>
          </w:p>
        </w:tc>
        <w:tc>
          <w:tcPr>
            <w:tcW w:w="889" w:type="dxa"/>
          </w:tcPr>
          <w:p w14:paraId="44277EC5">
            <w:pPr>
              <w:pStyle w:val="6"/>
              <w:ind w:left="90" w:right="50" w:firstLine="0"/>
              <w:rPr>
                <w:sz w:val="18"/>
              </w:rPr>
            </w:pPr>
            <w:r>
              <w:rPr>
                <w:color w:val="0A0A0A"/>
                <w:sz w:val="18"/>
                <w:lang w:val="en-IN" w:bidi="ar-SA"/>
              </w:rPr>
              <w:t>Course</w:t>
            </w:r>
          </w:p>
        </w:tc>
        <w:tc>
          <w:tcPr>
            <w:tcW w:w="922" w:type="dxa"/>
          </w:tcPr>
          <w:p w14:paraId="3D3B9A03">
            <w:pPr>
              <w:pStyle w:val="6"/>
              <w:ind w:left="90" w:right="50" w:firstLine="0"/>
              <w:rPr>
                <w:color w:val="0A0A0A"/>
                <w:sz w:val="18"/>
                <w:lang w:bidi="ar-SA"/>
              </w:rPr>
            </w:pPr>
            <w:r>
              <w:rPr>
                <w:color w:val="0A0A0A"/>
                <w:sz w:val="18"/>
                <w:lang w:val="en-IN" w:bidi="ar-SA"/>
              </w:rPr>
              <w:t>Subject</w:t>
            </w:r>
          </w:p>
        </w:tc>
        <w:tc>
          <w:tcPr>
            <w:tcW w:w="1370" w:type="dxa"/>
          </w:tcPr>
          <w:p w14:paraId="65DB6B1D">
            <w:pPr>
              <w:pStyle w:val="6"/>
              <w:ind w:left="90" w:right="50" w:firstLine="0"/>
              <w:rPr>
                <w:sz w:val="18"/>
              </w:rPr>
            </w:pPr>
            <w:r>
              <w:rPr>
                <w:color w:val="0A0A0A"/>
                <w:sz w:val="18"/>
                <w:lang w:val="en-IN" w:bidi="ar-SA"/>
              </w:rPr>
              <w:t>Organization for which it was developed</w:t>
            </w:r>
          </w:p>
        </w:tc>
        <w:tc>
          <w:tcPr>
            <w:tcW w:w="1574" w:type="dxa"/>
          </w:tcPr>
          <w:p w14:paraId="3F40CECC">
            <w:pPr>
              <w:pStyle w:val="6"/>
              <w:ind w:left="90" w:right="50" w:firstLine="0"/>
              <w:rPr>
                <w:color w:val="0A0A0A"/>
                <w:sz w:val="18"/>
                <w:lang w:bidi="ar-SA"/>
              </w:rPr>
            </w:pPr>
            <w:r>
              <w:rPr>
                <w:color w:val="0A0A0A"/>
                <w:sz w:val="18"/>
                <w:lang w:val="en-IN" w:bidi="ar-SA"/>
              </w:rPr>
              <w:t>Level</w:t>
            </w:r>
          </w:p>
          <w:p w14:paraId="7FC1A987">
            <w:pPr>
              <w:pStyle w:val="6"/>
              <w:ind w:left="90" w:right="50" w:firstLine="0"/>
              <w:rPr>
                <w:color w:val="0A0A0A"/>
                <w:sz w:val="18"/>
                <w:lang w:bidi="ar-SA"/>
              </w:rPr>
            </w:pPr>
            <w:r>
              <w:rPr>
                <w:color w:val="0A0A0A"/>
                <w:sz w:val="18"/>
                <w:lang w:val="en-IN" w:bidi="ar-SA"/>
              </w:rPr>
              <w:t>(UG/PG/Other)</w:t>
            </w:r>
          </w:p>
        </w:tc>
        <w:tc>
          <w:tcPr>
            <w:tcW w:w="1015" w:type="dxa"/>
          </w:tcPr>
          <w:p w14:paraId="342DF167">
            <w:pPr>
              <w:pStyle w:val="6"/>
              <w:ind w:left="90" w:right="50" w:firstLine="0"/>
              <w:rPr>
                <w:color w:val="0A0A0A"/>
                <w:sz w:val="18"/>
                <w:lang w:bidi="ar-SA"/>
              </w:rPr>
            </w:pPr>
            <w:r>
              <w:rPr>
                <w:color w:val="0A0A0A"/>
                <w:sz w:val="18"/>
                <w:lang w:val="en-IN" w:bidi="ar-SA"/>
              </w:rPr>
              <w:t>Weblink</w:t>
            </w:r>
          </w:p>
        </w:tc>
        <w:tc>
          <w:tcPr>
            <w:tcW w:w="1133" w:type="dxa"/>
          </w:tcPr>
          <w:p w14:paraId="5F93DB7D">
            <w:pPr>
              <w:widowControl/>
              <w:ind w:left="90" w:right="50" w:firstLine="0"/>
              <w:rPr>
                <w:rFonts w:ascii="Times New Roman" w:hAnsi="Times New Roman" w:cs="Times New Roman"/>
                <w:sz w:val="18"/>
                <w:szCs w:val="24"/>
              </w:rPr>
            </w:pPr>
            <w:r>
              <w:rPr>
                <w:rFonts w:ascii="Times New Roman" w:hAnsi="Times New Roman" w:cs="Times New Roman"/>
                <w:sz w:val="18"/>
                <w:szCs w:val="24"/>
                <w:lang w:val="en-IN"/>
              </w:rPr>
              <w:t>Academic Research Score</w:t>
            </w:r>
          </w:p>
        </w:tc>
      </w:tr>
      <w:tr w14:paraId="60E8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14:paraId="0DE52BDE">
            <w:pPr>
              <w:pStyle w:val="6"/>
              <w:ind w:left="90" w:right="50" w:firstLine="0"/>
              <w:rPr>
                <w:rFonts w:ascii="Times New Roman" w:hAnsi="Times New Roman" w:cs="Times New Roman"/>
                <w:sz w:val="24"/>
                <w:szCs w:val="24"/>
              </w:rPr>
            </w:pPr>
          </w:p>
        </w:tc>
        <w:tc>
          <w:tcPr>
            <w:tcW w:w="714" w:type="dxa"/>
          </w:tcPr>
          <w:p w14:paraId="1060923A">
            <w:pPr>
              <w:widowControl/>
              <w:spacing w:before="90" w:after="0"/>
              <w:ind w:left="90" w:right="50" w:firstLine="0"/>
              <w:rPr>
                <w:rFonts w:ascii="Times New Roman" w:hAnsi="Times New Roman" w:cs="Times New Roman"/>
                <w:szCs w:val="24"/>
              </w:rPr>
            </w:pPr>
          </w:p>
        </w:tc>
        <w:tc>
          <w:tcPr>
            <w:tcW w:w="1089" w:type="dxa"/>
          </w:tcPr>
          <w:p w14:paraId="3745E520">
            <w:pPr>
              <w:pStyle w:val="6"/>
              <w:ind w:left="90" w:right="50" w:firstLine="0"/>
              <w:rPr>
                <w:rFonts w:ascii="Times New Roman" w:hAnsi="Times New Roman" w:cs="Times New Roman"/>
                <w:sz w:val="24"/>
                <w:szCs w:val="24"/>
              </w:rPr>
            </w:pPr>
          </w:p>
        </w:tc>
        <w:tc>
          <w:tcPr>
            <w:tcW w:w="901" w:type="dxa"/>
          </w:tcPr>
          <w:p w14:paraId="7E5FC95F">
            <w:pPr>
              <w:pStyle w:val="6"/>
              <w:ind w:left="90" w:right="50" w:firstLine="0"/>
              <w:rPr>
                <w:rFonts w:ascii="Times New Roman" w:hAnsi="Times New Roman" w:cs="Times New Roman"/>
                <w:sz w:val="24"/>
                <w:szCs w:val="24"/>
              </w:rPr>
            </w:pPr>
          </w:p>
        </w:tc>
        <w:tc>
          <w:tcPr>
            <w:tcW w:w="889" w:type="dxa"/>
          </w:tcPr>
          <w:p w14:paraId="02D91FE7">
            <w:pPr>
              <w:pStyle w:val="6"/>
              <w:ind w:left="90" w:right="50" w:firstLine="0"/>
              <w:rPr>
                <w:rFonts w:ascii="Times New Roman" w:hAnsi="Times New Roman" w:cs="Times New Roman"/>
                <w:sz w:val="24"/>
                <w:szCs w:val="24"/>
              </w:rPr>
            </w:pPr>
          </w:p>
        </w:tc>
        <w:tc>
          <w:tcPr>
            <w:tcW w:w="922" w:type="dxa"/>
          </w:tcPr>
          <w:p w14:paraId="7793AF0C">
            <w:pPr>
              <w:pStyle w:val="6"/>
              <w:ind w:left="90" w:right="50" w:firstLine="0"/>
              <w:rPr>
                <w:rFonts w:ascii="Times New Roman" w:hAnsi="Times New Roman" w:cs="Times New Roman"/>
                <w:sz w:val="24"/>
                <w:szCs w:val="24"/>
              </w:rPr>
            </w:pPr>
          </w:p>
        </w:tc>
        <w:tc>
          <w:tcPr>
            <w:tcW w:w="1370" w:type="dxa"/>
          </w:tcPr>
          <w:p w14:paraId="0C800492">
            <w:pPr>
              <w:pStyle w:val="6"/>
              <w:ind w:left="90" w:right="50" w:firstLine="0"/>
              <w:rPr>
                <w:rFonts w:ascii="Times New Roman" w:hAnsi="Times New Roman" w:cs="Times New Roman"/>
                <w:sz w:val="24"/>
                <w:szCs w:val="24"/>
              </w:rPr>
            </w:pPr>
          </w:p>
        </w:tc>
        <w:tc>
          <w:tcPr>
            <w:tcW w:w="1574" w:type="dxa"/>
          </w:tcPr>
          <w:p w14:paraId="6FCFB4B0">
            <w:pPr>
              <w:pStyle w:val="6"/>
              <w:ind w:left="90" w:right="50" w:firstLine="0"/>
              <w:rPr>
                <w:rFonts w:ascii="Times New Roman" w:hAnsi="Times New Roman" w:cs="Times New Roman"/>
                <w:sz w:val="24"/>
                <w:szCs w:val="24"/>
              </w:rPr>
            </w:pPr>
          </w:p>
        </w:tc>
        <w:tc>
          <w:tcPr>
            <w:tcW w:w="1015" w:type="dxa"/>
          </w:tcPr>
          <w:p w14:paraId="594B17E7">
            <w:pPr>
              <w:pStyle w:val="6"/>
              <w:ind w:left="90" w:right="50" w:firstLine="0"/>
              <w:rPr>
                <w:rFonts w:ascii="Times New Roman" w:hAnsi="Times New Roman" w:cs="Times New Roman"/>
                <w:sz w:val="24"/>
                <w:szCs w:val="24"/>
              </w:rPr>
            </w:pPr>
          </w:p>
        </w:tc>
        <w:tc>
          <w:tcPr>
            <w:tcW w:w="1133" w:type="dxa"/>
          </w:tcPr>
          <w:p w14:paraId="1F4CE481">
            <w:pPr>
              <w:widowControl/>
              <w:spacing w:before="90" w:after="0"/>
              <w:ind w:left="90" w:right="50" w:firstLine="0"/>
              <w:rPr>
                <w:rFonts w:ascii="Times New Roman" w:hAnsi="Times New Roman" w:cs="Times New Roman"/>
                <w:sz w:val="24"/>
                <w:szCs w:val="24"/>
              </w:rPr>
            </w:pPr>
          </w:p>
        </w:tc>
      </w:tr>
      <w:tr w14:paraId="2773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14:paraId="43CC32FC">
            <w:pPr>
              <w:pStyle w:val="6"/>
              <w:ind w:left="90" w:right="50" w:firstLine="0"/>
              <w:rPr>
                <w:rFonts w:ascii="Times New Roman" w:hAnsi="Times New Roman" w:cs="Times New Roman"/>
                <w:sz w:val="24"/>
                <w:szCs w:val="24"/>
              </w:rPr>
            </w:pPr>
          </w:p>
        </w:tc>
        <w:tc>
          <w:tcPr>
            <w:tcW w:w="714" w:type="dxa"/>
          </w:tcPr>
          <w:p w14:paraId="5BD331FE">
            <w:pPr>
              <w:widowControl/>
              <w:spacing w:before="90" w:after="0"/>
              <w:ind w:left="90" w:right="50" w:firstLine="0"/>
              <w:rPr>
                <w:rFonts w:ascii="Times New Roman" w:hAnsi="Times New Roman" w:cs="Times New Roman"/>
                <w:szCs w:val="24"/>
              </w:rPr>
            </w:pPr>
          </w:p>
        </w:tc>
        <w:tc>
          <w:tcPr>
            <w:tcW w:w="1089" w:type="dxa"/>
          </w:tcPr>
          <w:p w14:paraId="107ABB76">
            <w:pPr>
              <w:pStyle w:val="6"/>
              <w:ind w:left="90" w:right="50" w:firstLine="0"/>
              <w:rPr>
                <w:rFonts w:ascii="Times New Roman" w:hAnsi="Times New Roman" w:cs="Times New Roman"/>
                <w:sz w:val="24"/>
                <w:szCs w:val="24"/>
              </w:rPr>
            </w:pPr>
          </w:p>
        </w:tc>
        <w:tc>
          <w:tcPr>
            <w:tcW w:w="901" w:type="dxa"/>
          </w:tcPr>
          <w:p w14:paraId="7BCCDA7C">
            <w:pPr>
              <w:pStyle w:val="6"/>
              <w:ind w:left="90" w:right="50" w:firstLine="0"/>
              <w:rPr>
                <w:rFonts w:ascii="Times New Roman" w:hAnsi="Times New Roman" w:cs="Times New Roman"/>
                <w:sz w:val="24"/>
                <w:szCs w:val="24"/>
              </w:rPr>
            </w:pPr>
          </w:p>
        </w:tc>
        <w:tc>
          <w:tcPr>
            <w:tcW w:w="889" w:type="dxa"/>
          </w:tcPr>
          <w:p w14:paraId="76CD35B5">
            <w:pPr>
              <w:pStyle w:val="6"/>
              <w:ind w:left="90" w:right="50" w:firstLine="0"/>
              <w:rPr>
                <w:rFonts w:ascii="Times New Roman" w:hAnsi="Times New Roman" w:cs="Times New Roman"/>
                <w:sz w:val="24"/>
                <w:szCs w:val="24"/>
              </w:rPr>
            </w:pPr>
          </w:p>
        </w:tc>
        <w:tc>
          <w:tcPr>
            <w:tcW w:w="922" w:type="dxa"/>
          </w:tcPr>
          <w:p w14:paraId="5B23FF56">
            <w:pPr>
              <w:pStyle w:val="6"/>
              <w:ind w:left="90" w:right="50" w:firstLine="0"/>
              <w:rPr>
                <w:rFonts w:ascii="Times New Roman" w:hAnsi="Times New Roman" w:cs="Times New Roman"/>
                <w:sz w:val="24"/>
                <w:szCs w:val="24"/>
              </w:rPr>
            </w:pPr>
          </w:p>
        </w:tc>
        <w:tc>
          <w:tcPr>
            <w:tcW w:w="1370" w:type="dxa"/>
          </w:tcPr>
          <w:p w14:paraId="72B5D107">
            <w:pPr>
              <w:pStyle w:val="6"/>
              <w:ind w:left="90" w:right="50" w:firstLine="0"/>
              <w:rPr>
                <w:rFonts w:ascii="Times New Roman" w:hAnsi="Times New Roman" w:cs="Times New Roman"/>
                <w:sz w:val="24"/>
                <w:szCs w:val="24"/>
              </w:rPr>
            </w:pPr>
          </w:p>
        </w:tc>
        <w:tc>
          <w:tcPr>
            <w:tcW w:w="1574" w:type="dxa"/>
          </w:tcPr>
          <w:p w14:paraId="0E1EFC74">
            <w:pPr>
              <w:pStyle w:val="6"/>
              <w:ind w:left="90" w:right="50" w:firstLine="0"/>
              <w:rPr>
                <w:rFonts w:ascii="Times New Roman" w:hAnsi="Times New Roman" w:cs="Times New Roman"/>
                <w:sz w:val="24"/>
                <w:szCs w:val="24"/>
              </w:rPr>
            </w:pPr>
          </w:p>
        </w:tc>
        <w:tc>
          <w:tcPr>
            <w:tcW w:w="1015" w:type="dxa"/>
          </w:tcPr>
          <w:p w14:paraId="19535F73">
            <w:pPr>
              <w:pStyle w:val="6"/>
              <w:ind w:left="90" w:right="50" w:firstLine="0"/>
              <w:rPr>
                <w:rFonts w:ascii="Times New Roman" w:hAnsi="Times New Roman" w:cs="Times New Roman"/>
                <w:sz w:val="24"/>
                <w:szCs w:val="24"/>
              </w:rPr>
            </w:pPr>
          </w:p>
        </w:tc>
        <w:tc>
          <w:tcPr>
            <w:tcW w:w="1133" w:type="dxa"/>
          </w:tcPr>
          <w:p w14:paraId="173C7163">
            <w:pPr>
              <w:widowControl/>
              <w:spacing w:before="90" w:after="0"/>
              <w:ind w:left="90" w:right="50" w:firstLine="0"/>
              <w:rPr>
                <w:rFonts w:ascii="Times New Roman" w:hAnsi="Times New Roman" w:cs="Times New Roman"/>
                <w:sz w:val="24"/>
                <w:szCs w:val="24"/>
              </w:rPr>
            </w:pPr>
          </w:p>
        </w:tc>
      </w:tr>
      <w:tr w14:paraId="0BF9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2" w:type="dxa"/>
            <w:gridSpan w:val="9"/>
          </w:tcPr>
          <w:p w14:paraId="3B759804">
            <w:pPr>
              <w:widowControl/>
              <w:spacing w:before="90" w:after="0"/>
              <w:ind w:left="90" w:right="50" w:firstLine="0"/>
              <w:rPr>
                <w:rFonts w:ascii="Times New Roman" w:hAnsi="Times New Roman" w:cs="Times New Roman"/>
                <w:sz w:val="24"/>
                <w:szCs w:val="24"/>
              </w:rPr>
            </w:pPr>
            <w:r>
              <w:rPr>
                <w:rFonts w:ascii="Times New Roman" w:hAnsi="Times New Roman" w:cs="Times New Roman"/>
                <w:sz w:val="24"/>
                <w:szCs w:val="24"/>
                <w:lang w:val="en-IN"/>
              </w:rPr>
              <w:t>Total</w:t>
            </w:r>
          </w:p>
        </w:tc>
        <w:tc>
          <w:tcPr>
            <w:tcW w:w="1133" w:type="dxa"/>
          </w:tcPr>
          <w:p w14:paraId="32E1FB7B">
            <w:pPr>
              <w:widowControl/>
              <w:spacing w:before="90" w:after="0"/>
              <w:ind w:left="90" w:right="50" w:firstLine="0"/>
              <w:rPr>
                <w:rFonts w:ascii="Times New Roman" w:hAnsi="Times New Roman" w:cs="Times New Roman"/>
                <w:sz w:val="24"/>
                <w:szCs w:val="24"/>
              </w:rPr>
            </w:pPr>
          </w:p>
        </w:tc>
      </w:tr>
    </w:tbl>
    <w:p w14:paraId="4B450901">
      <w:pPr>
        <w:pStyle w:val="6"/>
        <w:ind w:left="90" w:right="50" w:firstLine="0"/>
        <w:rPr>
          <w:rFonts w:ascii="Times New Roman" w:hAnsi="Times New Roman" w:cs="Times New Roman"/>
          <w:sz w:val="24"/>
          <w:szCs w:val="24"/>
        </w:rPr>
      </w:pPr>
    </w:p>
    <w:p w14:paraId="175C7DFD">
      <w:pPr>
        <w:pStyle w:val="6"/>
        <w:ind w:left="90" w:right="50" w:firstLine="0"/>
        <w:rPr>
          <w:rFonts w:ascii="Times New Roman" w:hAnsi="Times New Roman" w:cs="Times New Roman"/>
          <w:sz w:val="24"/>
          <w:szCs w:val="24"/>
        </w:rPr>
      </w:pPr>
      <w:r>
        <w:t>c.2 MOOCs (developed in 4 quadrant) per module/Lecture</w:t>
      </w:r>
    </w:p>
    <w:p w14:paraId="30CC55D5">
      <w:pPr>
        <w:pStyle w:val="6"/>
        <w:ind w:left="90" w:right="50" w:firstLine="0"/>
        <w:rPr>
          <w:rFonts w:ascii="Times New Roman" w:hAnsi="Times New Roman" w:cs="Times New Roman"/>
          <w:sz w:val="24"/>
          <w:szCs w:val="24"/>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712"/>
        <w:gridCol w:w="1078"/>
        <w:gridCol w:w="935"/>
        <w:gridCol w:w="881"/>
        <w:gridCol w:w="916"/>
        <w:gridCol w:w="1388"/>
        <w:gridCol w:w="1599"/>
        <w:gridCol w:w="1010"/>
        <w:gridCol w:w="1094"/>
      </w:tblGrid>
      <w:tr w14:paraId="7233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tcPr>
          <w:p w14:paraId="07F9FC30">
            <w:pPr>
              <w:pStyle w:val="6"/>
              <w:ind w:left="90" w:right="50" w:firstLine="0"/>
              <w:rPr>
                <w:sz w:val="18"/>
              </w:rPr>
            </w:pPr>
            <w:r>
              <w:rPr>
                <w:sz w:val="18"/>
                <w:lang w:val="en-IN"/>
              </w:rPr>
              <w:t>S.No.</w:t>
            </w:r>
          </w:p>
        </w:tc>
        <w:tc>
          <w:tcPr>
            <w:tcW w:w="712" w:type="dxa"/>
          </w:tcPr>
          <w:p w14:paraId="4121028D">
            <w:pPr>
              <w:widowControl/>
              <w:spacing w:before="0" w:after="300"/>
              <w:ind w:left="90" w:right="50" w:firstLine="0"/>
              <w:rPr>
                <w:rFonts w:ascii="Times New Roman" w:hAnsi="Times New Roman" w:cs="Times New Roman"/>
                <w:color w:val="0A0A0A"/>
                <w:sz w:val="18"/>
                <w:szCs w:val="24"/>
              </w:rPr>
            </w:pPr>
            <w:r>
              <w:rPr>
                <w:rFonts w:ascii="Times New Roman" w:hAnsi="Times New Roman" w:cs="Times New Roman"/>
                <w:color w:val="0A0A0A"/>
                <w:sz w:val="18"/>
                <w:szCs w:val="24"/>
                <w:lang w:val="en-IN"/>
              </w:rPr>
              <w:t>Year</w:t>
            </w:r>
          </w:p>
        </w:tc>
        <w:tc>
          <w:tcPr>
            <w:tcW w:w="1078" w:type="dxa"/>
          </w:tcPr>
          <w:p w14:paraId="551C29F1">
            <w:pPr>
              <w:pStyle w:val="6"/>
              <w:ind w:left="90" w:right="50" w:firstLine="0"/>
              <w:rPr>
                <w:color w:val="0A0A0A"/>
                <w:sz w:val="18"/>
                <w:lang w:bidi="ar-SA"/>
              </w:rPr>
            </w:pPr>
            <w:r>
              <w:rPr>
                <w:color w:val="0A0A0A"/>
                <w:sz w:val="18"/>
                <w:lang w:val="en-IN" w:bidi="ar-SA"/>
              </w:rPr>
              <w:t>Details of MOOC</w:t>
            </w:r>
          </w:p>
          <w:p w14:paraId="41FADA1B">
            <w:pPr>
              <w:pStyle w:val="6"/>
              <w:ind w:left="90" w:right="50" w:firstLine="0"/>
              <w:rPr>
                <w:sz w:val="18"/>
              </w:rPr>
            </w:pPr>
            <w:r>
              <w:rPr>
                <w:color w:val="0A0A0A"/>
                <w:sz w:val="18"/>
                <w:lang w:val="en-IN" w:bidi="ar-SA"/>
              </w:rPr>
              <w:t>(with no. of quadrant)</w:t>
            </w:r>
          </w:p>
        </w:tc>
        <w:tc>
          <w:tcPr>
            <w:tcW w:w="935" w:type="dxa"/>
          </w:tcPr>
          <w:p w14:paraId="2397D0B0">
            <w:pPr>
              <w:pStyle w:val="6"/>
              <w:ind w:left="90" w:right="50" w:firstLine="0"/>
              <w:rPr>
                <w:color w:val="0A0A0A"/>
                <w:sz w:val="18"/>
                <w:lang w:bidi="ar-SA"/>
              </w:rPr>
            </w:pPr>
            <w:r>
              <w:rPr>
                <w:color w:val="0A0A0A"/>
                <w:sz w:val="18"/>
                <w:lang w:val="en-IN" w:bidi="ar-SA"/>
              </w:rPr>
              <w:t xml:space="preserve">Details of Module </w:t>
            </w:r>
          </w:p>
        </w:tc>
        <w:tc>
          <w:tcPr>
            <w:tcW w:w="881" w:type="dxa"/>
          </w:tcPr>
          <w:p w14:paraId="57472161">
            <w:pPr>
              <w:pStyle w:val="6"/>
              <w:ind w:left="90" w:right="50" w:firstLine="0"/>
              <w:rPr>
                <w:sz w:val="18"/>
              </w:rPr>
            </w:pPr>
            <w:r>
              <w:rPr>
                <w:color w:val="0A0A0A"/>
                <w:sz w:val="18"/>
                <w:lang w:val="en-IN" w:bidi="ar-SA"/>
              </w:rPr>
              <w:t>Course</w:t>
            </w:r>
          </w:p>
        </w:tc>
        <w:tc>
          <w:tcPr>
            <w:tcW w:w="916" w:type="dxa"/>
          </w:tcPr>
          <w:p w14:paraId="2E9A5366">
            <w:pPr>
              <w:pStyle w:val="6"/>
              <w:ind w:left="90" w:right="50" w:firstLine="0"/>
              <w:rPr>
                <w:color w:val="0A0A0A"/>
                <w:sz w:val="18"/>
                <w:lang w:bidi="ar-SA"/>
              </w:rPr>
            </w:pPr>
            <w:r>
              <w:rPr>
                <w:color w:val="0A0A0A"/>
                <w:sz w:val="18"/>
                <w:lang w:val="en-IN" w:bidi="ar-SA"/>
              </w:rPr>
              <w:t>Subject</w:t>
            </w:r>
          </w:p>
        </w:tc>
        <w:tc>
          <w:tcPr>
            <w:tcW w:w="1388" w:type="dxa"/>
          </w:tcPr>
          <w:p w14:paraId="2D8760F5">
            <w:pPr>
              <w:pStyle w:val="6"/>
              <w:ind w:left="90" w:right="50" w:firstLine="0"/>
              <w:rPr>
                <w:sz w:val="18"/>
              </w:rPr>
            </w:pPr>
            <w:r>
              <w:rPr>
                <w:color w:val="0A0A0A"/>
                <w:sz w:val="18"/>
                <w:lang w:val="en-IN" w:bidi="ar-SA"/>
              </w:rPr>
              <w:t>Organization for which it was developed</w:t>
            </w:r>
          </w:p>
        </w:tc>
        <w:tc>
          <w:tcPr>
            <w:tcW w:w="1599" w:type="dxa"/>
          </w:tcPr>
          <w:p w14:paraId="7EC86516">
            <w:pPr>
              <w:pStyle w:val="6"/>
              <w:ind w:left="90" w:right="50" w:firstLine="0"/>
              <w:rPr>
                <w:color w:val="0A0A0A"/>
                <w:sz w:val="18"/>
                <w:lang w:bidi="ar-SA"/>
              </w:rPr>
            </w:pPr>
            <w:r>
              <w:rPr>
                <w:color w:val="0A0A0A"/>
                <w:sz w:val="18"/>
                <w:lang w:val="en-IN" w:bidi="ar-SA"/>
              </w:rPr>
              <w:t>Level</w:t>
            </w:r>
          </w:p>
          <w:p w14:paraId="76566BB6">
            <w:pPr>
              <w:pStyle w:val="6"/>
              <w:ind w:left="90" w:right="50" w:firstLine="0"/>
              <w:rPr>
                <w:color w:val="0A0A0A"/>
                <w:sz w:val="18"/>
                <w:lang w:bidi="ar-SA"/>
              </w:rPr>
            </w:pPr>
            <w:r>
              <w:rPr>
                <w:color w:val="0A0A0A"/>
                <w:sz w:val="18"/>
                <w:lang w:val="en-IN" w:bidi="ar-SA"/>
              </w:rPr>
              <w:t>(UG/PG/Other)</w:t>
            </w:r>
          </w:p>
        </w:tc>
        <w:tc>
          <w:tcPr>
            <w:tcW w:w="1010" w:type="dxa"/>
          </w:tcPr>
          <w:p w14:paraId="0ECD9A02">
            <w:pPr>
              <w:pStyle w:val="6"/>
              <w:ind w:left="90" w:right="50" w:firstLine="0"/>
              <w:rPr>
                <w:color w:val="0A0A0A"/>
                <w:sz w:val="18"/>
                <w:lang w:bidi="ar-SA"/>
              </w:rPr>
            </w:pPr>
            <w:r>
              <w:rPr>
                <w:color w:val="0A0A0A"/>
                <w:sz w:val="18"/>
                <w:lang w:val="en-IN" w:bidi="ar-SA"/>
              </w:rPr>
              <w:t>Weblink</w:t>
            </w:r>
          </w:p>
        </w:tc>
        <w:tc>
          <w:tcPr>
            <w:tcW w:w="1094" w:type="dxa"/>
          </w:tcPr>
          <w:p w14:paraId="18B0C56A">
            <w:pPr>
              <w:widowControl/>
              <w:ind w:left="90" w:right="50" w:firstLine="0"/>
              <w:rPr>
                <w:rFonts w:ascii="Times New Roman" w:hAnsi="Times New Roman" w:cs="Times New Roman"/>
                <w:sz w:val="18"/>
                <w:szCs w:val="24"/>
              </w:rPr>
            </w:pPr>
            <w:r>
              <w:rPr>
                <w:rFonts w:ascii="Times New Roman" w:hAnsi="Times New Roman" w:cs="Times New Roman"/>
                <w:sz w:val="18"/>
                <w:szCs w:val="24"/>
                <w:lang w:val="en-IN"/>
              </w:rPr>
              <w:t>Academic Research Score</w:t>
            </w:r>
          </w:p>
        </w:tc>
      </w:tr>
      <w:tr w14:paraId="5D0C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tcPr>
          <w:p w14:paraId="08A6843A">
            <w:pPr>
              <w:pStyle w:val="6"/>
              <w:ind w:left="90" w:right="50" w:firstLine="0"/>
              <w:rPr>
                <w:rFonts w:ascii="Times New Roman" w:hAnsi="Times New Roman" w:cs="Times New Roman"/>
                <w:sz w:val="24"/>
                <w:szCs w:val="24"/>
              </w:rPr>
            </w:pPr>
          </w:p>
        </w:tc>
        <w:tc>
          <w:tcPr>
            <w:tcW w:w="712" w:type="dxa"/>
          </w:tcPr>
          <w:p w14:paraId="388D7DF3">
            <w:pPr>
              <w:widowControl/>
              <w:spacing w:before="90" w:after="0"/>
              <w:ind w:left="90" w:right="50" w:firstLine="0"/>
              <w:rPr>
                <w:rFonts w:ascii="Times New Roman" w:hAnsi="Times New Roman" w:cs="Times New Roman"/>
                <w:szCs w:val="24"/>
              </w:rPr>
            </w:pPr>
          </w:p>
        </w:tc>
        <w:tc>
          <w:tcPr>
            <w:tcW w:w="1078" w:type="dxa"/>
          </w:tcPr>
          <w:p w14:paraId="2284F6D5">
            <w:pPr>
              <w:pStyle w:val="6"/>
              <w:ind w:left="90" w:right="50" w:firstLine="0"/>
              <w:rPr>
                <w:rFonts w:ascii="Times New Roman" w:hAnsi="Times New Roman" w:cs="Times New Roman"/>
                <w:sz w:val="24"/>
                <w:szCs w:val="24"/>
              </w:rPr>
            </w:pPr>
          </w:p>
        </w:tc>
        <w:tc>
          <w:tcPr>
            <w:tcW w:w="935" w:type="dxa"/>
          </w:tcPr>
          <w:p w14:paraId="75836E54">
            <w:pPr>
              <w:pStyle w:val="6"/>
              <w:ind w:left="90" w:right="50" w:firstLine="0"/>
              <w:rPr>
                <w:rFonts w:ascii="Times New Roman" w:hAnsi="Times New Roman" w:cs="Times New Roman"/>
                <w:sz w:val="24"/>
                <w:szCs w:val="24"/>
              </w:rPr>
            </w:pPr>
          </w:p>
        </w:tc>
        <w:tc>
          <w:tcPr>
            <w:tcW w:w="881" w:type="dxa"/>
          </w:tcPr>
          <w:p w14:paraId="2C80983E">
            <w:pPr>
              <w:pStyle w:val="6"/>
              <w:ind w:left="90" w:right="50" w:firstLine="0"/>
              <w:rPr>
                <w:rFonts w:ascii="Times New Roman" w:hAnsi="Times New Roman" w:cs="Times New Roman"/>
                <w:sz w:val="24"/>
                <w:szCs w:val="24"/>
              </w:rPr>
            </w:pPr>
          </w:p>
        </w:tc>
        <w:tc>
          <w:tcPr>
            <w:tcW w:w="916" w:type="dxa"/>
          </w:tcPr>
          <w:p w14:paraId="40E420CC">
            <w:pPr>
              <w:pStyle w:val="6"/>
              <w:ind w:left="90" w:right="50" w:firstLine="0"/>
              <w:rPr>
                <w:rFonts w:ascii="Times New Roman" w:hAnsi="Times New Roman" w:cs="Times New Roman"/>
                <w:sz w:val="24"/>
                <w:szCs w:val="24"/>
              </w:rPr>
            </w:pPr>
          </w:p>
        </w:tc>
        <w:tc>
          <w:tcPr>
            <w:tcW w:w="1388" w:type="dxa"/>
          </w:tcPr>
          <w:p w14:paraId="5DEFA4ED">
            <w:pPr>
              <w:pStyle w:val="6"/>
              <w:ind w:left="90" w:right="50" w:firstLine="0"/>
              <w:rPr>
                <w:rFonts w:ascii="Times New Roman" w:hAnsi="Times New Roman" w:cs="Times New Roman"/>
                <w:sz w:val="24"/>
                <w:szCs w:val="24"/>
              </w:rPr>
            </w:pPr>
          </w:p>
        </w:tc>
        <w:tc>
          <w:tcPr>
            <w:tcW w:w="1599" w:type="dxa"/>
          </w:tcPr>
          <w:p w14:paraId="73838294">
            <w:pPr>
              <w:pStyle w:val="6"/>
              <w:ind w:left="90" w:right="50" w:firstLine="0"/>
              <w:rPr>
                <w:rFonts w:ascii="Times New Roman" w:hAnsi="Times New Roman" w:cs="Times New Roman"/>
                <w:sz w:val="24"/>
                <w:szCs w:val="24"/>
              </w:rPr>
            </w:pPr>
          </w:p>
        </w:tc>
        <w:tc>
          <w:tcPr>
            <w:tcW w:w="1010" w:type="dxa"/>
          </w:tcPr>
          <w:p w14:paraId="418E3A47">
            <w:pPr>
              <w:pStyle w:val="6"/>
              <w:ind w:left="90" w:right="50" w:firstLine="0"/>
              <w:rPr>
                <w:rFonts w:ascii="Times New Roman" w:hAnsi="Times New Roman" w:cs="Times New Roman"/>
                <w:sz w:val="24"/>
                <w:szCs w:val="24"/>
              </w:rPr>
            </w:pPr>
          </w:p>
        </w:tc>
        <w:tc>
          <w:tcPr>
            <w:tcW w:w="1094" w:type="dxa"/>
          </w:tcPr>
          <w:p w14:paraId="6A1647BD">
            <w:pPr>
              <w:widowControl/>
              <w:spacing w:before="90" w:after="0"/>
              <w:ind w:left="90" w:right="50" w:firstLine="0"/>
              <w:rPr>
                <w:rFonts w:ascii="Times New Roman" w:hAnsi="Times New Roman" w:cs="Times New Roman"/>
                <w:sz w:val="24"/>
                <w:szCs w:val="24"/>
              </w:rPr>
            </w:pPr>
          </w:p>
        </w:tc>
      </w:tr>
      <w:tr w14:paraId="6A4B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tcPr>
          <w:p w14:paraId="34FF62D2">
            <w:pPr>
              <w:pStyle w:val="6"/>
              <w:ind w:left="90" w:right="50" w:firstLine="0"/>
              <w:rPr>
                <w:rFonts w:ascii="Times New Roman" w:hAnsi="Times New Roman" w:cs="Times New Roman"/>
                <w:sz w:val="24"/>
                <w:szCs w:val="24"/>
              </w:rPr>
            </w:pPr>
          </w:p>
        </w:tc>
        <w:tc>
          <w:tcPr>
            <w:tcW w:w="712" w:type="dxa"/>
          </w:tcPr>
          <w:p w14:paraId="48611DE8">
            <w:pPr>
              <w:widowControl/>
              <w:spacing w:before="90" w:after="0"/>
              <w:ind w:left="90" w:right="50" w:firstLine="0"/>
              <w:rPr>
                <w:rFonts w:ascii="Times New Roman" w:hAnsi="Times New Roman" w:cs="Times New Roman"/>
                <w:szCs w:val="24"/>
              </w:rPr>
            </w:pPr>
          </w:p>
        </w:tc>
        <w:tc>
          <w:tcPr>
            <w:tcW w:w="1078" w:type="dxa"/>
          </w:tcPr>
          <w:p w14:paraId="76EAFB03">
            <w:pPr>
              <w:pStyle w:val="6"/>
              <w:ind w:left="90" w:right="50" w:firstLine="0"/>
              <w:rPr>
                <w:rFonts w:ascii="Times New Roman" w:hAnsi="Times New Roman" w:cs="Times New Roman"/>
                <w:sz w:val="24"/>
                <w:szCs w:val="24"/>
              </w:rPr>
            </w:pPr>
          </w:p>
        </w:tc>
        <w:tc>
          <w:tcPr>
            <w:tcW w:w="935" w:type="dxa"/>
          </w:tcPr>
          <w:p w14:paraId="117FA8BC">
            <w:pPr>
              <w:pStyle w:val="6"/>
              <w:ind w:left="90" w:right="50" w:firstLine="0"/>
              <w:rPr>
                <w:rFonts w:ascii="Times New Roman" w:hAnsi="Times New Roman" w:cs="Times New Roman"/>
                <w:sz w:val="24"/>
                <w:szCs w:val="24"/>
              </w:rPr>
            </w:pPr>
          </w:p>
        </w:tc>
        <w:tc>
          <w:tcPr>
            <w:tcW w:w="881" w:type="dxa"/>
          </w:tcPr>
          <w:p w14:paraId="2892EA24">
            <w:pPr>
              <w:pStyle w:val="6"/>
              <w:ind w:left="90" w:right="50" w:firstLine="0"/>
              <w:rPr>
                <w:rFonts w:ascii="Times New Roman" w:hAnsi="Times New Roman" w:cs="Times New Roman"/>
                <w:sz w:val="24"/>
                <w:szCs w:val="24"/>
              </w:rPr>
            </w:pPr>
          </w:p>
        </w:tc>
        <w:tc>
          <w:tcPr>
            <w:tcW w:w="916" w:type="dxa"/>
          </w:tcPr>
          <w:p w14:paraId="507C859C">
            <w:pPr>
              <w:pStyle w:val="6"/>
              <w:ind w:left="90" w:right="50" w:firstLine="0"/>
              <w:rPr>
                <w:rFonts w:ascii="Times New Roman" w:hAnsi="Times New Roman" w:cs="Times New Roman"/>
                <w:sz w:val="24"/>
                <w:szCs w:val="24"/>
              </w:rPr>
            </w:pPr>
          </w:p>
        </w:tc>
        <w:tc>
          <w:tcPr>
            <w:tcW w:w="1388" w:type="dxa"/>
          </w:tcPr>
          <w:p w14:paraId="3EF880D6">
            <w:pPr>
              <w:pStyle w:val="6"/>
              <w:ind w:left="90" w:right="50" w:firstLine="0"/>
              <w:rPr>
                <w:rFonts w:ascii="Times New Roman" w:hAnsi="Times New Roman" w:cs="Times New Roman"/>
                <w:sz w:val="24"/>
                <w:szCs w:val="24"/>
              </w:rPr>
            </w:pPr>
          </w:p>
        </w:tc>
        <w:tc>
          <w:tcPr>
            <w:tcW w:w="1599" w:type="dxa"/>
          </w:tcPr>
          <w:p w14:paraId="4CDF85F6">
            <w:pPr>
              <w:pStyle w:val="6"/>
              <w:ind w:left="90" w:right="50" w:firstLine="0"/>
              <w:rPr>
                <w:rFonts w:ascii="Times New Roman" w:hAnsi="Times New Roman" w:cs="Times New Roman"/>
                <w:sz w:val="24"/>
                <w:szCs w:val="24"/>
              </w:rPr>
            </w:pPr>
          </w:p>
        </w:tc>
        <w:tc>
          <w:tcPr>
            <w:tcW w:w="1010" w:type="dxa"/>
          </w:tcPr>
          <w:p w14:paraId="3501D7E0">
            <w:pPr>
              <w:pStyle w:val="6"/>
              <w:ind w:left="90" w:right="50" w:firstLine="0"/>
              <w:rPr>
                <w:rFonts w:ascii="Times New Roman" w:hAnsi="Times New Roman" w:cs="Times New Roman"/>
                <w:sz w:val="24"/>
                <w:szCs w:val="24"/>
              </w:rPr>
            </w:pPr>
          </w:p>
        </w:tc>
        <w:tc>
          <w:tcPr>
            <w:tcW w:w="1094" w:type="dxa"/>
          </w:tcPr>
          <w:p w14:paraId="59563112">
            <w:pPr>
              <w:widowControl/>
              <w:spacing w:before="90" w:after="0"/>
              <w:ind w:left="90" w:right="50" w:firstLine="0"/>
              <w:rPr>
                <w:rFonts w:ascii="Times New Roman" w:hAnsi="Times New Roman" w:cs="Times New Roman"/>
                <w:sz w:val="24"/>
                <w:szCs w:val="24"/>
              </w:rPr>
            </w:pPr>
          </w:p>
        </w:tc>
      </w:tr>
      <w:tr w14:paraId="2934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1" w:type="dxa"/>
            <w:gridSpan w:val="9"/>
          </w:tcPr>
          <w:p w14:paraId="2CC1BA6C">
            <w:pPr>
              <w:widowControl/>
              <w:spacing w:before="90" w:after="0"/>
              <w:ind w:left="90" w:right="50" w:firstLine="0"/>
              <w:rPr>
                <w:rFonts w:ascii="Times New Roman" w:hAnsi="Times New Roman" w:cs="Times New Roman"/>
                <w:sz w:val="24"/>
                <w:szCs w:val="24"/>
              </w:rPr>
            </w:pPr>
            <w:r>
              <w:rPr>
                <w:rFonts w:ascii="Times New Roman" w:hAnsi="Times New Roman" w:cs="Times New Roman"/>
                <w:sz w:val="24"/>
                <w:szCs w:val="24"/>
                <w:lang w:val="en-IN"/>
              </w:rPr>
              <w:t>Total</w:t>
            </w:r>
          </w:p>
        </w:tc>
        <w:tc>
          <w:tcPr>
            <w:tcW w:w="1094" w:type="dxa"/>
          </w:tcPr>
          <w:p w14:paraId="20E7B273">
            <w:pPr>
              <w:widowControl/>
              <w:spacing w:before="90" w:after="0"/>
              <w:ind w:left="90" w:right="50" w:firstLine="0"/>
              <w:rPr>
                <w:rFonts w:ascii="Times New Roman" w:hAnsi="Times New Roman" w:cs="Times New Roman"/>
                <w:sz w:val="24"/>
                <w:szCs w:val="24"/>
              </w:rPr>
            </w:pPr>
          </w:p>
        </w:tc>
      </w:tr>
    </w:tbl>
    <w:p w14:paraId="0D58399E">
      <w:pPr>
        <w:pStyle w:val="6"/>
        <w:ind w:left="90" w:right="50" w:firstLine="0"/>
        <w:rPr>
          <w:b/>
        </w:rPr>
      </w:pPr>
    </w:p>
    <w:p w14:paraId="23DA047B">
      <w:pPr>
        <w:pStyle w:val="6"/>
        <w:ind w:left="90" w:right="50" w:firstLine="0"/>
        <w:rPr>
          <w:rFonts w:ascii="Times New Roman" w:hAnsi="Times New Roman" w:cs="Times New Roman"/>
          <w:sz w:val="24"/>
          <w:szCs w:val="24"/>
        </w:rPr>
      </w:pPr>
      <w:r>
        <w:t>c.3. Content writer/subject matter expert for each module of MOOCs (at least one quadrant)</w:t>
      </w:r>
    </w:p>
    <w:p w14:paraId="0DA8EE05">
      <w:pPr>
        <w:pStyle w:val="6"/>
        <w:ind w:left="90" w:right="50" w:firstLine="0"/>
        <w:rPr>
          <w:b/>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798"/>
        <w:gridCol w:w="1198"/>
        <w:gridCol w:w="908"/>
        <w:gridCol w:w="89"/>
        <w:gridCol w:w="820"/>
        <w:gridCol w:w="999"/>
        <w:gridCol w:w="1540"/>
        <w:gridCol w:w="1164"/>
        <w:gridCol w:w="1007"/>
        <w:gridCol w:w="1119"/>
      </w:tblGrid>
      <w:tr w14:paraId="7BC6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Pr>
          <w:p w14:paraId="3784A4A1">
            <w:pPr>
              <w:pStyle w:val="6"/>
              <w:ind w:left="90" w:right="50" w:firstLine="0"/>
              <w:rPr>
                <w:sz w:val="18"/>
              </w:rPr>
            </w:pPr>
            <w:r>
              <w:rPr>
                <w:sz w:val="18"/>
                <w:lang w:val="en-IN"/>
              </w:rPr>
              <w:t>S.No.</w:t>
            </w:r>
          </w:p>
        </w:tc>
        <w:tc>
          <w:tcPr>
            <w:tcW w:w="798" w:type="dxa"/>
          </w:tcPr>
          <w:p w14:paraId="676B8186">
            <w:pPr>
              <w:widowControl/>
              <w:spacing w:before="0" w:after="300"/>
              <w:ind w:left="90" w:right="50" w:firstLine="0"/>
              <w:rPr>
                <w:rFonts w:ascii="Times New Roman" w:hAnsi="Times New Roman" w:cs="Times New Roman"/>
                <w:color w:val="0A0A0A"/>
                <w:sz w:val="18"/>
                <w:szCs w:val="24"/>
              </w:rPr>
            </w:pPr>
            <w:r>
              <w:rPr>
                <w:rFonts w:ascii="Times New Roman" w:hAnsi="Times New Roman" w:cs="Times New Roman"/>
                <w:color w:val="0A0A0A"/>
                <w:sz w:val="18"/>
                <w:szCs w:val="24"/>
                <w:lang w:val="en-IN"/>
              </w:rPr>
              <w:t>Year</w:t>
            </w:r>
          </w:p>
        </w:tc>
        <w:tc>
          <w:tcPr>
            <w:tcW w:w="1198" w:type="dxa"/>
          </w:tcPr>
          <w:p w14:paraId="68A4289D">
            <w:pPr>
              <w:pStyle w:val="6"/>
              <w:ind w:left="90" w:right="50" w:firstLine="0"/>
              <w:rPr>
                <w:color w:val="0A0A0A"/>
                <w:sz w:val="18"/>
                <w:lang w:bidi="ar-SA"/>
              </w:rPr>
            </w:pPr>
            <w:r>
              <w:rPr>
                <w:color w:val="0A0A0A"/>
                <w:sz w:val="18"/>
                <w:lang w:val="en-IN" w:bidi="ar-SA"/>
              </w:rPr>
              <w:t>Details of MOOC</w:t>
            </w:r>
          </w:p>
          <w:p w14:paraId="32E2CF90">
            <w:pPr>
              <w:pStyle w:val="6"/>
              <w:ind w:left="90" w:right="50" w:firstLine="0"/>
              <w:rPr>
                <w:sz w:val="18"/>
              </w:rPr>
            </w:pPr>
            <w:r>
              <w:rPr>
                <w:color w:val="0A0A0A"/>
                <w:sz w:val="18"/>
                <w:lang w:val="en-IN" w:bidi="ar-SA"/>
              </w:rPr>
              <w:t>(with no. of quadrant)</w:t>
            </w:r>
          </w:p>
        </w:tc>
        <w:tc>
          <w:tcPr>
            <w:tcW w:w="997" w:type="dxa"/>
            <w:gridSpan w:val="2"/>
          </w:tcPr>
          <w:p w14:paraId="7C50C685">
            <w:pPr>
              <w:pStyle w:val="6"/>
              <w:ind w:left="90" w:right="50" w:firstLine="0"/>
              <w:rPr>
                <w:color w:val="0A0A0A"/>
                <w:sz w:val="18"/>
                <w:lang w:bidi="ar-SA"/>
              </w:rPr>
            </w:pPr>
            <w:r>
              <w:rPr>
                <w:color w:val="0A0A0A"/>
                <w:sz w:val="18"/>
                <w:lang w:val="en-IN" w:bidi="ar-SA"/>
              </w:rPr>
              <w:t xml:space="preserve">Details of Module </w:t>
            </w:r>
          </w:p>
        </w:tc>
        <w:tc>
          <w:tcPr>
            <w:tcW w:w="820" w:type="dxa"/>
          </w:tcPr>
          <w:p w14:paraId="77095E38">
            <w:pPr>
              <w:pStyle w:val="6"/>
              <w:ind w:left="90" w:right="50" w:firstLine="0"/>
              <w:rPr>
                <w:sz w:val="18"/>
              </w:rPr>
            </w:pPr>
            <w:r>
              <w:rPr>
                <w:color w:val="0A0A0A"/>
                <w:sz w:val="18"/>
                <w:lang w:val="en-IN" w:bidi="ar-SA"/>
              </w:rPr>
              <w:t>Course</w:t>
            </w:r>
          </w:p>
        </w:tc>
        <w:tc>
          <w:tcPr>
            <w:tcW w:w="999" w:type="dxa"/>
          </w:tcPr>
          <w:p w14:paraId="3E74F6A3">
            <w:pPr>
              <w:pStyle w:val="6"/>
              <w:ind w:left="90" w:right="50" w:firstLine="0"/>
              <w:rPr>
                <w:color w:val="0A0A0A"/>
                <w:sz w:val="18"/>
                <w:lang w:bidi="ar-SA"/>
              </w:rPr>
            </w:pPr>
            <w:r>
              <w:rPr>
                <w:color w:val="0A0A0A"/>
                <w:sz w:val="18"/>
                <w:lang w:val="en-IN" w:bidi="ar-SA"/>
              </w:rPr>
              <w:t>Subject</w:t>
            </w:r>
          </w:p>
        </w:tc>
        <w:tc>
          <w:tcPr>
            <w:tcW w:w="1540" w:type="dxa"/>
          </w:tcPr>
          <w:p w14:paraId="325C658E">
            <w:pPr>
              <w:pStyle w:val="6"/>
              <w:ind w:left="90" w:right="50" w:firstLine="0"/>
              <w:rPr>
                <w:sz w:val="18"/>
              </w:rPr>
            </w:pPr>
            <w:r>
              <w:rPr>
                <w:color w:val="0A0A0A"/>
                <w:sz w:val="18"/>
                <w:lang w:val="en-IN" w:bidi="ar-SA"/>
              </w:rPr>
              <w:t>Organization for which it was developed</w:t>
            </w:r>
          </w:p>
        </w:tc>
        <w:tc>
          <w:tcPr>
            <w:tcW w:w="1164" w:type="dxa"/>
          </w:tcPr>
          <w:p w14:paraId="4F217EB3">
            <w:pPr>
              <w:pStyle w:val="6"/>
              <w:ind w:left="90" w:right="50" w:firstLine="0"/>
              <w:rPr>
                <w:color w:val="0A0A0A"/>
                <w:sz w:val="18"/>
                <w:lang w:bidi="ar-SA"/>
              </w:rPr>
            </w:pPr>
            <w:r>
              <w:rPr>
                <w:color w:val="0A0A0A"/>
                <w:sz w:val="18"/>
                <w:lang w:val="en-IN" w:bidi="ar-SA"/>
              </w:rPr>
              <w:t>Level</w:t>
            </w:r>
          </w:p>
          <w:p w14:paraId="5B2414AB">
            <w:pPr>
              <w:pStyle w:val="6"/>
              <w:ind w:left="90" w:right="50" w:firstLine="0"/>
              <w:rPr>
                <w:color w:val="0A0A0A"/>
                <w:sz w:val="18"/>
                <w:lang w:bidi="ar-SA"/>
              </w:rPr>
            </w:pPr>
            <w:r>
              <w:rPr>
                <w:color w:val="0A0A0A"/>
                <w:sz w:val="18"/>
                <w:lang w:val="en-IN" w:bidi="ar-SA"/>
              </w:rPr>
              <w:t>(UG/PG/Other)</w:t>
            </w:r>
          </w:p>
        </w:tc>
        <w:tc>
          <w:tcPr>
            <w:tcW w:w="1007" w:type="dxa"/>
          </w:tcPr>
          <w:p w14:paraId="3216B938">
            <w:pPr>
              <w:pStyle w:val="6"/>
              <w:ind w:left="90" w:right="50" w:firstLine="0"/>
              <w:rPr>
                <w:color w:val="0A0A0A"/>
                <w:sz w:val="18"/>
                <w:lang w:bidi="ar-SA"/>
              </w:rPr>
            </w:pPr>
            <w:r>
              <w:rPr>
                <w:color w:val="0A0A0A"/>
                <w:sz w:val="18"/>
                <w:lang w:val="en-IN" w:bidi="ar-SA"/>
              </w:rPr>
              <w:t>Weblink</w:t>
            </w:r>
          </w:p>
        </w:tc>
        <w:tc>
          <w:tcPr>
            <w:tcW w:w="1119" w:type="dxa"/>
          </w:tcPr>
          <w:p w14:paraId="193271A8">
            <w:pPr>
              <w:widowControl/>
              <w:ind w:left="90" w:right="50" w:firstLine="0"/>
              <w:rPr>
                <w:rFonts w:ascii="Times New Roman" w:hAnsi="Times New Roman" w:cs="Times New Roman"/>
                <w:sz w:val="18"/>
                <w:szCs w:val="24"/>
              </w:rPr>
            </w:pPr>
            <w:r>
              <w:rPr>
                <w:rFonts w:ascii="Times New Roman" w:hAnsi="Times New Roman" w:cs="Times New Roman"/>
                <w:sz w:val="18"/>
                <w:szCs w:val="24"/>
                <w:lang w:val="en-IN"/>
              </w:rPr>
              <w:t>Academic Research Score</w:t>
            </w:r>
          </w:p>
        </w:tc>
      </w:tr>
      <w:tr w14:paraId="4553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Pr>
          <w:p w14:paraId="1565FAE6">
            <w:pPr>
              <w:pStyle w:val="6"/>
              <w:ind w:left="90" w:right="50" w:firstLine="0"/>
              <w:rPr>
                <w:rFonts w:ascii="Times New Roman" w:hAnsi="Times New Roman" w:cs="Times New Roman"/>
                <w:sz w:val="24"/>
                <w:szCs w:val="24"/>
              </w:rPr>
            </w:pPr>
          </w:p>
        </w:tc>
        <w:tc>
          <w:tcPr>
            <w:tcW w:w="798" w:type="dxa"/>
          </w:tcPr>
          <w:p w14:paraId="19BD861E">
            <w:pPr>
              <w:widowControl/>
              <w:spacing w:before="90" w:after="0"/>
              <w:ind w:left="90" w:right="50" w:firstLine="0"/>
              <w:rPr>
                <w:rFonts w:ascii="Times New Roman" w:hAnsi="Times New Roman" w:cs="Times New Roman"/>
                <w:szCs w:val="24"/>
              </w:rPr>
            </w:pPr>
          </w:p>
        </w:tc>
        <w:tc>
          <w:tcPr>
            <w:tcW w:w="1198" w:type="dxa"/>
          </w:tcPr>
          <w:p w14:paraId="562A7FA5">
            <w:pPr>
              <w:pStyle w:val="6"/>
              <w:ind w:left="90" w:right="50" w:firstLine="0"/>
              <w:rPr>
                <w:rFonts w:ascii="Times New Roman" w:hAnsi="Times New Roman" w:cs="Times New Roman"/>
                <w:sz w:val="24"/>
                <w:szCs w:val="24"/>
              </w:rPr>
            </w:pPr>
          </w:p>
        </w:tc>
        <w:tc>
          <w:tcPr>
            <w:tcW w:w="908" w:type="dxa"/>
          </w:tcPr>
          <w:p w14:paraId="58D1B331">
            <w:pPr>
              <w:pStyle w:val="6"/>
              <w:ind w:left="90" w:right="50" w:firstLine="0"/>
              <w:rPr>
                <w:rFonts w:ascii="Times New Roman" w:hAnsi="Times New Roman" w:cs="Times New Roman"/>
                <w:sz w:val="24"/>
                <w:szCs w:val="24"/>
              </w:rPr>
            </w:pPr>
          </w:p>
        </w:tc>
        <w:tc>
          <w:tcPr>
            <w:tcW w:w="909" w:type="dxa"/>
            <w:gridSpan w:val="2"/>
          </w:tcPr>
          <w:p w14:paraId="5FBDD2E6">
            <w:pPr>
              <w:pStyle w:val="6"/>
              <w:ind w:left="90" w:right="50" w:firstLine="0"/>
              <w:rPr>
                <w:rFonts w:ascii="Times New Roman" w:hAnsi="Times New Roman" w:cs="Times New Roman"/>
                <w:sz w:val="24"/>
                <w:szCs w:val="24"/>
              </w:rPr>
            </w:pPr>
          </w:p>
        </w:tc>
        <w:tc>
          <w:tcPr>
            <w:tcW w:w="999" w:type="dxa"/>
          </w:tcPr>
          <w:p w14:paraId="4E79CA86">
            <w:pPr>
              <w:pStyle w:val="6"/>
              <w:ind w:left="90" w:right="50" w:firstLine="0"/>
              <w:rPr>
                <w:rFonts w:ascii="Times New Roman" w:hAnsi="Times New Roman" w:cs="Times New Roman"/>
                <w:sz w:val="24"/>
                <w:szCs w:val="24"/>
              </w:rPr>
            </w:pPr>
          </w:p>
        </w:tc>
        <w:tc>
          <w:tcPr>
            <w:tcW w:w="1540" w:type="dxa"/>
          </w:tcPr>
          <w:p w14:paraId="24346977">
            <w:pPr>
              <w:pStyle w:val="6"/>
              <w:ind w:left="90" w:right="50" w:firstLine="0"/>
              <w:rPr>
                <w:rFonts w:ascii="Times New Roman" w:hAnsi="Times New Roman" w:cs="Times New Roman"/>
                <w:sz w:val="24"/>
                <w:szCs w:val="24"/>
              </w:rPr>
            </w:pPr>
          </w:p>
        </w:tc>
        <w:tc>
          <w:tcPr>
            <w:tcW w:w="1164" w:type="dxa"/>
          </w:tcPr>
          <w:p w14:paraId="501DF830">
            <w:pPr>
              <w:pStyle w:val="6"/>
              <w:ind w:left="90" w:right="50" w:firstLine="0"/>
              <w:rPr>
                <w:rFonts w:ascii="Times New Roman" w:hAnsi="Times New Roman" w:cs="Times New Roman"/>
                <w:sz w:val="24"/>
                <w:szCs w:val="24"/>
              </w:rPr>
            </w:pPr>
          </w:p>
        </w:tc>
        <w:tc>
          <w:tcPr>
            <w:tcW w:w="1007" w:type="dxa"/>
          </w:tcPr>
          <w:p w14:paraId="7EB27453">
            <w:pPr>
              <w:pStyle w:val="6"/>
              <w:ind w:left="90" w:right="50" w:firstLine="0"/>
              <w:rPr>
                <w:rFonts w:ascii="Times New Roman" w:hAnsi="Times New Roman" w:cs="Times New Roman"/>
                <w:sz w:val="24"/>
                <w:szCs w:val="24"/>
              </w:rPr>
            </w:pPr>
          </w:p>
        </w:tc>
        <w:tc>
          <w:tcPr>
            <w:tcW w:w="1119" w:type="dxa"/>
          </w:tcPr>
          <w:p w14:paraId="330215C0">
            <w:pPr>
              <w:widowControl/>
              <w:spacing w:before="90" w:after="0"/>
              <w:ind w:left="90" w:right="50" w:firstLine="0"/>
              <w:rPr>
                <w:rFonts w:ascii="Times New Roman" w:hAnsi="Times New Roman" w:cs="Times New Roman"/>
                <w:sz w:val="24"/>
                <w:szCs w:val="24"/>
              </w:rPr>
            </w:pPr>
          </w:p>
        </w:tc>
      </w:tr>
      <w:tr w14:paraId="51C8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tcPr>
          <w:p w14:paraId="70A9CD52">
            <w:pPr>
              <w:pStyle w:val="6"/>
              <w:ind w:left="90" w:right="50" w:firstLine="0"/>
              <w:rPr>
                <w:rFonts w:ascii="Times New Roman" w:hAnsi="Times New Roman" w:cs="Times New Roman"/>
                <w:sz w:val="24"/>
                <w:szCs w:val="24"/>
              </w:rPr>
            </w:pPr>
          </w:p>
        </w:tc>
        <w:tc>
          <w:tcPr>
            <w:tcW w:w="798" w:type="dxa"/>
          </w:tcPr>
          <w:p w14:paraId="3560F119">
            <w:pPr>
              <w:widowControl/>
              <w:spacing w:before="90" w:after="0"/>
              <w:ind w:left="90" w:right="50" w:firstLine="0"/>
              <w:rPr>
                <w:rFonts w:ascii="Times New Roman" w:hAnsi="Times New Roman" w:cs="Times New Roman"/>
                <w:szCs w:val="24"/>
              </w:rPr>
            </w:pPr>
          </w:p>
        </w:tc>
        <w:tc>
          <w:tcPr>
            <w:tcW w:w="1198" w:type="dxa"/>
          </w:tcPr>
          <w:p w14:paraId="2213E8F1">
            <w:pPr>
              <w:pStyle w:val="6"/>
              <w:ind w:left="90" w:right="50" w:firstLine="0"/>
              <w:rPr>
                <w:rFonts w:ascii="Times New Roman" w:hAnsi="Times New Roman" w:cs="Times New Roman"/>
                <w:sz w:val="24"/>
                <w:szCs w:val="24"/>
              </w:rPr>
            </w:pPr>
          </w:p>
        </w:tc>
        <w:tc>
          <w:tcPr>
            <w:tcW w:w="908" w:type="dxa"/>
          </w:tcPr>
          <w:p w14:paraId="6E1325AC">
            <w:pPr>
              <w:pStyle w:val="6"/>
              <w:ind w:left="90" w:right="50" w:firstLine="0"/>
              <w:rPr>
                <w:rFonts w:ascii="Times New Roman" w:hAnsi="Times New Roman" w:cs="Times New Roman"/>
                <w:sz w:val="24"/>
                <w:szCs w:val="24"/>
              </w:rPr>
            </w:pPr>
          </w:p>
        </w:tc>
        <w:tc>
          <w:tcPr>
            <w:tcW w:w="909" w:type="dxa"/>
            <w:gridSpan w:val="2"/>
          </w:tcPr>
          <w:p w14:paraId="70601AA0">
            <w:pPr>
              <w:pStyle w:val="6"/>
              <w:ind w:left="90" w:right="50" w:firstLine="0"/>
              <w:rPr>
                <w:rFonts w:ascii="Times New Roman" w:hAnsi="Times New Roman" w:cs="Times New Roman"/>
                <w:sz w:val="24"/>
                <w:szCs w:val="24"/>
              </w:rPr>
            </w:pPr>
          </w:p>
        </w:tc>
        <w:tc>
          <w:tcPr>
            <w:tcW w:w="999" w:type="dxa"/>
          </w:tcPr>
          <w:p w14:paraId="48515B49">
            <w:pPr>
              <w:pStyle w:val="6"/>
              <w:ind w:left="90" w:right="50" w:firstLine="0"/>
              <w:rPr>
                <w:rFonts w:ascii="Times New Roman" w:hAnsi="Times New Roman" w:cs="Times New Roman"/>
                <w:sz w:val="24"/>
                <w:szCs w:val="24"/>
              </w:rPr>
            </w:pPr>
          </w:p>
        </w:tc>
        <w:tc>
          <w:tcPr>
            <w:tcW w:w="1540" w:type="dxa"/>
          </w:tcPr>
          <w:p w14:paraId="6D3882C6">
            <w:pPr>
              <w:pStyle w:val="6"/>
              <w:ind w:left="90" w:right="50" w:firstLine="0"/>
              <w:rPr>
                <w:rFonts w:ascii="Times New Roman" w:hAnsi="Times New Roman" w:cs="Times New Roman"/>
                <w:sz w:val="24"/>
                <w:szCs w:val="24"/>
              </w:rPr>
            </w:pPr>
          </w:p>
        </w:tc>
        <w:tc>
          <w:tcPr>
            <w:tcW w:w="1164" w:type="dxa"/>
          </w:tcPr>
          <w:p w14:paraId="0DA4A33C">
            <w:pPr>
              <w:pStyle w:val="6"/>
              <w:ind w:left="90" w:right="50" w:firstLine="0"/>
              <w:rPr>
                <w:rFonts w:ascii="Times New Roman" w:hAnsi="Times New Roman" w:cs="Times New Roman"/>
                <w:sz w:val="24"/>
                <w:szCs w:val="24"/>
              </w:rPr>
            </w:pPr>
          </w:p>
        </w:tc>
        <w:tc>
          <w:tcPr>
            <w:tcW w:w="1007" w:type="dxa"/>
          </w:tcPr>
          <w:p w14:paraId="2A05D217">
            <w:pPr>
              <w:pStyle w:val="6"/>
              <w:ind w:left="90" w:right="50" w:firstLine="0"/>
              <w:rPr>
                <w:rFonts w:ascii="Times New Roman" w:hAnsi="Times New Roman" w:cs="Times New Roman"/>
                <w:sz w:val="24"/>
                <w:szCs w:val="24"/>
              </w:rPr>
            </w:pPr>
          </w:p>
        </w:tc>
        <w:tc>
          <w:tcPr>
            <w:tcW w:w="1119" w:type="dxa"/>
          </w:tcPr>
          <w:p w14:paraId="45CA2BA7">
            <w:pPr>
              <w:widowControl/>
              <w:spacing w:before="90" w:after="0"/>
              <w:ind w:left="90" w:right="50" w:firstLine="0"/>
              <w:rPr>
                <w:rFonts w:ascii="Times New Roman" w:hAnsi="Times New Roman" w:cs="Times New Roman"/>
                <w:sz w:val="24"/>
                <w:szCs w:val="24"/>
              </w:rPr>
            </w:pPr>
          </w:p>
        </w:tc>
      </w:tr>
      <w:tr w14:paraId="1A5D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6" w:type="dxa"/>
            <w:gridSpan w:val="10"/>
          </w:tcPr>
          <w:p w14:paraId="17195C09">
            <w:pPr>
              <w:widowControl/>
              <w:spacing w:before="90" w:after="0"/>
              <w:ind w:left="90" w:right="50" w:firstLine="0"/>
              <w:rPr>
                <w:rFonts w:ascii="Times New Roman" w:hAnsi="Times New Roman" w:cs="Times New Roman"/>
                <w:sz w:val="24"/>
                <w:szCs w:val="24"/>
              </w:rPr>
            </w:pPr>
            <w:r>
              <w:rPr>
                <w:rFonts w:ascii="Times New Roman" w:hAnsi="Times New Roman" w:cs="Times New Roman"/>
                <w:sz w:val="24"/>
                <w:szCs w:val="24"/>
                <w:lang w:val="en-IN"/>
              </w:rPr>
              <w:t>Total</w:t>
            </w:r>
          </w:p>
        </w:tc>
        <w:tc>
          <w:tcPr>
            <w:tcW w:w="1119" w:type="dxa"/>
          </w:tcPr>
          <w:p w14:paraId="0D713B35">
            <w:pPr>
              <w:widowControl/>
              <w:spacing w:before="90" w:after="0"/>
              <w:ind w:left="90" w:right="50" w:firstLine="0"/>
              <w:rPr>
                <w:rFonts w:ascii="Times New Roman" w:hAnsi="Times New Roman" w:cs="Times New Roman"/>
                <w:sz w:val="24"/>
                <w:szCs w:val="24"/>
              </w:rPr>
            </w:pPr>
          </w:p>
        </w:tc>
      </w:tr>
    </w:tbl>
    <w:p w14:paraId="33E54BE6">
      <w:pPr>
        <w:pStyle w:val="6"/>
        <w:ind w:left="90" w:right="50" w:firstLine="0"/>
        <w:rPr>
          <w:rFonts w:ascii="Times New Roman" w:hAnsi="Times New Roman" w:cs="Times New Roman"/>
          <w:sz w:val="24"/>
          <w:szCs w:val="24"/>
        </w:rPr>
      </w:pPr>
    </w:p>
    <w:p w14:paraId="1D33DC2B">
      <w:pPr>
        <w:pStyle w:val="6"/>
        <w:ind w:left="90" w:right="50" w:firstLine="0"/>
        <w:rPr>
          <w:rFonts w:ascii="Times New Roman" w:hAnsi="Times New Roman" w:cs="Times New Roman"/>
          <w:sz w:val="24"/>
          <w:szCs w:val="24"/>
        </w:rPr>
      </w:pPr>
    </w:p>
    <w:p w14:paraId="14971FE0">
      <w:pPr>
        <w:pStyle w:val="6"/>
        <w:ind w:left="90" w:right="50" w:firstLine="0"/>
        <w:rPr>
          <w:rFonts w:ascii="Times New Roman" w:hAnsi="Times New Roman" w:cs="Times New Roman"/>
          <w:sz w:val="24"/>
          <w:szCs w:val="24"/>
        </w:rPr>
      </w:pPr>
    </w:p>
    <w:p w14:paraId="207E0888">
      <w:pPr>
        <w:pStyle w:val="6"/>
        <w:ind w:left="90" w:right="50" w:firstLine="0"/>
        <w:rPr>
          <w:rFonts w:ascii="Times New Roman" w:hAnsi="Times New Roman" w:cs="Times New Roman"/>
          <w:sz w:val="24"/>
          <w:szCs w:val="24"/>
        </w:rPr>
      </w:pPr>
      <w:r>
        <w:t xml:space="preserve">c.4. Course Coordinator for MOOCs (4 credit course)  </w:t>
      </w:r>
    </w:p>
    <w:p w14:paraId="0143C9FE">
      <w:pPr>
        <w:pStyle w:val="6"/>
        <w:ind w:left="90" w:right="50" w:firstLine="0"/>
        <w:rPr>
          <w:rFonts w:ascii="Times New Roman" w:hAnsi="Times New Roman" w:cs="Times New Roman"/>
          <w:sz w:val="24"/>
          <w:szCs w:val="24"/>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714"/>
        <w:gridCol w:w="1089"/>
        <w:gridCol w:w="901"/>
        <w:gridCol w:w="889"/>
        <w:gridCol w:w="922"/>
        <w:gridCol w:w="1370"/>
        <w:gridCol w:w="1574"/>
        <w:gridCol w:w="1015"/>
        <w:gridCol w:w="1133"/>
      </w:tblGrid>
      <w:tr w14:paraId="00F7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14:paraId="55370258">
            <w:pPr>
              <w:pStyle w:val="6"/>
              <w:ind w:left="90" w:right="50" w:firstLine="0"/>
              <w:rPr>
                <w:sz w:val="18"/>
              </w:rPr>
            </w:pPr>
            <w:r>
              <w:rPr>
                <w:sz w:val="18"/>
                <w:lang w:val="en-IN"/>
              </w:rPr>
              <w:t>S.No.</w:t>
            </w:r>
          </w:p>
        </w:tc>
        <w:tc>
          <w:tcPr>
            <w:tcW w:w="714" w:type="dxa"/>
          </w:tcPr>
          <w:p w14:paraId="31701DDC">
            <w:pPr>
              <w:widowControl/>
              <w:spacing w:before="0" w:after="300"/>
              <w:ind w:left="90" w:right="50" w:firstLine="0"/>
              <w:rPr>
                <w:rFonts w:ascii="Times New Roman" w:hAnsi="Times New Roman" w:cs="Times New Roman"/>
                <w:color w:val="0A0A0A"/>
                <w:sz w:val="18"/>
                <w:szCs w:val="24"/>
              </w:rPr>
            </w:pPr>
            <w:r>
              <w:rPr>
                <w:rFonts w:ascii="Times New Roman" w:hAnsi="Times New Roman" w:cs="Times New Roman"/>
                <w:color w:val="0A0A0A"/>
                <w:sz w:val="18"/>
                <w:szCs w:val="24"/>
                <w:lang w:val="en-IN"/>
              </w:rPr>
              <w:t>Year</w:t>
            </w:r>
          </w:p>
        </w:tc>
        <w:tc>
          <w:tcPr>
            <w:tcW w:w="1089" w:type="dxa"/>
          </w:tcPr>
          <w:p w14:paraId="18CE2862">
            <w:pPr>
              <w:pStyle w:val="6"/>
              <w:ind w:left="90" w:right="50" w:firstLine="0"/>
              <w:rPr>
                <w:color w:val="0A0A0A"/>
                <w:sz w:val="18"/>
                <w:lang w:bidi="ar-SA"/>
              </w:rPr>
            </w:pPr>
            <w:r>
              <w:rPr>
                <w:color w:val="0A0A0A"/>
                <w:sz w:val="18"/>
                <w:lang w:val="en-IN" w:bidi="ar-SA"/>
              </w:rPr>
              <w:t>Details of MOOC</w:t>
            </w:r>
          </w:p>
          <w:p w14:paraId="04BA9DFD">
            <w:pPr>
              <w:pStyle w:val="6"/>
              <w:ind w:left="90" w:right="50" w:firstLine="0"/>
              <w:rPr>
                <w:sz w:val="18"/>
              </w:rPr>
            </w:pPr>
            <w:r>
              <w:rPr>
                <w:color w:val="0A0A0A"/>
                <w:sz w:val="18"/>
                <w:lang w:val="en-IN" w:bidi="ar-SA"/>
              </w:rPr>
              <w:t>(with no. of quadrant)</w:t>
            </w:r>
          </w:p>
        </w:tc>
        <w:tc>
          <w:tcPr>
            <w:tcW w:w="901" w:type="dxa"/>
          </w:tcPr>
          <w:p w14:paraId="27F8FE4D">
            <w:pPr>
              <w:pStyle w:val="6"/>
              <w:ind w:left="90" w:right="50" w:firstLine="0"/>
              <w:rPr>
                <w:color w:val="0A0A0A"/>
                <w:sz w:val="18"/>
                <w:lang w:bidi="ar-SA"/>
              </w:rPr>
            </w:pPr>
            <w:r>
              <w:rPr>
                <w:color w:val="0A0A0A"/>
                <w:sz w:val="18"/>
                <w:lang w:val="en-IN" w:bidi="ar-SA"/>
              </w:rPr>
              <w:t>Credits</w:t>
            </w:r>
          </w:p>
        </w:tc>
        <w:tc>
          <w:tcPr>
            <w:tcW w:w="889" w:type="dxa"/>
          </w:tcPr>
          <w:p w14:paraId="4BDA99CB">
            <w:pPr>
              <w:pStyle w:val="6"/>
              <w:ind w:left="90" w:right="50" w:firstLine="0"/>
              <w:rPr>
                <w:sz w:val="18"/>
              </w:rPr>
            </w:pPr>
            <w:r>
              <w:rPr>
                <w:color w:val="0A0A0A"/>
                <w:sz w:val="18"/>
                <w:lang w:val="en-IN" w:bidi="ar-SA"/>
              </w:rPr>
              <w:t>Course</w:t>
            </w:r>
          </w:p>
        </w:tc>
        <w:tc>
          <w:tcPr>
            <w:tcW w:w="922" w:type="dxa"/>
          </w:tcPr>
          <w:p w14:paraId="0619F299">
            <w:pPr>
              <w:pStyle w:val="6"/>
              <w:ind w:left="90" w:right="50" w:firstLine="0"/>
              <w:rPr>
                <w:color w:val="0A0A0A"/>
                <w:sz w:val="18"/>
                <w:lang w:bidi="ar-SA"/>
              </w:rPr>
            </w:pPr>
            <w:r>
              <w:rPr>
                <w:color w:val="0A0A0A"/>
                <w:sz w:val="18"/>
                <w:lang w:val="en-IN" w:bidi="ar-SA"/>
              </w:rPr>
              <w:t>Subject</w:t>
            </w:r>
          </w:p>
        </w:tc>
        <w:tc>
          <w:tcPr>
            <w:tcW w:w="1370" w:type="dxa"/>
          </w:tcPr>
          <w:p w14:paraId="11C82F13">
            <w:pPr>
              <w:pStyle w:val="6"/>
              <w:ind w:left="90" w:right="50" w:firstLine="0"/>
              <w:rPr>
                <w:sz w:val="18"/>
              </w:rPr>
            </w:pPr>
            <w:r>
              <w:rPr>
                <w:color w:val="0A0A0A"/>
                <w:sz w:val="18"/>
                <w:lang w:val="en-IN" w:bidi="ar-SA"/>
              </w:rPr>
              <w:t>Organization for which it was developed</w:t>
            </w:r>
          </w:p>
        </w:tc>
        <w:tc>
          <w:tcPr>
            <w:tcW w:w="1574" w:type="dxa"/>
          </w:tcPr>
          <w:p w14:paraId="1E6A7CC4">
            <w:pPr>
              <w:pStyle w:val="6"/>
              <w:ind w:left="90" w:right="50" w:firstLine="0"/>
              <w:rPr>
                <w:color w:val="0A0A0A"/>
                <w:sz w:val="18"/>
                <w:lang w:bidi="ar-SA"/>
              </w:rPr>
            </w:pPr>
            <w:r>
              <w:rPr>
                <w:color w:val="0A0A0A"/>
                <w:sz w:val="18"/>
                <w:lang w:val="en-IN" w:bidi="ar-SA"/>
              </w:rPr>
              <w:t>Level</w:t>
            </w:r>
          </w:p>
          <w:p w14:paraId="309C367D">
            <w:pPr>
              <w:pStyle w:val="6"/>
              <w:ind w:left="90" w:right="50" w:firstLine="0"/>
              <w:rPr>
                <w:color w:val="0A0A0A"/>
                <w:sz w:val="18"/>
                <w:lang w:bidi="ar-SA"/>
              </w:rPr>
            </w:pPr>
            <w:r>
              <w:rPr>
                <w:color w:val="0A0A0A"/>
                <w:sz w:val="18"/>
                <w:lang w:val="en-IN" w:bidi="ar-SA"/>
              </w:rPr>
              <w:t>(UG/PG/Other)</w:t>
            </w:r>
          </w:p>
        </w:tc>
        <w:tc>
          <w:tcPr>
            <w:tcW w:w="1015" w:type="dxa"/>
          </w:tcPr>
          <w:p w14:paraId="5B06CCE0">
            <w:pPr>
              <w:pStyle w:val="6"/>
              <w:ind w:left="90" w:right="50" w:firstLine="0"/>
              <w:rPr>
                <w:color w:val="0A0A0A"/>
                <w:sz w:val="18"/>
                <w:lang w:bidi="ar-SA"/>
              </w:rPr>
            </w:pPr>
            <w:r>
              <w:rPr>
                <w:color w:val="0A0A0A"/>
                <w:sz w:val="18"/>
                <w:lang w:val="en-IN" w:bidi="ar-SA"/>
              </w:rPr>
              <w:t>Weblink</w:t>
            </w:r>
          </w:p>
        </w:tc>
        <w:tc>
          <w:tcPr>
            <w:tcW w:w="1133" w:type="dxa"/>
          </w:tcPr>
          <w:p w14:paraId="69A34F97">
            <w:pPr>
              <w:widowControl/>
              <w:ind w:left="90" w:right="50" w:firstLine="0"/>
              <w:rPr>
                <w:rFonts w:ascii="Times New Roman" w:hAnsi="Times New Roman" w:cs="Times New Roman"/>
                <w:sz w:val="18"/>
                <w:szCs w:val="24"/>
              </w:rPr>
            </w:pPr>
            <w:r>
              <w:rPr>
                <w:rFonts w:ascii="Times New Roman" w:hAnsi="Times New Roman" w:cs="Times New Roman"/>
                <w:sz w:val="18"/>
                <w:szCs w:val="24"/>
                <w:lang w:val="en-IN"/>
              </w:rPr>
              <w:t>Academic Research Score</w:t>
            </w:r>
          </w:p>
        </w:tc>
      </w:tr>
      <w:tr w14:paraId="1B12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14:paraId="488DC397">
            <w:pPr>
              <w:pStyle w:val="6"/>
              <w:ind w:left="90" w:right="50" w:firstLine="0"/>
              <w:rPr>
                <w:rFonts w:ascii="Times New Roman" w:hAnsi="Times New Roman" w:cs="Times New Roman"/>
                <w:sz w:val="24"/>
                <w:szCs w:val="24"/>
              </w:rPr>
            </w:pPr>
          </w:p>
        </w:tc>
        <w:tc>
          <w:tcPr>
            <w:tcW w:w="714" w:type="dxa"/>
          </w:tcPr>
          <w:p w14:paraId="06A16CA8">
            <w:pPr>
              <w:widowControl/>
              <w:spacing w:before="90" w:after="0"/>
              <w:ind w:left="90" w:right="50" w:firstLine="0"/>
              <w:rPr>
                <w:rFonts w:ascii="Times New Roman" w:hAnsi="Times New Roman" w:cs="Times New Roman"/>
                <w:szCs w:val="24"/>
              </w:rPr>
            </w:pPr>
          </w:p>
        </w:tc>
        <w:tc>
          <w:tcPr>
            <w:tcW w:w="1089" w:type="dxa"/>
          </w:tcPr>
          <w:p w14:paraId="0FED1243">
            <w:pPr>
              <w:pStyle w:val="6"/>
              <w:ind w:left="90" w:right="50" w:firstLine="0"/>
              <w:rPr>
                <w:rFonts w:ascii="Times New Roman" w:hAnsi="Times New Roman" w:cs="Times New Roman"/>
                <w:sz w:val="24"/>
                <w:szCs w:val="24"/>
              </w:rPr>
            </w:pPr>
          </w:p>
        </w:tc>
        <w:tc>
          <w:tcPr>
            <w:tcW w:w="901" w:type="dxa"/>
          </w:tcPr>
          <w:p w14:paraId="0A4427AF">
            <w:pPr>
              <w:pStyle w:val="6"/>
              <w:ind w:left="90" w:right="50" w:firstLine="0"/>
              <w:rPr>
                <w:rFonts w:ascii="Times New Roman" w:hAnsi="Times New Roman" w:cs="Times New Roman"/>
                <w:sz w:val="24"/>
                <w:szCs w:val="24"/>
              </w:rPr>
            </w:pPr>
          </w:p>
        </w:tc>
        <w:tc>
          <w:tcPr>
            <w:tcW w:w="889" w:type="dxa"/>
          </w:tcPr>
          <w:p w14:paraId="74B7E4A9">
            <w:pPr>
              <w:pStyle w:val="6"/>
              <w:ind w:left="90" w:right="50" w:firstLine="0"/>
              <w:rPr>
                <w:rFonts w:ascii="Times New Roman" w:hAnsi="Times New Roman" w:cs="Times New Roman"/>
                <w:sz w:val="24"/>
                <w:szCs w:val="24"/>
              </w:rPr>
            </w:pPr>
          </w:p>
        </w:tc>
        <w:tc>
          <w:tcPr>
            <w:tcW w:w="922" w:type="dxa"/>
          </w:tcPr>
          <w:p w14:paraId="1461694E">
            <w:pPr>
              <w:pStyle w:val="6"/>
              <w:ind w:left="90" w:right="50" w:firstLine="0"/>
              <w:rPr>
                <w:rFonts w:ascii="Times New Roman" w:hAnsi="Times New Roman" w:cs="Times New Roman"/>
                <w:sz w:val="24"/>
                <w:szCs w:val="24"/>
              </w:rPr>
            </w:pPr>
          </w:p>
        </w:tc>
        <w:tc>
          <w:tcPr>
            <w:tcW w:w="1370" w:type="dxa"/>
          </w:tcPr>
          <w:p w14:paraId="51351A95">
            <w:pPr>
              <w:pStyle w:val="6"/>
              <w:ind w:left="90" w:right="50" w:firstLine="0"/>
              <w:rPr>
                <w:rFonts w:ascii="Times New Roman" w:hAnsi="Times New Roman" w:cs="Times New Roman"/>
                <w:sz w:val="24"/>
                <w:szCs w:val="24"/>
              </w:rPr>
            </w:pPr>
          </w:p>
        </w:tc>
        <w:tc>
          <w:tcPr>
            <w:tcW w:w="1574" w:type="dxa"/>
          </w:tcPr>
          <w:p w14:paraId="3DE391C6">
            <w:pPr>
              <w:pStyle w:val="6"/>
              <w:ind w:left="90" w:right="50" w:firstLine="0"/>
              <w:rPr>
                <w:rFonts w:ascii="Times New Roman" w:hAnsi="Times New Roman" w:cs="Times New Roman"/>
                <w:sz w:val="24"/>
                <w:szCs w:val="24"/>
              </w:rPr>
            </w:pPr>
          </w:p>
        </w:tc>
        <w:tc>
          <w:tcPr>
            <w:tcW w:w="1015" w:type="dxa"/>
          </w:tcPr>
          <w:p w14:paraId="51C609CA">
            <w:pPr>
              <w:pStyle w:val="6"/>
              <w:ind w:left="90" w:right="50" w:firstLine="0"/>
              <w:rPr>
                <w:rFonts w:ascii="Times New Roman" w:hAnsi="Times New Roman" w:cs="Times New Roman"/>
                <w:sz w:val="24"/>
                <w:szCs w:val="24"/>
              </w:rPr>
            </w:pPr>
          </w:p>
        </w:tc>
        <w:tc>
          <w:tcPr>
            <w:tcW w:w="1133" w:type="dxa"/>
          </w:tcPr>
          <w:p w14:paraId="5A46174B">
            <w:pPr>
              <w:widowControl/>
              <w:spacing w:before="90" w:after="0"/>
              <w:ind w:left="90" w:right="50" w:firstLine="0"/>
              <w:rPr>
                <w:rFonts w:ascii="Times New Roman" w:hAnsi="Times New Roman" w:cs="Times New Roman"/>
                <w:sz w:val="24"/>
                <w:szCs w:val="24"/>
              </w:rPr>
            </w:pPr>
          </w:p>
        </w:tc>
      </w:tr>
      <w:tr w14:paraId="2BC1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14:paraId="0705305A">
            <w:pPr>
              <w:pStyle w:val="6"/>
              <w:ind w:left="90" w:right="50" w:firstLine="0"/>
              <w:rPr>
                <w:rFonts w:ascii="Times New Roman" w:hAnsi="Times New Roman" w:cs="Times New Roman"/>
                <w:sz w:val="24"/>
                <w:szCs w:val="24"/>
              </w:rPr>
            </w:pPr>
          </w:p>
        </w:tc>
        <w:tc>
          <w:tcPr>
            <w:tcW w:w="714" w:type="dxa"/>
          </w:tcPr>
          <w:p w14:paraId="68074E20">
            <w:pPr>
              <w:widowControl/>
              <w:spacing w:before="90" w:after="0"/>
              <w:ind w:left="90" w:right="50" w:firstLine="0"/>
              <w:rPr>
                <w:rFonts w:ascii="Times New Roman" w:hAnsi="Times New Roman" w:cs="Times New Roman"/>
                <w:szCs w:val="24"/>
              </w:rPr>
            </w:pPr>
          </w:p>
        </w:tc>
        <w:tc>
          <w:tcPr>
            <w:tcW w:w="1089" w:type="dxa"/>
          </w:tcPr>
          <w:p w14:paraId="6BEE7C1F">
            <w:pPr>
              <w:pStyle w:val="6"/>
              <w:ind w:left="90" w:right="50" w:firstLine="0"/>
              <w:rPr>
                <w:rFonts w:ascii="Times New Roman" w:hAnsi="Times New Roman" w:cs="Times New Roman"/>
                <w:sz w:val="24"/>
                <w:szCs w:val="24"/>
              </w:rPr>
            </w:pPr>
          </w:p>
        </w:tc>
        <w:tc>
          <w:tcPr>
            <w:tcW w:w="901" w:type="dxa"/>
          </w:tcPr>
          <w:p w14:paraId="11D4EDF3">
            <w:pPr>
              <w:pStyle w:val="6"/>
              <w:ind w:left="90" w:right="50" w:firstLine="0"/>
              <w:rPr>
                <w:rFonts w:ascii="Times New Roman" w:hAnsi="Times New Roman" w:cs="Times New Roman"/>
                <w:sz w:val="24"/>
                <w:szCs w:val="24"/>
              </w:rPr>
            </w:pPr>
          </w:p>
        </w:tc>
        <w:tc>
          <w:tcPr>
            <w:tcW w:w="889" w:type="dxa"/>
          </w:tcPr>
          <w:p w14:paraId="1E047A79">
            <w:pPr>
              <w:pStyle w:val="6"/>
              <w:ind w:left="90" w:right="50" w:firstLine="0"/>
              <w:rPr>
                <w:rFonts w:ascii="Times New Roman" w:hAnsi="Times New Roman" w:cs="Times New Roman"/>
                <w:sz w:val="24"/>
                <w:szCs w:val="24"/>
              </w:rPr>
            </w:pPr>
          </w:p>
        </w:tc>
        <w:tc>
          <w:tcPr>
            <w:tcW w:w="922" w:type="dxa"/>
          </w:tcPr>
          <w:p w14:paraId="398B420A">
            <w:pPr>
              <w:pStyle w:val="6"/>
              <w:ind w:left="90" w:right="50" w:firstLine="0"/>
              <w:rPr>
                <w:rFonts w:ascii="Times New Roman" w:hAnsi="Times New Roman" w:cs="Times New Roman"/>
                <w:sz w:val="24"/>
                <w:szCs w:val="24"/>
              </w:rPr>
            </w:pPr>
          </w:p>
        </w:tc>
        <w:tc>
          <w:tcPr>
            <w:tcW w:w="1370" w:type="dxa"/>
          </w:tcPr>
          <w:p w14:paraId="74894DE2">
            <w:pPr>
              <w:pStyle w:val="6"/>
              <w:ind w:left="90" w:right="50" w:firstLine="0"/>
              <w:rPr>
                <w:rFonts w:ascii="Times New Roman" w:hAnsi="Times New Roman" w:cs="Times New Roman"/>
                <w:sz w:val="24"/>
                <w:szCs w:val="24"/>
              </w:rPr>
            </w:pPr>
          </w:p>
        </w:tc>
        <w:tc>
          <w:tcPr>
            <w:tcW w:w="1574" w:type="dxa"/>
          </w:tcPr>
          <w:p w14:paraId="062239EF">
            <w:pPr>
              <w:pStyle w:val="6"/>
              <w:ind w:left="90" w:right="50" w:firstLine="0"/>
              <w:rPr>
                <w:rFonts w:ascii="Times New Roman" w:hAnsi="Times New Roman" w:cs="Times New Roman"/>
                <w:sz w:val="24"/>
                <w:szCs w:val="24"/>
              </w:rPr>
            </w:pPr>
          </w:p>
        </w:tc>
        <w:tc>
          <w:tcPr>
            <w:tcW w:w="1015" w:type="dxa"/>
          </w:tcPr>
          <w:p w14:paraId="4462F0C3">
            <w:pPr>
              <w:pStyle w:val="6"/>
              <w:ind w:left="90" w:right="50" w:firstLine="0"/>
              <w:rPr>
                <w:rFonts w:ascii="Times New Roman" w:hAnsi="Times New Roman" w:cs="Times New Roman"/>
                <w:sz w:val="24"/>
                <w:szCs w:val="24"/>
              </w:rPr>
            </w:pPr>
          </w:p>
        </w:tc>
        <w:tc>
          <w:tcPr>
            <w:tcW w:w="1133" w:type="dxa"/>
          </w:tcPr>
          <w:p w14:paraId="27AC2F2B">
            <w:pPr>
              <w:widowControl/>
              <w:spacing w:before="90" w:after="0"/>
              <w:ind w:left="90" w:right="50" w:firstLine="0"/>
              <w:rPr>
                <w:rFonts w:ascii="Times New Roman" w:hAnsi="Times New Roman" w:cs="Times New Roman"/>
                <w:sz w:val="24"/>
                <w:szCs w:val="24"/>
              </w:rPr>
            </w:pPr>
          </w:p>
        </w:tc>
      </w:tr>
      <w:tr w14:paraId="2114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2" w:type="dxa"/>
            <w:gridSpan w:val="9"/>
          </w:tcPr>
          <w:p w14:paraId="02ADBC76">
            <w:pPr>
              <w:widowControl/>
              <w:spacing w:before="90" w:after="0"/>
              <w:ind w:left="90" w:right="50" w:firstLine="0"/>
              <w:rPr>
                <w:rFonts w:ascii="Times New Roman" w:hAnsi="Times New Roman" w:cs="Times New Roman"/>
                <w:sz w:val="24"/>
                <w:szCs w:val="24"/>
              </w:rPr>
            </w:pPr>
            <w:r>
              <w:rPr>
                <w:rFonts w:ascii="Times New Roman" w:hAnsi="Times New Roman" w:cs="Times New Roman"/>
                <w:sz w:val="24"/>
                <w:szCs w:val="24"/>
                <w:lang w:val="en-IN"/>
              </w:rPr>
              <w:t>Total</w:t>
            </w:r>
          </w:p>
        </w:tc>
        <w:tc>
          <w:tcPr>
            <w:tcW w:w="1133" w:type="dxa"/>
          </w:tcPr>
          <w:p w14:paraId="4D38C63B">
            <w:pPr>
              <w:widowControl/>
              <w:spacing w:before="90" w:after="0"/>
              <w:ind w:left="90" w:right="50" w:firstLine="0"/>
              <w:rPr>
                <w:rFonts w:ascii="Times New Roman" w:hAnsi="Times New Roman" w:cs="Times New Roman"/>
                <w:sz w:val="24"/>
                <w:szCs w:val="24"/>
              </w:rPr>
            </w:pPr>
          </w:p>
        </w:tc>
      </w:tr>
    </w:tbl>
    <w:p w14:paraId="509EA0BE">
      <w:pPr>
        <w:pStyle w:val="6"/>
        <w:ind w:left="90" w:right="50" w:firstLine="0"/>
        <w:rPr>
          <w:b/>
        </w:rPr>
      </w:pPr>
    </w:p>
    <w:p w14:paraId="066C495A">
      <w:pPr>
        <w:pStyle w:val="6"/>
        <w:ind w:left="90" w:right="50" w:firstLine="0"/>
        <w:rPr>
          <w:rFonts w:ascii="Times New Roman" w:hAnsi="Times New Roman" w:cs="Times New Roman"/>
          <w:sz w:val="24"/>
          <w:szCs w:val="24"/>
        </w:rPr>
      </w:pPr>
      <w:r>
        <w:t>(d) Development of E-Content</w:t>
      </w:r>
    </w:p>
    <w:p w14:paraId="38EF09F2">
      <w:pPr>
        <w:pStyle w:val="6"/>
        <w:ind w:left="90" w:right="50" w:firstLine="0"/>
        <w:rPr>
          <w:rFonts w:ascii="Times New Roman" w:hAnsi="Times New Roman" w:cs="Times New Roman"/>
          <w:sz w:val="24"/>
          <w:szCs w:val="24"/>
        </w:rPr>
      </w:pPr>
    </w:p>
    <w:p w14:paraId="15770A2B">
      <w:pPr>
        <w:pStyle w:val="6"/>
        <w:ind w:left="90" w:right="50" w:firstLine="0"/>
        <w:rPr>
          <w:rFonts w:ascii="Times New Roman" w:hAnsi="Times New Roman" w:cs="Times New Roman"/>
          <w:sz w:val="24"/>
          <w:szCs w:val="24"/>
        </w:rPr>
      </w:pPr>
      <w:r>
        <w:t xml:space="preserve">d.1. </w:t>
      </w:r>
      <w:r>
        <w:rPr>
          <w:spacing w:val="-2"/>
        </w:rPr>
        <w:t>D</w:t>
      </w:r>
      <w:r>
        <w:rPr>
          <w:spacing w:val="1"/>
        </w:rPr>
        <w:t>ev</w:t>
      </w:r>
      <w:r>
        <w:rPr>
          <w:spacing w:val="-3"/>
        </w:rPr>
        <w:t>e</w:t>
      </w:r>
      <w:r>
        <w:rPr>
          <w:spacing w:val="2"/>
        </w:rPr>
        <w:t>l</w:t>
      </w:r>
      <w:r>
        <w:rPr>
          <w:spacing w:val="-1"/>
        </w:rPr>
        <w:t>o</w:t>
      </w:r>
      <w:r>
        <w:rPr>
          <w:spacing w:val="1"/>
        </w:rPr>
        <w:t>pm</w:t>
      </w:r>
      <w:r>
        <w:rPr>
          <w:spacing w:val="-3"/>
        </w:rPr>
        <w:t>e</w:t>
      </w:r>
      <w:r>
        <w:rPr>
          <w:spacing w:val="1"/>
        </w:rPr>
        <w:t>n</w:t>
      </w:r>
      <w:r>
        <w:t xml:space="preserve">t </w:t>
      </w:r>
      <w:r>
        <w:rPr>
          <w:spacing w:val="-1"/>
        </w:rPr>
        <w:t>o</w:t>
      </w:r>
      <w:r>
        <w:t xml:space="preserve">f </w:t>
      </w:r>
      <w:r>
        <w:rPr>
          <w:spacing w:val="-3"/>
        </w:rPr>
        <w:t>e</w:t>
      </w:r>
      <w:r>
        <w:rPr>
          <w:spacing w:val="2"/>
        </w:rPr>
        <w:t>-</w:t>
      </w:r>
      <w:r>
        <w:rPr>
          <w:spacing w:val="1"/>
        </w:rPr>
        <w:t>C</w:t>
      </w:r>
      <w:r>
        <w:rPr>
          <w:spacing w:val="-1"/>
        </w:rPr>
        <w:t>o</w:t>
      </w:r>
      <w:r>
        <w:rPr>
          <w:spacing w:val="1"/>
        </w:rPr>
        <w:t>n</w:t>
      </w:r>
      <w:r>
        <w:rPr>
          <w:spacing w:val="4"/>
        </w:rPr>
        <w:t>t</w:t>
      </w:r>
      <w:r>
        <w:rPr>
          <w:spacing w:val="-3"/>
        </w:rPr>
        <w:t>e</w:t>
      </w:r>
      <w:r>
        <w:rPr>
          <w:spacing w:val="1"/>
        </w:rPr>
        <w:t>n</w:t>
      </w:r>
      <w:r>
        <w:t>t</w:t>
      </w:r>
      <w:r>
        <w:rPr>
          <w:spacing w:val="-1"/>
        </w:rPr>
        <w:t>i</w:t>
      </w:r>
      <w:r>
        <w:t xml:space="preserve">n 4 </w:t>
      </w:r>
      <w:r>
        <w:rPr>
          <w:spacing w:val="1"/>
        </w:rPr>
        <w:t>qu</w:t>
      </w:r>
      <w:r>
        <w:rPr>
          <w:spacing w:val="-1"/>
        </w:rPr>
        <w:t>a</w:t>
      </w:r>
      <w:r>
        <w:rPr>
          <w:spacing w:val="1"/>
        </w:rPr>
        <w:t>d</w:t>
      </w:r>
      <w:r>
        <w:rPr>
          <w:spacing w:val="-1"/>
        </w:rPr>
        <w:t>ra</w:t>
      </w:r>
      <w:r>
        <w:rPr>
          <w:spacing w:val="1"/>
        </w:rPr>
        <w:t>n</w:t>
      </w:r>
      <w:r>
        <w:rPr>
          <w:spacing w:val="2"/>
        </w:rPr>
        <w:t>t</w:t>
      </w:r>
      <w:r>
        <w:t xml:space="preserve">s </w:t>
      </w:r>
      <w:r>
        <w:rPr>
          <w:spacing w:val="-1"/>
        </w:rPr>
        <w:t>fo</w:t>
      </w:r>
      <w:r>
        <w:t xml:space="preserve">r </w:t>
      </w:r>
      <w:r>
        <w:rPr>
          <w:w w:val="102"/>
        </w:rPr>
        <w:t xml:space="preserve">a </w:t>
      </w:r>
      <w:r>
        <w:rPr>
          <w:spacing w:val="-1"/>
        </w:rPr>
        <w:t>c</w:t>
      </w:r>
      <w:r>
        <w:rPr>
          <w:spacing w:val="1"/>
        </w:rPr>
        <w:t>o</w:t>
      </w:r>
      <w:r>
        <w:rPr>
          <w:spacing w:val="-4"/>
        </w:rPr>
        <w:t>m</w:t>
      </w:r>
      <w:r>
        <w:rPr>
          <w:spacing w:val="1"/>
        </w:rPr>
        <w:t>p</w:t>
      </w:r>
      <w:r>
        <w:rPr>
          <w:spacing w:val="4"/>
        </w:rPr>
        <w:t>l</w:t>
      </w:r>
      <w:r>
        <w:rPr>
          <w:spacing w:val="-3"/>
        </w:rPr>
        <w:t>e</w:t>
      </w:r>
      <w:r>
        <w:rPr>
          <w:spacing w:val="2"/>
        </w:rPr>
        <w:t>t</w:t>
      </w:r>
      <w:r>
        <w:t>e</w:t>
      </w:r>
      <w:r>
        <w:rPr>
          <w:spacing w:val="-1"/>
          <w:w w:val="102"/>
        </w:rPr>
        <w:t>co</w:t>
      </w:r>
      <w:r>
        <w:rPr>
          <w:spacing w:val="1"/>
          <w:w w:val="102"/>
        </w:rPr>
        <w:t>u</w:t>
      </w:r>
      <w:r>
        <w:rPr>
          <w:spacing w:val="2"/>
          <w:w w:val="102"/>
        </w:rPr>
        <w:t>r</w:t>
      </w:r>
      <w:r>
        <w:rPr>
          <w:spacing w:val="1"/>
          <w:w w:val="102"/>
        </w:rPr>
        <w:t>s</w:t>
      </w:r>
      <w:r>
        <w:rPr>
          <w:spacing w:val="-3"/>
          <w:w w:val="102"/>
        </w:rPr>
        <w:t>e</w:t>
      </w:r>
      <w:r>
        <w:rPr>
          <w:spacing w:val="2"/>
          <w:w w:val="102"/>
        </w:rPr>
        <w:t>/</w:t>
      </w:r>
      <w:r>
        <w:rPr>
          <w:spacing w:val="-1"/>
          <w:w w:val="102"/>
        </w:rPr>
        <w:t>e</w:t>
      </w:r>
      <w:r>
        <w:rPr>
          <w:spacing w:val="2"/>
          <w:w w:val="102"/>
        </w:rPr>
        <w:t>-</w:t>
      </w:r>
      <w:r>
        <w:rPr>
          <w:spacing w:val="1"/>
          <w:w w:val="102"/>
        </w:rPr>
        <w:t>b</w:t>
      </w:r>
      <w:r>
        <w:rPr>
          <w:spacing w:val="-1"/>
          <w:w w:val="102"/>
        </w:rPr>
        <w:t>o</w:t>
      </w:r>
      <w:r>
        <w:rPr>
          <w:spacing w:val="1"/>
          <w:w w:val="102"/>
        </w:rPr>
        <w:t>o</w:t>
      </w:r>
      <w:r>
        <w:rPr>
          <w:w w:val="102"/>
        </w:rPr>
        <w:t>k</w:t>
      </w:r>
    </w:p>
    <w:p w14:paraId="496945A3">
      <w:pPr>
        <w:pStyle w:val="6"/>
        <w:ind w:left="90" w:right="50" w:firstLine="0"/>
        <w:rPr>
          <w:rFonts w:ascii="Times New Roman" w:hAnsi="Times New Roman" w:cs="Times New Roman"/>
          <w:sz w:val="24"/>
          <w:szCs w:val="24"/>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026"/>
        <w:gridCol w:w="1132"/>
        <w:gridCol w:w="1176"/>
        <w:gridCol w:w="979"/>
        <w:gridCol w:w="1413"/>
        <w:gridCol w:w="1614"/>
        <w:gridCol w:w="1052"/>
        <w:gridCol w:w="1175"/>
      </w:tblGrid>
      <w:tr w14:paraId="530C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Pr>
          <w:p w14:paraId="689AAACD">
            <w:pPr>
              <w:pStyle w:val="6"/>
              <w:ind w:left="90" w:right="50" w:firstLine="0"/>
              <w:rPr>
                <w:sz w:val="20"/>
              </w:rPr>
            </w:pPr>
            <w:r>
              <w:rPr>
                <w:sz w:val="20"/>
                <w:lang w:val="en-IN"/>
              </w:rPr>
              <w:t>S.No.</w:t>
            </w:r>
          </w:p>
        </w:tc>
        <w:tc>
          <w:tcPr>
            <w:tcW w:w="1026" w:type="dxa"/>
          </w:tcPr>
          <w:p w14:paraId="42D9FDDA">
            <w:pPr>
              <w:widowControl/>
              <w:spacing w:before="0" w:after="300"/>
              <w:ind w:left="90" w:right="50" w:firstLine="0"/>
              <w:rPr>
                <w:rFonts w:ascii="Times New Roman" w:hAnsi="Times New Roman" w:cs="Times New Roman"/>
                <w:color w:val="0A0A0A"/>
                <w:szCs w:val="24"/>
              </w:rPr>
            </w:pPr>
            <w:r>
              <w:rPr>
                <w:rFonts w:ascii="Times New Roman" w:hAnsi="Times New Roman" w:cs="Times New Roman"/>
                <w:color w:val="0A0A0A"/>
                <w:szCs w:val="24"/>
                <w:lang w:val="en-IN"/>
              </w:rPr>
              <w:t>Year</w:t>
            </w:r>
          </w:p>
        </w:tc>
        <w:tc>
          <w:tcPr>
            <w:tcW w:w="1132" w:type="dxa"/>
          </w:tcPr>
          <w:p w14:paraId="71E7C3B6">
            <w:pPr>
              <w:pStyle w:val="6"/>
              <w:ind w:left="90" w:right="50" w:firstLine="0"/>
              <w:rPr>
                <w:color w:val="0A0A0A"/>
                <w:sz w:val="20"/>
                <w:lang w:bidi="ar-SA"/>
              </w:rPr>
            </w:pPr>
            <w:r>
              <w:rPr>
                <w:color w:val="0A0A0A"/>
                <w:sz w:val="20"/>
                <w:lang w:val="en-IN" w:bidi="ar-SA"/>
              </w:rPr>
              <w:t>Details of  E-Content</w:t>
            </w:r>
          </w:p>
          <w:p w14:paraId="60ABA3FE">
            <w:pPr>
              <w:pStyle w:val="6"/>
              <w:ind w:left="90" w:right="50" w:firstLine="0"/>
              <w:rPr>
                <w:sz w:val="20"/>
              </w:rPr>
            </w:pPr>
            <w:r>
              <w:rPr>
                <w:color w:val="0A0A0A"/>
                <w:sz w:val="20"/>
                <w:lang w:val="en-IN" w:bidi="ar-SA"/>
              </w:rPr>
              <w:t xml:space="preserve">(with no. of quadrant) </w:t>
            </w:r>
          </w:p>
        </w:tc>
        <w:tc>
          <w:tcPr>
            <w:tcW w:w="1176" w:type="dxa"/>
          </w:tcPr>
          <w:p w14:paraId="1D96FF87">
            <w:pPr>
              <w:pStyle w:val="6"/>
              <w:ind w:left="90" w:right="50" w:firstLine="0"/>
              <w:rPr>
                <w:color w:val="0A0A0A"/>
                <w:sz w:val="20"/>
                <w:lang w:bidi="ar-SA"/>
              </w:rPr>
            </w:pPr>
            <w:r>
              <w:rPr>
                <w:color w:val="0A0A0A"/>
                <w:sz w:val="20"/>
                <w:lang w:val="en-IN" w:bidi="ar-SA"/>
              </w:rPr>
              <w:t>Course/E-book</w:t>
            </w:r>
          </w:p>
        </w:tc>
        <w:tc>
          <w:tcPr>
            <w:tcW w:w="979" w:type="dxa"/>
          </w:tcPr>
          <w:p w14:paraId="4E60DD74">
            <w:pPr>
              <w:pStyle w:val="6"/>
              <w:ind w:left="90" w:right="50" w:firstLine="0"/>
              <w:rPr>
                <w:sz w:val="20"/>
              </w:rPr>
            </w:pPr>
            <w:r>
              <w:rPr>
                <w:color w:val="0A0A0A"/>
                <w:sz w:val="20"/>
                <w:lang w:val="en-IN" w:bidi="ar-SA"/>
              </w:rPr>
              <w:t>Subject</w:t>
            </w:r>
          </w:p>
        </w:tc>
        <w:tc>
          <w:tcPr>
            <w:tcW w:w="1413" w:type="dxa"/>
          </w:tcPr>
          <w:p w14:paraId="5C8F6AC1">
            <w:pPr>
              <w:pStyle w:val="6"/>
              <w:ind w:left="90" w:right="50" w:firstLine="0"/>
              <w:rPr>
                <w:sz w:val="20"/>
              </w:rPr>
            </w:pPr>
            <w:r>
              <w:rPr>
                <w:color w:val="0A0A0A"/>
                <w:sz w:val="20"/>
                <w:lang w:val="en-IN" w:bidi="ar-SA"/>
              </w:rPr>
              <w:t>Organization for which it was developed</w:t>
            </w:r>
          </w:p>
        </w:tc>
        <w:tc>
          <w:tcPr>
            <w:tcW w:w="1614" w:type="dxa"/>
          </w:tcPr>
          <w:p w14:paraId="27C13EE9">
            <w:pPr>
              <w:pStyle w:val="6"/>
              <w:ind w:left="90" w:right="50" w:firstLine="0"/>
              <w:rPr>
                <w:color w:val="0A0A0A"/>
                <w:sz w:val="20"/>
                <w:lang w:bidi="ar-SA"/>
              </w:rPr>
            </w:pPr>
            <w:r>
              <w:rPr>
                <w:color w:val="0A0A0A"/>
                <w:sz w:val="20"/>
                <w:lang w:val="en-IN" w:bidi="ar-SA"/>
              </w:rPr>
              <w:t>Level</w:t>
            </w:r>
          </w:p>
          <w:p w14:paraId="3A4D3AD0">
            <w:pPr>
              <w:pStyle w:val="6"/>
              <w:ind w:left="90" w:right="50" w:firstLine="0"/>
              <w:rPr>
                <w:color w:val="0A0A0A"/>
                <w:sz w:val="20"/>
                <w:lang w:bidi="ar-SA"/>
              </w:rPr>
            </w:pPr>
            <w:r>
              <w:rPr>
                <w:color w:val="0A0A0A"/>
                <w:sz w:val="20"/>
                <w:lang w:val="en-IN" w:bidi="ar-SA"/>
              </w:rPr>
              <w:t>(UG/PG/Other)</w:t>
            </w:r>
          </w:p>
        </w:tc>
        <w:tc>
          <w:tcPr>
            <w:tcW w:w="1052" w:type="dxa"/>
          </w:tcPr>
          <w:p w14:paraId="62F3654A">
            <w:pPr>
              <w:pStyle w:val="6"/>
              <w:ind w:left="90" w:right="50" w:firstLine="0"/>
              <w:rPr>
                <w:color w:val="0A0A0A"/>
                <w:sz w:val="20"/>
                <w:lang w:bidi="ar-SA"/>
              </w:rPr>
            </w:pPr>
            <w:r>
              <w:rPr>
                <w:color w:val="0A0A0A"/>
                <w:sz w:val="20"/>
                <w:lang w:val="en-IN" w:bidi="ar-SA"/>
              </w:rPr>
              <w:t>Weblink</w:t>
            </w:r>
          </w:p>
        </w:tc>
        <w:tc>
          <w:tcPr>
            <w:tcW w:w="1175" w:type="dxa"/>
          </w:tcPr>
          <w:p w14:paraId="108940E0">
            <w:pPr>
              <w:widowControl/>
              <w:ind w:left="90" w:right="50" w:firstLine="0"/>
              <w:rPr>
                <w:rFonts w:ascii="Times New Roman" w:hAnsi="Times New Roman" w:cs="Times New Roman"/>
                <w:sz w:val="20"/>
                <w:szCs w:val="24"/>
              </w:rPr>
            </w:pPr>
            <w:r>
              <w:rPr>
                <w:rFonts w:ascii="Times New Roman" w:hAnsi="Times New Roman" w:cs="Times New Roman"/>
                <w:sz w:val="20"/>
                <w:szCs w:val="24"/>
                <w:lang w:val="en-IN"/>
              </w:rPr>
              <w:t>Academic Research Score</w:t>
            </w:r>
          </w:p>
        </w:tc>
      </w:tr>
      <w:tr w14:paraId="0B8B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Pr>
          <w:p w14:paraId="60788EC6">
            <w:pPr>
              <w:pStyle w:val="6"/>
              <w:ind w:left="90" w:right="50" w:firstLine="0"/>
              <w:rPr>
                <w:rFonts w:ascii="Times New Roman" w:hAnsi="Times New Roman" w:cs="Times New Roman"/>
                <w:sz w:val="24"/>
                <w:szCs w:val="24"/>
              </w:rPr>
            </w:pPr>
          </w:p>
        </w:tc>
        <w:tc>
          <w:tcPr>
            <w:tcW w:w="1026" w:type="dxa"/>
          </w:tcPr>
          <w:p w14:paraId="3527E336">
            <w:pPr>
              <w:widowControl/>
              <w:spacing w:before="90" w:after="0"/>
              <w:ind w:left="90" w:right="50" w:firstLine="0"/>
              <w:rPr>
                <w:rFonts w:ascii="Times New Roman" w:hAnsi="Times New Roman" w:cs="Times New Roman"/>
                <w:szCs w:val="24"/>
              </w:rPr>
            </w:pPr>
          </w:p>
        </w:tc>
        <w:tc>
          <w:tcPr>
            <w:tcW w:w="1132" w:type="dxa"/>
          </w:tcPr>
          <w:p w14:paraId="4B852172">
            <w:pPr>
              <w:pStyle w:val="6"/>
              <w:ind w:left="90" w:right="50" w:firstLine="0"/>
              <w:rPr>
                <w:rFonts w:ascii="Times New Roman" w:hAnsi="Times New Roman" w:cs="Times New Roman"/>
                <w:sz w:val="24"/>
                <w:szCs w:val="24"/>
              </w:rPr>
            </w:pPr>
          </w:p>
        </w:tc>
        <w:tc>
          <w:tcPr>
            <w:tcW w:w="1176" w:type="dxa"/>
          </w:tcPr>
          <w:p w14:paraId="7004394C">
            <w:pPr>
              <w:pStyle w:val="6"/>
              <w:ind w:left="90" w:right="50" w:firstLine="0"/>
              <w:rPr>
                <w:rFonts w:ascii="Times New Roman" w:hAnsi="Times New Roman" w:cs="Times New Roman"/>
                <w:sz w:val="24"/>
                <w:szCs w:val="24"/>
              </w:rPr>
            </w:pPr>
          </w:p>
        </w:tc>
        <w:tc>
          <w:tcPr>
            <w:tcW w:w="979" w:type="dxa"/>
          </w:tcPr>
          <w:p w14:paraId="42D793EB">
            <w:pPr>
              <w:pStyle w:val="6"/>
              <w:ind w:left="90" w:right="50" w:firstLine="0"/>
              <w:rPr>
                <w:rFonts w:ascii="Times New Roman" w:hAnsi="Times New Roman" w:cs="Times New Roman"/>
                <w:sz w:val="24"/>
                <w:szCs w:val="24"/>
              </w:rPr>
            </w:pPr>
          </w:p>
        </w:tc>
        <w:tc>
          <w:tcPr>
            <w:tcW w:w="1413" w:type="dxa"/>
          </w:tcPr>
          <w:p w14:paraId="7EFB51B6">
            <w:pPr>
              <w:pStyle w:val="6"/>
              <w:ind w:left="90" w:right="50" w:firstLine="0"/>
              <w:rPr>
                <w:rFonts w:ascii="Times New Roman" w:hAnsi="Times New Roman" w:cs="Times New Roman"/>
                <w:sz w:val="24"/>
                <w:szCs w:val="24"/>
              </w:rPr>
            </w:pPr>
          </w:p>
        </w:tc>
        <w:tc>
          <w:tcPr>
            <w:tcW w:w="1614" w:type="dxa"/>
          </w:tcPr>
          <w:p w14:paraId="4C9EEC07">
            <w:pPr>
              <w:pStyle w:val="6"/>
              <w:ind w:left="90" w:right="50" w:firstLine="0"/>
              <w:rPr>
                <w:rFonts w:ascii="Times New Roman" w:hAnsi="Times New Roman" w:cs="Times New Roman"/>
                <w:sz w:val="24"/>
                <w:szCs w:val="24"/>
              </w:rPr>
            </w:pPr>
          </w:p>
        </w:tc>
        <w:tc>
          <w:tcPr>
            <w:tcW w:w="1052" w:type="dxa"/>
          </w:tcPr>
          <w:p w14:paraId="19CF8F3C">
            <w:pPr>
              <w:pStyle w:val="6"/>
              <w:ind w:left="90" w:right="50" w:firstLine="0"/>
              <w:rPr>
                <w:rFonts w:ascii="Times New Roman" w:hAnsi="Times New Roman" w:cs="Times New Roman"/>
                <w:sz w:val="24"/>
                <w:szCs w:val="24"/>
              </w:rPr>
            </w:pPr>
          </w:p>
        </w:tc>
        <w:tc>
          <w:tcPr>
            <w:tcW w:w="1175" w:type="dxa"/>
          </w:tcPr>
          <w:p w14:paraId="658BB446">
            <w:pPr>
              <w:widowControl/>
              <w:spacing w:before="90" w:after="0"/>
              <w:ind w:left="90" w:right="50" w:firstLine="0"/>
              <w:rPr>
                <w:rFonts w:ascii="Times New Roman" w:hAnsi="Times New Roman" w:cs="Times New Roman"/>
                <w:sz w:val="24"/>
                <w:szCs w:val="24"/>
              </w:rPr>
            </w:pPr>
          </w:p>
        </w:tc>
      </w:tr>
      <w:tr w14:paraId="2574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Pr>
          <w:p w14:paraId="0C3B52D2">
            <w:pPr>
              <w:pStyle w:val="6"/>
              <w:ind w:left="90" w:right="50" w:firstLine="0"/>
              <w:rPr>
                <w:rFonts w:ascii="Times New Roman" w:hAnsi="Times New Roman" w:cs="Times New Roman"/>
                <w:sz w:val="24"/>
                <w:szCs w:val="24"/>
              </w:rPr>
            </w:pPr>
          </w:p>
        </w:tc>
        <w:tc>
          <w:tcPr>
            <w:tcW w:w="1026" w:type="dxa"/>
          </w:tcPr>
          <w:p w14:paraId="453256C2">
            <w:pPr>
              <w:widowControl/>
              <w:spacing w:before="90" w:after="0"/>
              <w:ind w:left="90" w:right="50" w:firstLine="0"/>
              <w:rPr>
                <w:rFonts w:ascii="Times New Roman" w:hAnsi="Times New Roman" w:cs="Times New Roman"/>
                <w:szCs w:val="24"/>
              </w:rPr>
            </w:pPr>
          </w:p>
        </w:tc>
        <w:tc>
          <w:tcPr>
            <w:tcW w:w="1132" w:type="dxa"/>
          </w:tcPr>
          <w:p w14:paraId="00587DDF">
            <w:pPr>
              <w:pStyle w:val="6"/>
              <w:ind w:left="90" w:right="50" w:firstLine="0"/>
              <w:rPr>
                <w:rFonts w:ascii="Times New Roman" w:hAnsi="Times New Roman" w:cs="Times New Roman"/>
                <w:sz w:val="24"/>
                <w:szCs w:val="24"/>
              </w:rPr>
            </w:pPr>
          </w:p>
        </w:tc>
        <w:tc>
          <w:tcPr>
            <w:tcW w:w="1176" w:type="dxa"/>
          </w:tcPr>
          <w:p w14:paraId="718453F1">
            <w:pPr>
              <w:pStyle w:val="6"/>
              <w:ind w:left="90" w:right="50" w:firstLine="0"/>
              <w:rPr>
                <w:rFonts w:ascii="Times New Roman" w:hAnsi="Times New Roman" w:cs="Times New Roman"/>
                <w:sz w:val="24"/>
                <w:szCs w:val="24"/>
              </w:rPr>
            </w:pPr>
          </w:p>
        </w:tc>
        <w:tc>
          <w:tcPr>
            <w:tcW w:w="979" w:type="dxa"/>
          </w:tcPr>
          <w:p w14:paraId="08B37084">
            <w:pPr>
              <w:pStyle w:val="6"/>
              <w:ind w:left="90" w:right="50" w:firstLine="0"/>
              <w:rPr>
                <w:rFonts w:ascii="Times New Roman" w:hAnsi="Times New Roman" w:cs="Times New Roman"/>
                <w:sz w:val="24"/>
                <w:szCs w:val="24"/>
              </w:rPr>
            </w:pPr>
          </w:p>
        </w:tc>
        <w:tc>
          <w:tcPr>
            <w:tcW w:w="1413" w:type="dxa"/>
          </w:tcPr>
          <w:p w14:paraId="7FBEDB4A">
            <w:pPr>
              <w:pStyle w:val="6"/>
              <w:ind w:left="90" w:right="50" w:firstLine="0"/>
              <w:rPr>
                <w:rFonts w:ascii="Times New Roman" w:hAnsi="Times New Roman" w:cs="Times New Roman"/>
                <w:sz w:val="24"/>
                <w:szCs w:val="24"/>
              </w:rPr>
            </w:pPr>
          </w:p>
        </w:tc>
        <w:tc>
          <w:tcPr>
            <w:tcW w:w="1614" w:type="dxa"/>
          </w:tcPr>
          <w:p w14:paraId="70338493">
            <w:pPr>
              <w:pStyle w:val="6"/>
              <w:ind w:left="90" w:right="50" w:firstLine="0"/>
              <w:rPr>
                <w:rFonts w:ascii="Times New Roman" w:hAnsi="Times New Roman" w:cs="Times New Roman"/>
                <w:sz w:val="24"/>
                <w:szCs w:val="24"/>
              </w:rPr>
            </w:pPr>
          </w:p>
        </w:tc>
        <w:tc>
          <w:tcPr>
            <w:tcW w:w="1052" w:type="dxa"/>
          </w:tcPr>
          <w:p w14:paraId="43E7A143">
            <w:pPr>
              <w:pStyle w:val="6"/>
              <w:ind w:left="90" w:right="50" w:firstLine="0"/>
              <w:rPr>
                <w:rFonts w:ascii="Times New Roman" w:hAnsi="Times New Roman" w:cs="Times New Roman"/>
                <w:sz w:val="24"/>
                <w:szCs w:val="24"/>
              </w:rPr>
            </w:pPr>
          </w:p>
        </w:tc>
        <w:tc>
          <w:tcPr>
            <w:tcW w:w="1175" w:type="dxa"/>
          </w:tcPr>
          <w:p w14:paraId="6B912DC6">
            <w:pPr>
              <w:widowControl/>
              <w:spacing w:before="90" w:after="0"/>
              <w:ind w:left="90" w:right="50" w:firstLine="0"/>
              <w:rPr>
                <w:rFonts w:ascii="Times New Roman" w:hAnsi="Times New Roman" w:cs="Times New Roman"/>
                <w:sz w:val="24"/>
                <w:szCs w:val="24"/>
              </w:rPr>
            </w:pPr>
          </w:p>
        </w:tc>
      </w:tr>
      <w:tr w14:paraId="7876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0" w:type="dxa"/>
            <w:gridSpan w:val="8"/>
          </w:tcPr>
          <w:p w14:paraId="4785271D">
            <w:pPr>
              <w:widowControl/>
              <w:spacing w:before="90" w:after="0"/>
              <w:ind w:left="90" w:right="50" w:firstLine="0"/>
              <w:rPr>
                <w:rFonts w:ascii="Times New Roman" w:hAnsi="Times New Roman" w:cs="Times New Roman"/>
                <w:sz w:val="24"/>
                <w:szCs w:val="24"/>
              </w:rPr>
            </w:pPr>
            <w:r>
              <w:rPr>
                <w:rFonts w:ascii="Times New Roman" w:hAnsi="Times New Roman" w:cs="Times New Roman"/>
                <w:sz w:val="24"/>
                <w:szCs w:val="24"/>
                <w:lang w:val="en-IN"/>
              </w:rPr>
              <w:t>Total</w:t>
            </w:r>
          </w:p>
        </w:tc>
        <w:tc>
          <w:tcPr>
            <w:tcW w:w="1175" w:type="dxa"/>
          </w:tcPr>
          <w:p w14:paraId="499067CA">
            <w:pPr>
              <w:widowControl/>
              <w:spacing w:before="90" w:after="0"/>
              <w:ind w:left="90" w:right="50" w:firstLine="0"/>
              <w:rPr>
                <w:rFonts w:ascii="Times New Roman" w:hAnsi="Times New Roman" w:cs="Times New Roman"/>
                <w:sz w:val="24"/>
                <w:szCs w:val="24"/>
              </w:rPr>
            </w:pPr>
          </w:p>
        </w:tc>
      </w:tr>
    </w:tbl>
    <w:p w14:paraId="7A014494">
      <w:pPr>
        <w:pStyle w:val="6"/>
        <w:ind w:left="90" w:right="50" w:firstLine="0"/>
        <w:rPr>
          <w:rFonts w:ascii="Times New Roman" w:hAnsi="Times New Roman" w:cs="Times New Roman"/>
          <w:sz w:val="24"/>
          <w:szCs w:val="24"/>
        </w:rPr>
      </w:pPr>
    </w:p>
    <w:p w14:paraId="70607E24">
      <w:pPr>
        <w:pStyle w:val="6"/>
        <w:ind w:left="90" w:right="50" w:firstLine="0"/>
        <w:rPr>
          <w:rFonts w:ascii="Times New Roman" w:hAnsi="Times New Roman" w:cs="Times New Roman"/>
          <w:sz w:val="24"/>
          <w:szCs w:val="24"/>
        </w:rPr>
      </w:pPr>
      <w:r>
        <w:t>d.2. E-content (developed in 4 quadrants) per module</w:t>
      </w:r>
    </w:p>
    <w:p w14:paraId="1A88E09E">
      <w:pPr>
        <w:pStyle w:val="6"/>
        <w:ind w:left="90" w:right="50" w:firstLine="0"/>
        <w:rPr>
          <w:rFonts w:ascii="Times New Roman" w:hAnsi="Times New Roman" w:cs="Times New Roman"/>
          <w:sz w:val="24"/>
          <w:szCs w:val="24"/>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50"/>
        <w:gridCol w:w="1199"/>
        <w:gridCol w:w="1027"/>
        <w:gridCol w:w="1000"/>
        <w:gridCol w:w="1531"/>
        <w:gridCol w:w="1772"/>
        <w:gridCol w:w="1106"/>
        <w:gridCol w:w="1175"/>
      </w:tblGrid>
      <w:tr w14:paraId="6C15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3D82277B">
            <w:pPr>
              <w:pStyle w:val="6"/>
              <w:ind w:left="90" w:right="50" w:firstLine="0"/>
              <w:rPr>
                <w:sz w:val="20"/>
              </w:rPr>
            </w:pPr>
            <w:r>
              <w:rPr>
                <w:sz w:val="20"/>
                <w:lang w:val="en-IN"/>
              </w:rPr>
              <w:t>S.No.</w:t>
            </w:r>
          </w:p>
        </w:tc>
        <w:tc>
          <w:tcPr>
            <w:tcW w:w="750" w:type="dxa"/>
          </w:tcPr>
          <w:p w14:paraId="2356E737">
            <w:pPr>
              <w:widowControl/>
              <w:spacing w:before="0" w:after="300"/>
              <w:ind w:left="90" w:right="50" w:firstLine="0"/>
              <w:rPr>
                <w:rFonts w:ascii="Times New Roman" w:hAnsi="Times New Roman" w:cs="Times New Roman"/>
                <w:color w:val="0A0A0A"/>
                <w:sz w:val="20"/>
                <w:szCs w:val="24"/>
              </w:rPr>
            </w:pPr>
            <w:r>
              <w:rPr>
                <w:rFonts w:ascii="Times New Roman" w:hAnsi="Times New Roman" w:cs="Times New Roman"/>
                <w:color w:val="0A0A0A"/>
                <w:sz w:val="20"/>
                <w:szCs w:val="24"/>
                <w:lang w:val="en-IN"/>
              </w:rPr>
              <w:t>Year</w:t>
            </w:r>
          </w:p>
        </w:tc>
        <w:tc>
          <w:tcPr>
            <w:tcW w:w="1199" w:type="dxa"/>
          </w:tcPr>
          <w:p w14:paraId="05DFC013">
            <w:pPr>
              <w:pStyle w:val="6"/>
              <w:ind w:left="90" w:right="50" w:firstLine="0"/>
              <w:rPr>
                <w:color w:val="0A0A0A"/>
                <w:sz w:val="20"/>
                <w:lang w:bidi="ar-SA"/>
              </w:rPr>
            </w:pPr>
            <w:r>
              <w:rPr>
                <w:color w:val="0A0A0A"/>
                <w:sz w:val="20"/>
                <w:lang w:val="en-IN" w:bidi="ar-SA"/>
              </w:rPr>
              <w:t>Details of  E-Content</w:t>
            </w:r>
          </w:p>
          <w:p w14:paraId="26232799">
            <w:pPr>
              <w:pStyle w:val="6"/>
              <w:ind w:left="90" w:right="50" w:firstLine="0"/>
              <w:rPr>
                <w:sz w:val="20"/>
              </w:rPr>
            </w:pPr>
            <w:r>
              <w:rPr>
                <w:color w:val="0A0A0A"/>
                <w:sz w:val="20"/>
                <w:lang w:val="en-IN" w:bidi="ar-SA"/>
              </w:rPr>
              <w:t xml:space="preserve">(with no. of quadrant) </w:t>
            </w:r>
          </w:p>
        </w:tc>
        <w:tc>
          <w:tcPr>
            <w:tcW w:w="1027" w:type="dxa"/>
          </w:tcPr>
          <w:p w14:paraId="0D55D335">
            <w:pPr>
              <w:pStyle w:val="6"/>
              <w:ind w:left="90" w:right="50" w:firstLine="0"/>
              <w:rPr>
                <w:color w:val="0A0A0A"/>
                <w:sz w:val="20"/>
                <w:lang w:bidi="ar-SA"/>
              </w:rPr>
            </w:pPr>
            <w:r>
              <w:rPr>
                <w:color w:val="0A0A0A"/>
                <w:sz w:val="20"/>
                <w:lang w:val="en-IN" w:bidi="ar-SA"/>
              </w:rPr>
              <w:t>Module</w:t>
            </w:r>
          </w:p>
        </w:tc>
        <w:tc>
          <w:tcPr>
            <w:tcW w:w="1000" w:type="dxa"/>
          </w:tcPr>
          <w:p w14:paraId="15316693">
            <w:pPr>
              <w:pStyle w:val="6"/>
              <w:ind w:left="90" w:right="50" w:firstLine="0"/>
              <w:rPr>
                <w:sz w:val="20"/>
              </w:rPr>
            </w:pPr>
            <w:r>
              <w:rPr>
                <w:color w:val="0A0A0A"/>
                <w:sz w:val="20"/>
                <w:lang w:val="en-IN" w:bidi="ar-SA"/>
              </w:rPr>
              <w:t>Subject</w:t>
            </w:r>
          </w:p>
        </w:tc>
        <w:tc>
          <w:tcPr>
            <w:tcW w:w="1531" w:type="dxa"/>
          </w:tcPr>
          <w:p w14:paraId="5691D883">
            <w:pPr>
              <w:pStyle w:val="6"/>
              <w:ind w:left="90" w:right="50" w:firstLine="0"/>
              <w:rPr>
                <w:sz w:val="20"/>
              </w:rPr>
            </w:pPr>
            <w:r>
              <w:rPr>
                <w:color w:val="0A0A0A"/>
                <w:sz w:val="20"/>
                <w:lang w:val="en-IN" w:bidi="ar-SA"/>
              </w:rPr>
              <w:t>Organization for which it was developed</w:t>
            </w:r>
          </w:p>
        </w:tc>
        <w:tc>
          <w:tcPr>
            <w:tcW w:w="1772" w:type="dxa"/>
          </w:tcPr>
          <w:p w14:paraId="05FDB71A">
            <w:pPr>
              <w:pStyle w:val="6"/>
              <w:ind w:left="90" w:right="50" w:firstLine="0"/>
              <w:rPr>
                <w:color w:val="0A0A0A"/>
                <w:sz w:val="20"/>
                <w:lang w:bidi="ar-SA"/>
              </w:rPr>
            </w:pPr>
            <w:r>
              <w:rPr>
                <w:color w:val="0A0A0A"/>
                <w:sz w:val="20"/>
                <w:lang w:val="en-IN" w:bidi="ar-SA"/>
              </w:rPr>
              <w:t>Level</w:t>
            </w:r>
          </w:p>
          <w:p w14:paraId="3F63280B">
            <w:pPr>
              <w:pStyle w:val="6"/>
              <w:ind w:left="90" w:right="50" w:firstLine="0"/>
              <w:rPr>
                <w:color w:val="0A0A0A"/>
                <w:sz w:val="20"/>
                <w:lang w:bidi="ar-SA"/>
              </w:rPr>
            </w:pPr>
            <w:r>
              <w:rPr>
                <w:color w:val="0A0A0A"/>
                <w:sz w:val="20"/>
                <w:lang w:val="en-IN" w:bidi="ar-SA"/>
              </w:rPr>
              <w:t>(UG/PG/Other)</w:t>
            </w:r>
          </w:p>
        </w:tc>
        <w:tc>
          <w:tcPr>
            <w:tcW w:w="1106" w:type="dxa"/>
          </w:tcPr>
          <w:p w14:paraId="1AD1E4A9">
            <w:pPr>
              <w:pStyle w:val="6"/>
              <w:ind w:left="90" w:right="50" w:firstLine="0"/>
              <w:rPr>
                <w:color w:val="0A0A0A"/>
                <w:sz w:val="20"/>
                <w:lang w:bidi="ar-SA"/>
              </w:rPr>
            </w:pPr>
            <w:r>
              <w:rPr>
                <w:color w:val="0A0A0A"/>
                <w:sz w:val="20"/>
                <w:lang w:val="en-IN" w:bidi="ar-SA"/>
              </w:rPr>
              <w:t>Weblink</w:t>
            </w:r>
          </w:p>
        </w:tc>
        <w:tc>
          <w:tcPr>
            <w:tcW w:w="1175" w:type="dxa"/>
          </w:tcPr>
          <w:p w14:paraId="73EB2E06">
            <w:pPr>
              <w:widowControl/>
              <w:ind w:left="90" w:right="50" w:firstLine="0"/>
              <w:rPr>
                <w:rFonts w:ascii="Times New Roman" w:hAnsi="Times New Roman" w:cs="Times New Roman"/>
                <w:sz w:val="20"/>
                <w:szCs w:val="24"/>
              </w:rPr>
            </w:pPr>
            <w:r>
              <w:rPr>
                <w:rFonts w:ascii="Times New Roman" w:hAnsi="Times New Roman" w:cs="Times New Roman"/>
                <w:sz w:val="20"/>
                <w:szCs w:val="24"/>
                <w:lang w:val="en-IN"/>
              </w:rPr>
              <w:t>Academic Research Score</w:t>
            </w:r>
          </w:p>
        </w:tc>
      </w:tr>
      <w:tr w14:paraId="1436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5352550F">
            <w:pPr>
              <w:pStyle w:val="6"/>
              <w:ind w:left="90" w:right="50" w:firstLine="0"/>
              <w:rPr>
                <w:rFonts w:ascii="Times New Roman" w:hAnsi="Times New Roman" w:cs="Times New Roman"/>
                <w:sz w:val="24"/>
                <w:szCs w:val="24"/>
              </w:rPr>
            </w:pPr>
          </w:p>
        </w:tc>
        <w:tc>
          <w:tcPr>
            <w:tcW w:w="750" w:type="dxa"/>
          </w:tcPr>
          <w:p w14:paraId="55F3114F">
            <w:pPr>
              <w:widowControl/>
              <w:spacing w:before="90" w:after="0"/>
              <w:ind w:left="90" w:right="50" w:firstLine="0"/>
              <w:rPr>
                <w:rFonts w:ascii="Times New Roman" w:hAnsi="Times New Roman" w:cs="Times New Roman"/>
                <w:szCs w:val="24"/>
              </w:rPr>
            </w:pPr>
          </w:p>
        </w:tc>
        <w:tc>
          <w:tcPr>
            <w:tcW w:w="1199" w:type="dxa"/>
          </w:tcPr>
          <w:p w14:paraId="50E493BE">
            <w:pPr>
              <w:pStyle w:val="6"/>
              <w:ind w:left="90" w:right="50" w:firstLine="0"/>
              <w:rPr>
                <w:rFonts w:ascii="Times New Roman" w:hAnsi="Times New Roman" w:cs="Times New Roman"/>
                <w:sz w:val="24"/>
                <w:szCs w:val="24"/>
              </w:rPr>
            </w:pPr>
          </w:p>
        </w:tc>
        <w:tc>
          <w:tcPr>
            <w:tcW w:w="1027" w:type="dxa"/>
          </w:tcPr>
          <w:p w14:paraId="6F35D8D5">
            <w:pPr>
              <w:pStyle w:val="6"/>
              <w:ind w:left="90" w:right="50" w:firstLine="0"/>
              <w:rPr>
                <w:rFonts w:ascii="Times New Roman" w:hAnsi="Times New Roman" w:cs="Times New Roman"/>
                <w:sz w:val="24"/>
                <w:szCs w:val="24"/>
              </w:rPr>
            </w:pPr>
          </w:p>
        </w:tc>
        <w:tc>
          <w:tcPr>
            <w:tcW w:w="1000" w:type="dxa"/>
          </w:tcPr>
          <w:p w14:paraId="6DAB8E58">
            <w:pPr>
              <w:pStyle w:val="6"/>
              <w:ind w:left="90" w:right="50" w:firstLine="0"/>
              <w:rPr>
                <w:rFonts w:ascii="Times New Roman" w:hAnsi="Times New Roman" w:cs="Times New Roman"/>
                <w:sz w:val="24"/>
                <w:szCs w:val="24"/>
              </w:rPr>
            </w:pPr>
          </w:p>
        </w:tc>
        <w:tc>
          <w:tcPr>
            <w:tcW w:w="1531" w:type="dxa"/>
          </w:tcPr>
          <w:p w14:paraId="2D8CBBB8">
            <w:pPr>
              <w:pStyle w:val="6"/>
              <w:ind w:left="90" w:right="50" w:firstLine="0"/>
              <w:rPr>
                <w:rFonts w:ascii="Times New Roman" w:hAnsi="Times New Roman" w:cs="Times New Roman"/>
                <w:sz w:val="24"/>
                <w:szCs w:val="24"/>
              </w:rPr>
            </w:pPr>
          </w:p>
        </w:tc>
        <w:tc>
          <w:tcPr>
            <w:tcW w:w="1772" w:type="dxa"/>
          </w:tcPr>
          <w:p w14:paraId="57F48222">
            <w:pPr>
              <w:pStyle w:val="6"/>
              <w:ind w:left="90" w:right="50" w:firstLine="0"/>
              <w:rPr>
                <w:rFonts w:ascii="Times New Roman" w:hAnsi="Times New Roman" w:cs="Times New Roman"/>
                <w:sz w:val="24"/>
                <w:szCs w:val="24"/>
              </w:rPr>
            </w:pPr>
          </w:p>
        </w:tc>
        <w:tc>
          <w:tcPr>
            <w:tcW w:w="1106" w:type="dxa"/>
          </w:tcPr>
          <w:p w14:paraId="2BB43B86">
            <w:pPr>
              <w:pStyle w:val="6"/>
              <w:ind w:left="90" w:right="50" w:firstLine="0"/>
              <w:rPr>
                <w:rFonts w:ascii="Times New Roman" w:hAnsi="Times New Roman" w:cs="Times New Roman"/>
                <w:sz w:val="24"/>
                <w:szCs w:val="24"/>
              </w:rPr>
            </w:pPr>
          </w:p>
        </w:tc>
        <w:tc>
          <w:tcPr>
            <w:tcW w:w="1175" w:type="dxa"/>
          </w:tcPr>
          <w:p w14:paraId="0A592269">
            <w:pPr>
              <w:widowControl/>
              <w:spacing w:before="90" w:after="0"/>
              <w:ind w:left="90" w:right="50" w:firstLine="0"/>
              <w:rPr>
                <w:rFonts w:ascii="Times New Roman" w:hAnsi="Times New Roman" w:cs="Times New Roman"/>
                <w:sz w:val="24"/>
                <w:szCs w:val="24"/>
              </w:rPr>
            </w:pPr>
          </w:p>
        </w:tc>
      </w:tr>
      <w:tr w14:paraId="5A27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2740735D">
            <w:pPr>
              <w:pStyle w:val="6"/>
              <w:ind w:left="90" w:right="50" w:firstLine="0"/>
              <w:rPr>
                <w:rFonts w:ascii="Times New Roman" w:hAnsi="Times New Roman" w:cs="Times New Roman"/>
                <w:sz w:val="24"/>
                <w:szCs w:val="24"/>
              </w:rPr>
            </w:pPr>
          </w:p>
        </w:tc>
        <w:tc>
          <w:tcPr>
            <w:tcW w:w="750" w:type="dxa"/>
          </w:tcPr>
          <w:p w14:paraId="6443F48B">
            <w:pPr>
              <w:widowControl/>
              <w:spacing w:before="90" w:after="0"/>
              <w:ind w:left="90" w:right="50" w:firstLine="0"/>
              <w:rPr>
                <w:rFonts w:ascii="Times New Roman" w:hAnsi="Times New Roman" w:cs="Times New Roman"/>
                <w:szCs w:val="24"/>
              </w:rPr>
            </w:pPr>
          </w:p>
        </w:tc>
        <w:tc>
          <w:tcPr>
            <w:tcW w:w="1199" w:type="dxa"/>
          </w:tcPr>
          <w:p w14:paraId="3DE8612E">
            <w:pPr>
              <w:pStyle w:val="6"/>
              <w:ind w:left="90" w:right="50" w:firstLine="0"/>
              <w:rPr>
                <w:rFonts w:ascii="Times New Roman" w:hAnsi="Times New Roman" w:cs="Times New Roman"/>
                <w:sz w:val="24"/>
                <w:szCs w:val="24"/>
              </w:rPr>
            </w:pPr>
          </w:p>
        </w:tc>
        <w:tc>
          <w:tcPr>
            <w:tcW w:w="1027" w:type="dxa"/>
          </w:tcPr>
          <w:p w14:paraId="29FA93D5">
            <w:pPr>
              <w:pStyle w:val="6"/>
              <w:ind w:left="90" w:right="50" w:firstLine="0"/>
              <w:rPr>
                <w:rFonts w:ascii="Times New Roman" w:hAnsi="Times New Roman" w:cs="Times New Roman"/>
                <w:sz w:val="24"/>
                <w:szCs w:val="24"/>
              </w:rPr>
            </w:pPr>
          </w:p>
        </w:tc>
        <w:tc>
          <w:tcPr>
            <w:tcW w:w="1000" w:type="dxa"/>
          </w:tcPr>
          <w:p w14:paraId="6301C2A9">
            <w:pPr>
              <w:pStyle w:val="6"/>
              <w:ind w:left="90" w:right="50" w:firstLine="0"/>
              <w:rPr>
                <w:rFonts w:ascii="Times New Roman" w:hAnsi="Times New Roman" w:cs="Times New Roman"/>
                <w:sz w:val="24"/>
                <w:szCs w:val="24"/>
              </w:rPr>
            </w:pPr>
          </w:p>
        </w:tc>
        <w:tc>
          <w:tcPr>
            <w:tcW w:w="1531" w:type="dxa"/>
          </w:tcPr>
          <w:p w14:paraId="6CE3A018">
            <w:pPr>
              <w:pStyle w:val="6"/>
              <w:ind w:left="90" w:right="50" w:firstLine="0"/>
              <w:rPr>
                <w:rFonts w:ascii="Times New Roman" w:hAnsi="Times New Roman" w:cs="Times New Roman"/>
                <w:sz w:val="24"/>
                <w:szCs w:val="24"/>
              </w:rPr>
            </w:pPr>
          </w:p>
        </w:tc>
        <w:tc>
          <w:tcPr>
            <w:tcW w:w="1772" w:type="dxa"/>
          </w:tcPr>
          <w:p w14:paraId="62CAB402">
            <w:pPr>
              <w:pStyle w:val="6"/>
              <w:ind w:left="90" w:right="50" w:firstLine="0"/>
              <w:rPr>
                <w:rFonts w:ascii="Times New Roman" w:hAnsi="Times New Roman" w:cs="Times New Roman"/>
                <w:sz w:val="24"/>
                <w:szCs w:val="24"/>
              </w:rPr>
            </w:pPr>
          </w:p>
        </w:tc>
        <w:tc>
          <w:tcPr>
            <w:tcW w:w="1106" w:type="dxa"/>
          </w:tcPr>
          <w:p w14:paraId="1E4BDFD2">
            <w:pPr>
              <w:pStyle w:val="6"/>
              <w:ind w:left="90" w:right="50" w:firstLine="0"/>
              <w:rPr>
                <w:rFonts w:ascii="Times New Roman" w:hAnsi="Times New Roman" w:cs="Times New Roman"/>
                <w:sz w:val="24"/>
                <w:szCs w:val="24"/>
              </w:rPr>
            </w:pPr>
          </w:p>
        </w:tc>
        <w:tc>
          <w:tcPr>
            <w:tcW w:w="1175" w:type="dxa"/>
          </w:tcPr>
          <w:p w14:paraId="6E2E7BE9">
            <w:pPr>
              <w:widowControl/>
              <w:spacing w:before="90" w:after="0"/>
              <w:ind w:left="90" w:right="50" w:firstLine="0"/>
              <w:rPr>
                <w:rFonts w:ascii="Times New Roman" w:hAnsi="Times New Roman" w:cs="Times New Roman"/>
                <w:sz w:val="24"/>
                <w:szCs w:val="24"/>
              </w:rPr>
            </w:pPr>
          </w:p>
        </w:tc>
      </w:tr>
      <w:tr w14:paraId="3D76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58FD24D2">
            <w:pPr>
              <w:pStyle w:val="6"/>
              <w:ind w:left="90" w:right="50" w:firstLine="0"/>
              <w:rPr>
                <w:rFonts w:ascii="Times New Roman" w:hAnsi="Times New Roman" w:cs="Times New Roman"/>
                <w:sz w:val="24"/>
                <w:szCs w:val="24"/>
              </w:rPr>
            </w:pPr>
          </w:p>
        </w:tc>
        <w:tc>
          <w:tcPr>
            <w:tcW w:w="750" w:type="dxa"/>
          </w:tcPr>
          <w:p w14:paraId="2E59D3BC">
            <w:pPr>
              <w:widowControl/>
              <w:spacing w:before="90" w:after="0"/>
              <w:ind w:left="90" w:right="50" w:firstLine="0"/>
              <w:rPr>
                <w:rFonts w:ascii="Times New Roman" w:hAnsi="Times New Roman" w:cs="Times New Roman"/>
                <w:szCs w:val="24"/>
              </w:rPr>
            </w:pPr>
          </w:p>
        </w:tc>
        <w:tc>
          <w:tcPr>
            <w:tcW w:w="1199" w:type="dxa"/>
          </w:tcPr>
          <w:p w14:paraId="0BC60DA5">
            <w:pPr>
              <w:pStyle w:val="6"/>
              <w:ind w:left="90" w:right="50" w:firstLine="0"/>
              <w:rPr>
                <w:rFonts w:ascii="Times New Roman" w:hAnsi="Times New Roman" w:cs="Times New Roman"/>
                <w:sz w:val="24"/>
                <w:szCs w:val="24"/>
              </w:rPr>
            </w:pPr>
          </w:p>
        </w:tc>
        <w:tc>
          <w:tcPr>
            <w:tcW w:w="1027" w:type="dxa"/>
          </w:tcPr>
          <w:p w14:paraId="7104EA3D">
            <w:pPr>
              <w:pStyle w:val="6"/>
              <w:ind w:left="90" w:right="50" w:firstLine="0"/>
              <w:rPr>
                <w:rFonts w:ascii="Times New Roman" w:hAnsi="Times New Roman" w:cs="Times New Roman"/>
                <w:sz w:val="24"/>
                <w:szCs w:val="24"/>
              </w:rPr>
            </w:pPr>
          </w:p>
        </w:tc>
        <w:tc>
          <w:tcPr>
            <w:tcW w:w="1000" w:type="dxa"/>
          </w:tcPr>
          <w:p w14:paraId="44D41846">
            <w:pPr>
              <w:pStyle w:val="6"/>
              <w:ind w:left="90" w:right="50" w:firstLine="0"/>
              <w:rPr>
                <w:rFonts w:ascii="Times New Roman" w:hAnsi="Times New Roman" w:cs="Times New Roman"/>
                <w:sz w:val="24"/>
                <w:szCs w:val="24"/>
              </w:rPr>
            </w:pPr>
          </w:p>
        </w:tc>
        <w:tc>
          <w:tcPr>
            <w:tcW w:w="1531" w:type="dxa"/>
          </w:tcPr>
          <w:p w14:paraId="5B88C2F5">
            <w:pPr>
              <w:pStyle w:val="6"/>
              <w:ind w:left="90" w:right="50" w:firstLine="0"/>
              <w:rPr>
                <w:rFonts w:ascii="Times New Roman" w:hAnsi="Times New Roman" w:cs="Times New Roman"/>
                <w:sz w:val="24"/>
                <w:szCs w:val="24"/>
              </w:rPr>
            </w:pPr>
          </w:p>
        </w:tc>
        <w:tc>
          <w:tcPr>
            <w:tcW w:w="1772" w:type="dxa"/>
          </w:tcPr>
          <w:p w14:paraId="69069697">
            <w:pPr>
              <w:pStyle w:val="6"/>
              <w:ind w:left="90" w:right="50" w:firstLine="0"/>
              <w:rPr>
                <w:rFonts w:ascii="Times New Roman" w:hAnsi="Times New Roman" w:cs="Times New Roman"/>
                <w:sz w:val="24"/>
                <w:szCs w:val="24"/>
              </w:rPr>
            </w:pPr>
          </w:p>
        </w:tc>
        <w:tc>
          <w:tcPr>
            <w:tcW w:w="1106" w:type="dxa"/>
          </w:tcPr>
          <w:p w14:paraId="4B558DFE">
            <w:pPr>
              <w:pStyle w:val="6"/>
              <w:ind w:left="90" w:right="50" w:firstLine="0"/>
              <w:rPr>
                <w:rFonts w:ascii="Times New Roman" w:hAnsi="Times New Roman" w:cs="Times New Roman"/>
                <w:sz w:val="24"/>
                <w:szCs w:val="24"/>
              </w:rPr>
            </w:pPr>
          </w:p>
        </w:tc>
        <w:tc>
          <w:tcPr>
            <w:tcW w:w="1175" w:type="dxa"/>
          </w:tcPr>
          <w:p w14:paraId="26474FAC">
            <w:pPr>
              <w:widowControl/>
              <w:spacing w:before="90" w:after="0"/>
              <w:ind w:left="90" w:right="50" w:firstLine="0"/>
              <w:rPr>
                <w:rFonts w:ascii="Times New Roman" w:hAnsi="Times New Roman" w:cs="Times New Roman"/>
                <w:sz w:val="24"/>
                <w:szCs w:val="24"/>
              </w:rPr>
            </w:pPr>
          </w:p>
        </w:tc>
      </w:tr>
    </w:tbl>
    <w:p w14:paraId="425358F2">
      <w:pPr>
        <w:pStyle w:val="6"/>
        <w:ind w:left="90" w:right="50" w:firstLine="0"/>
        <w:rPr>
          <w:rFonts w:ascii="Times New Roman" w:hAnsi="Times New Roman" w:cs="Times New Roman"/>
          <w:sz w:val="24"/>
          <w:szCs w:val="24"/>
        </w:rPr>
      </w:pPr>
    </w:p>
    <w:p w14:paraId="3D70F5D4">
      <w:pPr>
        <w:pStyle w:val="6"/>
        <w:ind w:left="90" w:right="50" w:firstLine="0"/>
        <w:rPr>
          <w:rFonts w:ascii="Times New Roman" w:hAnsi="Times New Roman" w:cs="Times New Roman"/>
          <w:sz w:val="24"/>
          <w:szCs w:val="24"/>
        </w:rPr>
      </w:pPr>
      <w:r>
        <w:t>d.3. Contribution to development of e-content module in complete course/paper/e-book (at least one quadrant)</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712"/>
        <w:gridCol w:w="1078"/>
        <w:gridCol w:w="935"/>
        <w:gridCol w:w="881"/>
        <w:gridCol w:w="916"/>
        <w:gridCol w:w="1388"/>
        <w:gridCol w:w="1599"/>
        <w:gridCol w:w="1010"/>
        <w:gridCol w:w="1094"/>
      </w:tblGrid>
      <w:tr w14:paraId="479B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tcPr>
          <w:p w14:paraId="2AC5D8DA">
            <w:pPr>
              <w:pStyle w:val="6"/>
              <w:ind w:left="90" w:right="50" w:firstLine="0"/>
              <w:rPr>
                <w:sz w:val="18"/>
              </w:rPr>
            </w:pPr>
            <w:r>
              <w:rPr>
                <w:sz w:val="18"/>
                <w:lang w:val="en-IN"/>
              </w:rPr>
              <w:t>S.No.</w:t>
            </w:r>
          </w:p>
        </w:tc>
        <w:tc>
          <w:tcPr>
            <w:tcW w:w="712" w:type="dxa"/>
          </w:tcPr>
          <w:p w14:paraId="63D48653">
            <w:pPr>
              <w:widowControl/>
              <w:spacing w:before="0" w:after="300"/>
              <w:ind w:left="90" w:right="50" w:firstLine="0"/>
              <w:rPr>
                <w:rFonts w:ascii="Times New Roman" w:hAnsi="Times New Roman" w:cs="Times New Roman"/>
                <w:color w:val="0A0A0A"/>
                <w:sz w:val="18"/>
                <w:szCs w:val="24"/>
              </w:rPr>
            </w:pPr>
            <w:r>
              <w:rPr>
                <w:rFonts w:ascii="Times New Roman" w:hAnsi="Times New Roman" w:cs="Times New Roman"/>
                <w:color w:val="0A0A0A"/>
                <w:sz w:val="18"/>
                <w:szCs w:val="24"/>
                <w:lang w:val="en-IN"/>
              </w:rPr>
              <w:t>Year</w:t>
            </w:r>
          </w:p>
        </w:tc>
        <w:tc>
          <w:tcPr>
            <w:tcW w:w="1078" w:type="dxa"/>
          </w:tcPr>
          <w:p w14:paraId="6F23DF7B">
            <w:pPr>
              <w:pStyle w:val="6"/>
              <w:ind w:left="90" w:right="50" w:firstLine="0"/>
              <w:rPr>
                <w:color w:val="0A0A0A"/>
                <w:sz w:val="18"/>
                <w:lang w:bidi="ar-SA"/>
              </w:rPr>
            </w:pPr>
            <w:r>
              <w:rPr>
                <w:color w:val="0A0A0A"/>
                <w:sz w:val="18"/>
                <w:lang w:val="en-IN" w:bidi="ar-SA"/>
              </w:rPr>
              <w:t>Details of E-content</w:t>
            </w:r>
          </w:p>
          <w:p w14:paraId="09716FC0">
            <w:pPr>
              <w:pStyle w:val="6"/>
              <w:ind w:left="90" w:right="50" w:firstLine="0"/>
              <w:rPr>
                <w:sz w:val="18"/>
              </w:rPr>
            </w:pPr>
            <w:r>
              <w:rPr>
                <w:color w:val="0A0A0A"/>
                <w:sz w:val="18"/>
                <w:lang w:val="en-IN" w:bidi="ar-SA"/>
              </w:rPr>
              <w:t>(with no. of quadrant)</w:t>
            </w:r>
          </w:p>
        </w:tc>
        <w:tc>
          <w:tcPr>
            <w:tcW w:w="935" w:type="dxa"/>
          </w:tcPr>
          <w:p w14:paraId="0F0A6928">
            <w:pPr>
              <w:pStyle w:val="6"/>
              <w:ind w:left="90" w:right="50" w:firstLine="0"/>
              <w:rPr>
                <w:color w:val="0A0A0A"/>
                <w:sz w:val="18"/>
                <w:lang w:bidi="ar-SA"/>
              </w:rPr>
            </w:pPr>
            <w:r>
              <w:rPr>
                <w:color w:val="0A0A0A"/>
                <w:sz w:val="18"/>
                <w:lang w:val="en-IN" w:bidi="ar-SA"/>
              </w:rPr>
              <w:t xml:space="preserve">Details of Module </w:t>
            </w:r>
          </w:p>
        </w:tc>
        <w:tc>
          <w:tcPr>
            <w:tcW w:w="881" w:type="dxa"/>
          </w:tcPr>
          <w:p w14:paraId="25C4125D">
            <w:pPr>
              <w:pStyle w:val="6"/>
              <w:ind w:left="90" w:right="50" w:firstLine="0"/>
              <w:rPr>
                <w:sz w:val="18"/>
              </w:rPr>
            </w:pPr>
            <w:r>
              <w:rPr>
                <w:color w:val="0A0A0A"/>
                <w:sz w:val="18"/>
                <w:lang w:val="en-IN" w:bidi="ar-SA"/>
              </w:rPr>
              <w:t>Course</w:t>
            </w:r>
          </w:p>
        </w:tc>
        <w:tc>
          <w:tcPr>
            <w:tcW w:w="916" w:type="dxa"/>
          </w:tcPr>
          <w:p w14:paraId="5C943CCE">
            <w:pPr>
              <w:pStyle w:val="6"/>
              <w:ind w:left="90" w:right="50" w:firstLine="0"/>
              <w:rPr>
                <w:color w:val="0A0A0A"/>
                <w:sz w:val="18"/>
                <w:lang w:bidi="ar-SA"/>
              </w:rPr>
            </w:pPr>
            <w:r>
              <w:rPr>
                <w:color w:val="0A0A0A"/>
                <w:sz w:val="18"/>
                <w:lang w:val="en-IN" w:bidi="ar-SA"/>
              </w:rPr>
              <w:t>Subject</w:t>
            </w:r>
          </w:p>
        </w:tc>
        <w:tc>
          <w:tcPr>
            <w:tcW w:w="1388" w:type="dxa"/>
          </w:tcPr>
          <w:p w14:paraId="53FA8973">
            <w:pPr>
              <w:pStyle w:val="6"/>
              <w:ind w:left="90" w:right="50" w:firstLine="0"/>
              <w:rPr>
                <w:sz w:val="18"/>
              </w:rPr>
            </w:pPr>
            <w:r>
              <w:rPr>
                <w:color w:val="0A0A0A"/>
                <w:sz w:val="18"/>
                <w:lang w:val="en-IN" w:bidi="ar-SA"/>
              </w:rPr>
              <w:t>Organization for which it was developed</w:t>
            </w:r>
          </w:p>
        </w:tc>
        <w:tc>
          <w:tcPr>
            <w:tcW w:w="1599" w:type="dxa"/>
          </w:tcPr>
          <w:p w14:paraId="078FAA9D">
            <w:pPr>
              <w:pStyle w:val="6"/>
              <w:ind w:left="90" w:right="50" w:firstLine="0"/>
              <w:rPr>
                <w:color w:val="0A0A0A"/>
                <w:sz w:val="18"/>
                <w:lang w:bidi="ar-SA"/>
              </w:rPr>
            </w:pPr>
            <w:r>
              <w:rPr>
                <w:color w:val="0A0A0A"/>
                <w:sz w:val="18"/>
                <w:lang w:val="en-IN" w:bidi="ar-SA"/>
              </w:rPr>
              <w:t>Level</w:t>
            </w:r>
          </w:p>
          <w:p w14:paraId="34313AE2">
            <w:pPr>
              <w:pStyle w:val="6"/>
              <w:ind w:left="90" w:right="50" w:firstLine="0"/>
              <w:rPr>
                <w:color w:val="0A0A0A"/>
                <w:sz w:val="18"/>
                <w:lang w:bidi="ar-SA"/>
              </w:rPr>
            </w:pPr>
            <w:r>
              <w:rPr>
                <w:color w:val="0A0A0A"/>
                <w:sz w:val="18"/>
                <w:lang w:val="en-IN" w:bidi="ar-SA"/>
              </w:rPr>
              <w:t>(UG/PG/Other)</w:t>
            </w:r>
          </w:p>
        </w:tc>
        <w:tc>
          <w:tcPr>
            <w:tcW w:w="1010" w:type="dxa"/>
          </w:tcPr>
          <w:p w14:paraId="4A70823B">
            <w:pPr>
              <w:pStyle w:val="6"/>
              <w:ind w:left="90" w:right="50" w:firstLine="0"/>
              <w:rPr>
                <w:color w:val="0A0A0A"/>
                <w:sz w:val="18"/>
                <w:lang w:bidi="ar-SA"/>
              </w:rPr>
            </w:pPr>
            <w:r>
              <w:rPr>
                <w:color w:val="0A0A0A"/>
                <w:sz w:val="18"/>
                <w:lang w:val="en-IN" w:bidi="ar-SA"/>
              </w:rPr>
              <w:t>Weblink</w:t>
            </w:r>
          </w:p>
        </w:tc>
        <w:tc>
          <w:tcPr>
            <w:tcW w:w="1094" w:type="dxa"/>
          </w:tcPr>
          <w:p w14:paraId="568659AD">
            <w:pPr>
              <w:widowControl/>
              <w:ind w:left="90" w:right="50" w:firstLine="0"/>
              <w:rPr>
                <w:rFonts w:ascii="Times New Roman" w:hAnsi="Times New Roman" w:cs="Times New Roman"/>
                <w:sz w:val="18"/>
                <w:szCs w:val="24"/>
              </w:rPr>
            </w:pPr>
            <w:r>
              <w:rPr>
                <w:rFonts w:ascii="Times New Roman" w:hAnsi="Times New Roman" w:cs="Times New Roman"/>
                <w:sz w:val="18"/>
                <w:szCs w:val="24"/>
                <w:lang w:val="en-IN"/>
              </w:rPr>
              <w:t>Academic Research Score</w:t>
            </w:r>
          </w:p>
        </w:tc>
      </w:tr>
      <w:tr w14:paraId="68A9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tcPr>
          <w:p w14:paraId="36C70F3E">
            <w:pPr>
              <w:pStyle w:val="6"/>
              <w:ind w:left="90" w:right="50" w:firstLine="0"/>
              <w:rPr>
                <w:rFonts w:ascii="Times New Roman" w:hAnsi="Times New Roman" w:cs="Times New Roman"/>
                <w:sz w:val="24"/>
                <w:szCs w:val="24"/>
              </w:rPr>
            </w:pPr>
          </w:p>
        </w:tc>
        <w:tc>
          <w:tcPr>
            <w:tcW w:w="712" w:type="dxa"/>
          </w:tcPr>
          <w:p w14:paraId="41B7C7D0">
            <w:pPr>
              <w:widowControl/>
              <w:spacing w:before="90" w:after="0"/>
              <w:ind w:left="90" w:right="50" w:firstLine="0"/>
              <w:rPr>
                <w:rFonts w:ascii="Times New Roman" w:hAnsi="Times New Roman" w:cs="Times New Roman"/>
                <w:szCs w:val="24"/>
              </w:rPr>
            </w:pPr>
          </w:p>
        </w:tc>
        <w:tc>
          <w:tcPr>
            <w:tcW w:w="1078" w:type="dxa"/>
          </w:tcPr>
          <w:p w14:paraId="5BBE69A8">
            <w:pPr>
              <w:pStyle w:val="6"/>
              <w:ind w:left="90" w:right="50" w:firstLine="0"/>
              <w:rPr>
                <w:rFonts w:ascii="Times New Roman" w:hAnsi="Times New Roman" w:cs="Times New Roman"/>
                <w:sz w:val="24"/>
                <w:szCs w:val="24"/>
              </w:rPr>
            </w:pPr>
          </w:p>
        </w:tc>
        <w:tc>
          <w:tcPr>
            <w:tcW w:w="935" w:type="dxa"/>
          </w:tcPr>
          <w:p w14:paraId="0FD3CB45">
            <w:pPr>
              <w:pStyle w:val="6"/>
              <w:ind w:left="90" w:right="50" w:firstLine="0"/>
              <w:rPr>
                <w:rFonts w:ascii="Times New Roman" w:hAnsi="Times New Roman" w:cs="Times New Roman"/>
                <w:sz w:val="24"/>
                <w:szCs w:val="24"/>
              </w:rPr>
            </w:pPr>
          </w:p>
        </w:tc>
        <w:tc>
          <w:tcPr>
            <w:tcW w:w="881" w:type="dxa"/>
          </w:tcPr>
          <w:p w14:paraId="315764E9">
            <w:pPr>
              <w:pStyle w:val="6"/>
              <w:ind w:left="90" w:right="50" w:firstLine="0"/>
              <w:rPr>
                <w:rFonts w:ascii="Times New Roman" w:hAnsi="Times New Roman" w:cs="Times New Roman"/>
                <w:sz w:val="24"/>
                <w:szCs w:val="24"/>
              </w:rPr>
            </w:pPr>
          </w:p>
        </w:tc>
        <w:tc>
          <w:tcPr>
            <w:tcW w:w="916" w:type="dxa"/>
          </w:tcPr>
          <w:p w14:paraId="6C6CFBCD">
            <w:pPr>
              <w:pStyle w:val="6"/>
              <w:ind w:left="90" w:right="50" w:firstLine="0"/>
              <w:rPr>
                <w:rFonts w:ascii="Times New Roman" w:hAnsi="Times New Roman" w:cs="Times New Roman"/>
                <w:sz w:val="24"/>
                <w:szCs w:val="24"/>
              </w:rPr>
            </w:pPr>
          </w:p>
        </w:tc>
        <w:tc>
          <w:tcPr>
            <w:tcW w:w="1388" w:type="dxa"/>
          </w:tcPr>
          <w:p w14:paraId="52AD54E5">
            <w:pPr>
              <w:pStyle w:val="6"/>
              <w:ind w:left="90" w:right="50" w:firstLine="0"/>
              <w:rPr>
                <w:rFonts w:ascii="Times New Roman" w:hAnsi="Times New Roman" w:cs="Times New Roman"/>
                <w:sz w:val="24"/>
                <w:szCs w:val="24"/>
              </w:rPr>
            </w:pPr>
          </w:p>
        </w:tc>
        <w:tc>
          <w:tcPr>
            <w:tcW w:w="1599" w:type="dxa"/>
          </w:tcPr>
          <w:p w14:paraId="4957E196">
            <w:pPr>
              <w:pStyle w:val="6"/>
              <w:ind w:left="90" w:right="50" w:firstLine="0"/>
              <w:rPr>
                <w:rFonts w:ascii="Times New Roman" w:hAnsi="Times New Roman" w:cs="Times New Roman"/>
                <w:sz w:val="24"/>
                <w:szCs w:val="24"/>
              </w:rPr>
            </w:pPr>
          </w:p>
        </w:tc>
        <w:tc>
          <w:tcPr>
            <w:tcW w:w="1010" w:type="dxa"/>
          </w:tcPr>
          <w:p w14:paraId="5CA11F46">
            <w:pPr>
              <w:pStyle w:val="6"/>
              <w:ind w:left="90" w:right="50" w:firstLine="0"/>
              <w:rPr>
                <w:rFonts w:ascii="Times New Roman" w:hAnsi="Times New Roman" w:cs="Times New Roman"/>
                <w:sz w:val="24"/>
                <w:szCs w:val="24"/>
              </w:rPr>
            </w:pPr>
          </w:p>
        </w:tc>
        <w:tc>
          <w:tcPr>
            <w:tcW w:w="1094" w:type="dxa"/>
          </w:tcPr>
          <w:p w14:paraId="0A6E1341">
            <w:pPr>
              <w:widowControl/>
              <w:spacing w:before="90" w:after="0"/>
              <w:ind w:left="90" w:right="50" w:firstLine="0"/>
              <w:rPr>
                <w:rFonts w:ascii="Times New Roman" w:hAnsi="Times New Roman" w:cs="Times New Roman"/>
                <w:sz w:val="24"/>
                <w:szCs w:val="24"/>
              </w:rPr>
            </w:pPr>
          </w:p>
        </w:tc>
      </w:tr>
      <w:tr w14:paraId="008E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tcPr>
          <w:p w14:paraId="3A453CB2">
            <w:pPr>
              <w:pStyle w:val="6"/>
              <w:ind w:left="90" w:right="50" w:firstLine="0"/>
              <w:rPr>
                <w:rFonts w:ascii="Times New Roman" w:hAnsi="Times New Roman" w:cs="Times New Roman"/>
                <w:sz w:val="24"/>
                <w:szCs w:val="24"/>
              </w:rPr>
            </w:pPr>
          </w:p>
        </w:tc>
        <w:tc>
          <w:tcPr>
            <w:tcW w:w="712" w:type="dxa"/>
          </w:tcPr>
          <w:p w14:paraId="29BC295E">
            <w:pPr>
              <w:widowControl/>
              <w:spacing w:before="90" w:after="0"/>
              <w:ind w:left="90" w:right="50" w:firstLine="0"/>
              <w:rPr>
                <w:rFonts w:ascii="Times New Roman" w:hAnsi="Times New Roman" w:cs="Times New Roman"/>
                <w:szCs w:val="24"/>
              </w:rPr>
            </w:pPr>
          </w:p>
        </w:tc>
        <w:tc>
          <w:tcPr>
            <w:tcW w:w="1078" w:type="dxa"/>
          </w:tcPr>
          <w:p w14:paraId="131F99C1">
            <w:pPr>
              <w:pStyle w:val="6"/>
              <w:ind w:left="90" w:right="50" w:firstLine="0"/>
              <w:rPr>
                <w:rFonts w:ascii="Times New Roman" w:hAnsi="Times New Roman" w:cs="Times New Roman"/>
                <w:sz w:val="24"/>
                <w:szCs w:val="24"/>
              </w:rPr>
            </w:pPr>
          </w:p>
        </w:tc>
        <w:tc>
          <w:tcPr>
            <w:tcW w:w="935" w:type="dxa"/>
          </w:tcPr>
          <w:p w14:paraId="7E6EE191">
            <w:pPr>
              <w:pStyle w:val="6"/>
              <w:ind w:left="90" w:right="50" w:firstLine="0"/>
              <w:rPr>
                <w:rFonts w:ascii="Times New Roman" w:hAnsi="Times New Roman" w:cs="Times New Roman"/>
                <w:sz w:val="24"/>
                <w:szCs w:val="24"/>
              </w:rPr>
            </w:pPr>
          </w:p>
        </w:tc>
        <w:tc>
          <w:tcPr>
            <w:tcW w:w="881" w:type="dxa"/>
          </w:tcPr>
          <w:p w14:paraId="6EBECAB1">
            <w:pPr>
              <w:pStyle w:val="6"/>
              <w:ind w:left="90" w:right="50" w:firstLine="0"/>
              <w:rPr>
                <w:rFonts w:ascii="Times New Roman" w:hAnsi="Times New Roman" w:cs="Times New Roman"/>
                <w:sz w:val="24"/>
                <w:szCs w:val="24"/>
              </w:rPr>
            </w:pPr>
          </w:p>
        </w:tc>
        <w:tc>
          <w:tcPr>
            <w:tcW w:w="916" w:type="dxa"/>
          </w:tcPr>
          <w:p w14:paraId="2EE4E2BB">
            <w:pPr>
              <w:pStyle w:val="6"/>
              <w:ind w:left="90" w:right="50" w:firstLine="0"/>
              <w:rPr>
                <w:rFonts w:ascii="Times New Roman" w:hAnsi="Times New Roman" w:cs="Times New Roman"/>
                <w:sz w:val="24"/>
                <w:szCs w:val="24"/>
              </w:rPr>
            </w:pPr>
          </w:p>
        </w:tc>
        <w:tc>
          <w:tcPr>
            <w:tcW w:w="1388" w:type="dxa"/>
          </w:tcPr>
          <w:p w14:paraId="38C9CC9C">
            <w:pPr>
              <w:pStyle w:val="6"/>
              <w:ind w:left="90" w:right="50" w:firstLine="0"/>
              <w:rPr>
                <w:rFonts w:ascii="Times New Roman" w:hAnsi="Times New Roman" w:cs="Times New Roman"/>
                <w:sz w:val="24"/>
                <w:szCs w:val="24"/>
              </w:rPr>
            </w:pPr>
          </w:p>
        </w:tc>
        <w:tc>
          <w:tcPr>
            <w:tcW w:w="1599" w:type="dxa"/>
          </w:tcPr>
          <w:p w14:paraId="67D202D6">
            <w:pPr>
              <w:pStyle w:val="6"/>
              <w:ind w:left="90" w:right="50" w:firstLine="0"/>
              <w:rPr>
                <w:rFonts w:ascii="Times New Roman" w:hAnsi="Times New Roman" w:cs="Times New Roman"/>
                <w:sz w:val="24"/>
                <w:szCs w:val="24"/>
              </w:rPr>
            </w:pPr>
          </w:p>
        </w:tc>
        <w:tc>
          <w:tcPr>
            <w:tcW w:w="1010" w:type="dxa"/>
          </w:tcPr>
          <w:p w14:paraId="31A00D0A">
            <w:pPr>
              <w:pStyle w:val="6"/>
              <w:ind w:left="90" w:right="50" w:firstLine="0"/>
              <w:rPr>
                <w:rFonts w:ascii="Times New Roman" w:hAnsi="Times New Roman" w:cs="Times New Roman"/>
                <w:sz w:val="24"/>
                <w:szCs w:val="24"/>
              </w:rPr>
            </w:pPr>
          </w:p>
        </w:tc>
        <w:tc>
          <w:tcPr>
            <w:tcW w:w="1094" w:type="dxa"/>
          </w:tcPr>
          <w:p w14:paraId="49E62678">
            <w:pPr>
              <w:widowControl/>
              <w:spacing w:before="90" w:after="0"/>
              <w:ind w:left="90" w:right="50" w:firstLine="0"/>
              <w:rPr>
                <w:rFonts w:ascii="Times New Roman" w:hAnsi="Times New Roman" w:cs="Times New Roman"/>
                <w:sz w:val="24"/>
                <w:szCs w:val="24"/>
              </w:rPr>
            </w:pPr>
          </w:p>
        </w:tc>
      </w:tr>
      <w:tr w14:paraId="4980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1" w:type="dxa"/>
            <w:gridSpan w:val="9"/>
          </w:tcPr>
          <w:p w14:paraId="16F2D512">
            <w:pPr>
              <w:widowControl/>
              <w:spacing w:before="90" w:after="0"/>
              <w:ind w:left="90" w:right="50" w:firstLine="0"/>
              <w:rPr>
                <w:rFonts w:ascii="Times New Roman" w:hAnsi="Times New Roman" w:cs="Times New Roman"/>
                <w:sz w:val="24"/>
                <w:szCs w:val="24"/>
              </w:rPr>
            </w:pPr>
            <w:r>
              <w:rPr>
                <w:rFonts w:ascii="Times New Roman" w:hAnsi="Times New Roman" w:cs="Times New Roman"/>
                <w:sz w:val="24"/>
                <w:szCs w:val="24"/>
                <w:lang w:val="en-IN"/>
              </w:rPr>
              <w:t>Total</w:t>
            </w:r>
          </w:p>
        </w:tc>
        <w:tc>
          <w:tcPr>
            <w:tcW w:w="1094" w:type="dxa"/>
          </w:tcPr>
          <w:p w14:paraId="422E18BD">
            <w:pPr>
              <w:widowControl/>
              <w:spacing w:before="90" w:after="0"/>
              <w:ind w:left="90" w:right="50" w:firstLine="0"/>
              <w:rPr>
                <w:rFonts w:ascii="Times New Roman" w:hAnsi="Times New Roman" w:cs="Times New Roman"/>
                <w:sz w:val="24"/>
                <w:szCs w:val="24"/>
              </w:rPr>
            </w:pPr>
          </w:p>
        </w:tc>
      </w:tr>
    </w:tbl>
    <w:p w14:paraId="6497E7A4">
      <w:pPr>
        <w:pStyle w:val="6"/>
        <w:ind w:left="90" w:right="50" w:firstLine="0"/>
        <w:rPr>
          <w:rFonts w:ascii="Times New Roman" w:hAnsi="Times New Roman" w:cs="Times New Roman"/>
          <w:sz w:val="24"/>
          <w:szCs w:val="24"/>
        </w:rPr>
      </w:pPr>
    </w:p>
    <w:p w14:paraId="2332F72B">
      <w:pPr>
        <w:pStyle w:val="6"/>
        <w:ind w:left="90" w:right="50" w:firstLine="0"/>
        <w:rPr>
          <w:rFonts w:ascii="Times New Roman" w:hAnsi="Times New Roman" w:cs="Times New Roman"/>
          <w:sz w:val="24"/>
          <w:szCs w:val="24"/>
        </w:rPr>
      </w:pPr>
      <w:r>
        <w:t>d.4.Editor of e-content for complete course/paper/e-book</w:t>
      </w:r>
    </w:p>
    <w:p w14:paraId="27EDAE8E">
      <w:pPr>
        <w:pStyle w:val="6"/>
        <w:ind w:left="90" w:right="50" w:firstLine="0"/>
        <w:rPr>
          <w:rFonts w:ascii="Times New Roman" w:hAnsi="Times New Roman" w:cs="Times New Roman"/>
          <w:sz w:val="24"/>
          <w:szCs w:val="24"/>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14"/>
        <w:gridCol w:w="1108"/>
        <w:gridCol w:w="1710"/>
        <w:gridCol w:w="925"/>
        <w:gridCol w:w="1408"/>
        <w:gridCol w:w="1632"/>
        <w:gridCol w:w="1023"/>
        <w:gridCol w:w="1094"/>
      </w:tblGrid>
      <w:tr w14:paraId="59C8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28336ECA">
            <w:pPr>
              <w:pStyle w:val="6"/>
              <w:ind w:left="90" w:right="50" w:firstLine="0"/>
              <w:rPr>
                <w:sz w:val="18"/>
              </w:rPr>
            </w:pPr>
            <w:r>
              <w:rPr>
                <w:sz w:val="18"/>
                <w:lang w:val="en-IN"/>
              </w:rPr>
              <w:t>S.No.</w:t>
            </w:r>
          </w:p>
        </w:tc>
        <w:tc>
          <w:tcPr>
            <w:tcW w:w="714" w:type="dxa"/>
          </w:tcPr>
          <w:p w14:paraId="7A1CA8B8">
            <w:pPr>
              <w:widowControl/>
              <w:spacing w:before="0" w:after="300"/>
              <w:ind w:left="90" w:right="50" w:firstLine="0"/>
              <w:rPr>
                <w:rFonts w:ascii="Times New Roman" w:hAnsi="Times New Roman" w:cs="Times New Roman"/>
                <w:color w:val="0A0A0A"/>
                <w:sz w:val="18"/>
                <w:szCs w:val="24"/>
              </w:rPr>
            </w:pPr>
            <w:r>
              <w:rPr>
                <w:rFonts w:ascii="Times New Roman" w:hAnsi="Times New Roman" w:cs="Times New Roman"/>
                <w:color w:val="0A0A0A"/>
                <w:sz w:val="18"/>
                <w:szCs w:val="24"/>
                <w:lang w:val="en-IN"/>
              </w:rPr>
              <w:t>Year</w:t>
            </w:r>
          </w:p>
        </w:tc>
        <w:tc>
          <w:tcPr>
            <w:tcW w:w="1108" w:type="dxa"/>
          </w:tcPr>
          <w:p w14:paraId="095F0EB3">
            <w:pPr>
              <w:pStyle w:val="6"/>
              <w:ind w:left="90" w:right="50" w:firstLine="0"/>
              <w:rPr>
                <w:color w:val="0A0A0A"/>
                <w:sz w:val="18"/>
                <w:lang w:bidi="ar-SA"/>
              </w:rPr>
            </w:pPr>
            <w:r>
              <w:rPr>
                <w:color w:val="0A0A0A"/>
                <w:sz w:val="18"/>
                <w:lang w:val="en-IN" w:bidi="ar-SA"/>
              </w:rPr>
              <w:t>Details of  E-Content</w:t>
            </w:r>
          </w:p>
          <w:p w14:paraId="5D0573FB">
            <w:pPr>
              <w:pStyle w:val="6"/>
              <w:ind w:left="90" w:right="50" w:firstLine="0"/>
              <w:rPr>
                <w:sz w:val="18"/>
              </w:rPr>
            </w:pPr>
            <w:r>
              <w:rPr>
                <w:color w:val="0A0A0A"/>
                <w:sz w:val="18"/>
                <w:lang w:val="en-IN" w:bidi="ar-SA"/>
              </w:rPr>
              <w:t xml:space="preserve">(with no. of quadrant) </w:t>
            </w:r>
          </w:p>
        </w:tc>
        <w:tc>
          <w:tcPr>
            <w:tcW w:w="1710" w:type="dxa"/>
          </w:tcPr>
          <w:p w14:paraId="23A60FF0">
            <w:pPr>
              <w:pStyle w:val="6"/>
              <w:ind w:left="90" w:right="50" w:firstLine="0"/>
              <w:rPr>
                <w:color w:val="0A0A0A"/>
                <w:sz w:val="18"/>
                <w:lang w:bidi="ar-SA"/>
              </w:rPr>
            </w:pPr>
            <w:r>
              <w:rPr>
                <w:color w:val="0A0A0A"/>
                <w:sz w:val="18"/>
                <w:lang w:val="en-IN" w:bidi="ar-SA"/>
              </w:rPr>
              <w:t>Course/Paper/E-book</w:t>
            </w:r>
          </w:p>
        </w:tc>
        <w:tc>
          <w:tcPr>
            <w:tcW w:w="925" w:type="dxa"/>
          </w:tcPr>
          <w:p w14:paraId="42DB1E82">
            <w:pPr>
              <w:pStyle w:val="6"/>
              <w:ind w:left="90" w:right="50" w:firstLine="0"/>
              <w:rPr>
                <w:sz w:val="18"/>
              </w:rPr>
            </w:pPr>
            <w:r>
              <w:rPr>
                <w:color w:val="0A0A0A"/>
                <w:sz w:val="18"/>
                <w:lang w:val="en-IN" w:bidi="ar-SA"/>
              </w:rPr>
              <w:t>Subject</w:t>
            </w:r>
          </w:p>
        </w:tc>
        <w:tc>
          <w:tcPr>
            <w:tcW w:w="1408" w:type="dxa"/>
          </w:tcPr>
          <w:p w14:paraId="3FE0E30A">
            <w:pPr>
              <w:pStyle w:val="6"/>
              <w:ind w:left="90" w:right="50" w:firstLine="0"/>
              <w:rPr>
                <w:sz w:val="18"/>
              </w:rPr>
            </w:pPr>
            <w:r>
              <w:rPr>
                <w:color w:val="0A0A0A"/>
                <w:sz w:val="18"/>
                <w:lang w:val="en-IN" w:bidi="ar-SA"/>
              </w:rPr>
              <w:t>Organization for which it was developed</w:t>
            </w:r>
          </w:p>
        </w:tc>
        <w:tc>
          <w:tcPr>
            <w:tcW w:w="1632" w:type="dxa"/>
          </w:tcPr>
          <w:p w14:paraId="7ACD8E11">
            <w:pPr>
              <w:pStyle w:val="6"/>
              <w:ind w:left="90" w:right="50" w:firstLine="0"/>
              <w:rPr>
                <w:color w:val="0A0A0A"/>
                <w:sz w:val="18"/>
                <w:lang w:bidi="ar-SA"/>
              </w:rPr>
            </w:pPr>
            <w:r>
              <w:rPr>
                <w:color w:val="0A0A0A"/>
                <w:sz w:val="18"/>
                <w:lang w:val="en-IN" w:bidi="ar-SA"/>
              </w:rPr>
              <w:t>Level</w:t>
            </w:r>
          </w:p>
          <w:p w14:paraId="603C253F">
            <w:pPr>
              <w:pStyle w:val="6"/>
              <w:ind w:left="90" w:right="50" w:firstLine="0"/>
              <w:rPr>
                <w:color w:val="0A0A0A"/>
                <w:sz w:val="18"/>
                <w:lang w:bidi="ar-SA"/>
              </w:rPr>
            </w:pPr>
            <w:r>
              <w:rPr>
                <w:color w:val="0A0A0A"/>
                <w:sz w:val="18"/>
                <w:lang w:val="en-IN" w:bidi="ar-SA"/>
              </w:rPr>
              <w:t>(UG/PG/Other)</w:t>
            </w:r>
          </w:p>
        </w:tc>
        <w:tc>
          <w:tcPr>
            <w:tcW w:w="1023" w:type="dxa"/>
          </w:tcPr>
          <w:p w14:paraId="7F5C7C68">
            <w:pPr>
              <w:pStyle w:val="6"/>
              <w:ind w:left="90" w:right="50" w:firstLine="0"/>
              <w:rPr>
                <w:color w:val="0A0A0A"/>
                <w:sz w:val="18"/>
                <w:lang w:bidi="ar-SA"/>
              </w:rPr>
            </w:pPr>
            <w:r>
              <w:rPr>
                <w:color w:val="0A0A0A"/>
                <w:sz w:val="18"/>
                <w:lang w:val="en-IN" w:bidi="ar-SA"/>
              </w:rPr>
              <w:t>Weblink</w:t>
            </w:r>
          </w:p>
        </w:tc>
        <w:tc>
          <w:tcPr>
            <w:tcW w:w="1094" w:type="dxa"/>
          </w:tcPr>
          <w:p w14:paraId="0FF6B383">
            <w:pPr>
              <w:widowControl/>
              <w:ind w:left="90" w:right="50" w:firstLine="0"/>
              <w:rPr>
                <w:rFonts w:ascii="Times New Roman" w:hAnsi="Times New Roman" w:cs="Times New Roman"/>
                <w:sz w:val="18"/>
                <w:szCs w:val="24"/>
              </w:rPr>
            </w:pPr>
            <w:r>
              <w:rPr>
                <w:rFonts w:ascii="Times New Roman" w:hAnsi="Times New Roman" w:cs="Times New Roman"/>
                <w:sz w:val="18"/>
                <w:szCs w:val="24"/>
                <w:lang w:val="en-IN"/>
              </w:rPr>
              <w:t>Academic Research Score</w:t>
            </w:r>
          </w:p>
        </w:tc>
      </w:tr>
      <w:tr w14:paraId="429A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1364E86F">
            <w:pPr>
              <w:pStyle w:val="6"/>
              <w:ind w:left="90" w:right="50" w:firstLine="0"/>
              <w:rPr>
                <w:rFonts w:ascii="Times New Roman" w:hAnsi="Times New Roman" w:cs="Times New Roman"/>
                <w:sz w:val="24"/>
                <w:szCs w:val="24"/>
              </w:rPr>
            </w:pPr>
          </w:p>
        </w:tc>
        <w:tc>
          <w:tcPr>
            <w:tcW w:w="714" w:type="dxa"/>
          </w:tcPr>
          <w:p w14:paraId="315DBD9D">
            <w:pPr>
              <w:widowControl/>
              <w:spacing w:before="90" w:after="0"/>
              <w:ind w:left="90" w:right="50" w:firstLine="0"/>
              <w:rPr>
                <w:rFonts w:ascii="Times New Roman" w:hAnsi="Times New Roman" w:cs="Times New Roman"/>
                <w:szCs w:val="24"/>
              </w:rPr>
            </w:pPr>
          </w:p>
        </w:tc>
        <w:tc>
          <w:tcPr>
            <w:tcW w:w="1108" w:type="dxa"/>
          </w:tcPr>
          <w:p w14:paraId="6B64C85E">
            <w:pPr>
              <w:pStyle w:val="6"/>
              <w:ind w:left="90" w:right="50" w:firstLine="0"/>
              <w:rPr>
                <w:rFonts w:ascii="Times New Roman" w:hAnsi="Times New Roman" w:cs="Times New Roman"/>
                <w:sz w:val="24"/>
                <w:szCs w:val="24"/>
              </w:rPr>
            </w:pPr>
          </w:p>
        </w:tc>
        <w:tc>
          <w:tcPr>
            <w:tcW w:w="1710" w:type="dxa"/>
          </w:tcPr>
          <w:p w14:paraId="502C86CA">
            <w:pPr>
              <w:pStyle w:val="6"/>
              <w:ind w:left="90" w:right="50" w:firstLine="0"/>
              <w:rPr>
                <w:rFonts w:ascii="Times New Roman" w:hAnsi="Times New Roman" w:cs="Times New Roman"/>
                <w:sz w:val="24"/>
                <w:szCs w:val="24"/>
              </w:rPr>
            </w:pPr>
          </w:p>
        </w:tc>
        <w:tc>
          <w:tcPr>
            <w:tcW w:w="925" w:type="dxa"/>
          </w:tcPr>
          <w:p w14:paraId="7C723315">
            <w:pPr>
              <w:pStyle w:val="6"/>
              <w:ind w:left="90" w:right="50" w:firstLine="0"/>
              <w:rPr>
                <w:rFonts w:ascii="Times New Roman" w:hAnsi="Times New Roman" w:cs="Times New Roman"/>
                <w:sz w:val="24"/>
                <w:szCs w:val="24"/>
              </w:rPr>
            </w:pPr>
          </w:p>
        </w:tc>
        <w:tc>
          <w:tcPr>
            <w:tcW w:w="1408" w:type="dxa"/>
          </w:tcPr>
          <w:p w14:paraId="4C49C5BB">
            <w:pPr>
              <w:pStyle w:val="6"/>
              <w:ind w:left="90" w:right="50" w:firstLine="0"/>
              <w:rPr>
                <w:rFonts w:ascii="Times New Roman" w:hAnsi="Times New Roman" w:cs="Times New Roman"/>
                <w:sz w:val="24"/>
                <w:szCs w:val="24"/>
              </w:rPr>
            </w:pPr>
          </w:p>
        </w:tc>
        <w:tc>
          <w:tcPr>
            <w:tcW w:w="1632" w:type="dxa"/>
          </w:tcPr>
          <w:p w14:paraId="0164ACD7">
            <w:pPr>
              <w:pStyle w:val="6"/>
              <w:ind w:left="90" w:right="50" w:firstLine="0"/>
              <w:rPr>
                <w:rFonts w:ascii="Times New Roman" w:hAnsi="Times New Roman" w:cs="Times New Roman"/>
                <w:sz w:val="24"/>
                <w:szCs w:val="24"/>
              </w:rPr>
            </w:pPr>
          </w:p>
        </w:tc>
        <w:tc>
          <w:tcPr>
            <w:tcW w:w="1023" w:type="dxa"/>
          </w:tcPr>
          <w:p w14:paraId="68C5E358">
            <w:pPr>
              <w:pStyle w:val="6"/>
              <w:ind w:left="90" w:right="50" w:firstLine="0"/>
              <w:rPr>
                <w:rFonts w:ascii="Times New Roman" w:hAnsi="Times New Roman" w:cs="Times New Roman"/>
                <w:sz w:val="24"/>
                <w:szCs w:val="24"/>
              </w:rPr>
            </w:pPr>
          </w:p>
        </w:tc>
        <w:tc>
          <w:tcPr>
            <w:tcW w:w="1094" w:type="dxa"/>
          </w:tcPr>
          <w:p w14:paraId="274F6717">
            <w:pPr>
              <w:widowControl/>
              <w:spacing w:before="90" w:after="0"/>
              <w:ind w:left="90" w:right="50" w:firstLine="0"/>
              <w:rPr>
                <w:rFonts w:ascii="Times New Roman" w:hAnsi="Times New Roman" w:cs="Times New Roman"/>
                <w:sz w:val="24"/>
                <w:szCs w:val="24"/>
              </w:rPr>
            </w:pPr>
          </w:p>
        </w:tc>
      </w:tr>
      <w:tr w14:paraId="33BA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5CF95665">
            <w:pPr>
              <w:pStyle w:val="6"/>
              <w:ind w:left="90" w:right="50" w:firstLine="0"/>
              <w:rPr>
                <w:rFonts w:ascii="Times New Roman" w:hAnsi="Times New Roman" w:cs="Times New Roman"/>
                <w:sz w:val="24"/>
                <w:szCs w:val="24"/>
              </w:rPr>
            </w:pPr>
          </w:p>
        </w:tc>
        <w:tc>
          <w:tcPr>
            <w:tcW w:w="714" w:type="dxa"/>
          </w:tcPr>
          <w:p w14:paraId="5A546742">
            <w:pPr>
              <w:widowControl/>
              <w:spacing w:before="90" w:after="0"/>
              <w:ind w:left="90" w:right="50" w:firstLine="0"/>
              <w:rPr>
                <w:rFonts w:ascii="Times New Roman" w:hAnsi="Times New Roman" w:cs="Times New Roman"/>
                <w:szCs w:val="24"/>
              </w:rPr>
            </w:pPr>
          </w:p>
        </w:tc>
        <w:tc>
          <w:tcPr>
            <w:tcW w:w="1108" w:type="dxa"/>
          </w:tcPr>
          <w:p w14:paraId="417BCD91">
            <w:pPr>
              <w:pStyle w:val="6"/>
              <w:ind w:left="90" w:right="50" w:firstLine="0"/>
              <w:rPr>
                <w:rFonts w:ascii="Times New Roman" w:hAnsi="Times New Roman" w:cs="Times New Roman"/>
                <w:sz w:val="24"/>
                <w:szCs w:val="24"/>
              </w:rPr>
            </w:pPr>
          </w:p>
        </w:tc>
        <w:tc>
          <w:tcPr>
            <w:tcW w:w="1710" w:type="dxa"/>
          </w:tcPr>
          <w:p w14:paraId="0D1EB624">
            <w:pPr>
              <w:pStyle w:val="6"/>
              <w:ind w:left="90" w:right="50" w:firstLine="0"/>
              <w:rPr>
                <w:rFonts w:ascii="Times New Roman" w:hAnsi="Times New Roman" w:cs="Times New Roman"/>
                <w:sz w:val="24"/>
                <w:szCs w:val="24"/>
              </w:rPr>
            </w:pPr>
          </w:p>
        </w:tc>
        <w:tc>
          <w:tcPr>
            <w:tcW w:w="925" w:type="dxa"/>
          </w:tcPr>
          <w:p w14:paraId="56406412">
            <w:pPr>
              <w:pStyle w:val="6"/>
              <w:ind w:left="90" w:right="50" w:firstLine="0"/>
              <w:rPr>
                <w:rFonts w:ascii="Times New Roman" w:hAnsi="Times New Roman" w:cs="Times New Roman"/>
                <w:sz w:val="24"/>
                <w:szCs w:val="24"/>
              </w:rPr>
            </w:pPr>
          </w:p>
        </w:tc>
        <w:tc>
          <w:tcPr>
            <w:tcW w:w="1408" w:type="dxa"/>
          </w:tcPr>
          <w:p w14:paraId="2713844D">
            <w:pPr>
              <w:pStyle w:val="6"/>
              <w:ind w:left="90" w:right="50" w:firstLine="0"/>
              <w:rPr>
                <w:rFonts w:ascii="Times New Roman" w:hAnsi="Times New Roman" w:cs="Times New Roman"/>
                <w:sz w:val="24"/>
                <w:szCs w:val="24"/>
              </w:rPr>
            </w:pPr>
          </w:p>
        </w:tc>
        <w:tc>
          <w:tcPr>
            <w:tcW w:w="1632" w:type="dxa"/>
          </w:tcPr>
          <w:p w14:paraId="4147D6F6">
            <w:pPr>
              <w:pStyle w:val="6"/>
              <w:ind w:left="90" w:right="50" w:firstLine="0"/>
              <w:rPr>
                <w:rFonts w:ascii="Times New Roman" w:hAnsi="Times New Roman" w:cs="Times New Roman"/>
                <w:sz w:val="24"/>
                <w:szCs w:val="24"/>
              </w:rPr>
            </w:pPr>
          </w:p>
        </w:tc>
        <w:tc>
          <w:tcPr>
            <w:tcW w:w="1023" w:type="dxa"/>
          </w:tcPr>
          <w:p w14:paraId="3598D728">
            <w:pPr>
              <w:pStyle w:val="6"/>
              <w:ind w:left="90" w:right="50" w:firstLine="0"/>
              <w:rPr>
                <w:rFonts w:ascii="Times New Roman" w:hAnsi="Times New Roman" w:cs="Times New Roman"/>
                <w:sz w:val="24"/>
                <w:szCs w:val="24"/>
              </w:rPr>
            </w:pPr>
          </w:p>
        </w:tc>
        <w:tc>
          <w:tcPr>
            <w:tcW w:w="1094" w:type="dxa"/>
          </w:tcPr>
          <w:p w14:paraId="437AEA78">
            <w:pPr>
              <w:widowControl/>
              <w:spacing w:before="90" w:after="0"/>
              <w:ind w:left="90" w:right="50" w:firstLine="0"/>
              <w:rPr>
                <w:rFonts w:ascii="Times New Roman" w:hAnsi="Times New Roman" w:cs="Times New Roman"/>
                <w:sz w:val="24"/>
                <w:szCs w:val="24"/>
              </w:rPr>
            </w:pPr>
          </w:p>
        </w:tc>
      </w:tr>
      <w:tr w14:paraId="577B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1" w:type="dxa"/>
            <w:gridSpan w:val="8"/>
          </w:tcPr>
          <w:p w14:paraId="2DF3EDF7">
            <w:pPr>
              <w:widowControl/>
              <w:spacing w:before="90" w:after="0"/>
              <w:ind w:left="90" w:right="50" w:firstLine="0"/>
              <w:rPr>
                <w:rFonts w:ascii="Times New Roman" w:hAnsi="Times New Roman" w:cs="Times New Roman"/>
                <w:sz w:val="24"/>
                <w:szCs w:val="24"/>
              </w:rPr>
            </w:pPr>
            <w:r>
              <w:rPr>
                <w:rFonts w:ascii="Times New Roman" w:hAnsi="Times New Roman" w:cs="Times New Roman"/>
                <w:sz w:val="24"/>
                <w:szCs w:val="24"/>
                <w:lang w:val="en-IN"/>
              </w:rPr>
              <w:t>Total</w:t>
            </w:r>
          </w:p>
        </w:tc>
        <w:tc>
          <w:tcPr>
            <w:tcW w:w="1094" w:type="dxa"/>
          </w:tcPr>
          <w:p w14:paraId="1032F454">
            <w:pPr>
              <w:widowControl/>
              <w:spacing w:before="90" w:after="0"/>
              <w:ind w:left="90" w:right="50" w:firstLine="0"/>
              <w:rPr>
                <w:rFonts w:ascii="Times New Roman" w:hAnsi="Times New Roman" w:cs="Times New Roman"/>
                <w:sz w:val="24"/>
                <w:szCs w:val="24"/>
              </w:rPr>
            </w:pPr>
          </w:p>
        </w:tc>
      </w:tr>
    </w:tbl>
    <w:p w14:paraId="76622C59">
      <w:pPr>
        <w:pStyle w:val="6"/>
        <w:ind w:left="90" w:right="50" w:firstLine="0"/>
        <w:rPr>
          <w:rFonts w:ascii="Times New Roman" w:hAnsi="Times New Roman" w:cs="Times New Roman"/>
          <w:sz w:val="24"/>
          <w:szCs w:val="24"/>
        </w:rPr>
      </w:pPr>
    </w:p>
    <w:p w14:paraId="45B98D00">
      <w:pPr>
        <w:pStyle w:val="6"/>
        <w:numPr>
          <w:ilvl w:val="0"/>
          <w:numId w:val="8"/>
        </w:numPr>
        <w:ind w:left="942" w:right="50" w:hanging="720"/>
        <w:rPr>
          <w:rFonts w:ascii="Times New Roman" w:hAnsi="Times New Roman" w:cs="Times New Roman"/>
          <w:sz w:val="24"/>
          <w:szCs w:val="24"/>
        </w:rPr>
      </w:pPr>
      <w:r>
        <w:t>(a) Research Guidance</w:t>
      </w:r>
    </w:p>
    <w:p w14:paraId="4AD4367D">
      <w:pPr>
        <w:pStyle w:val="6"/>
        <w:spacing w:before="8" w:after="0"/>
        <w:ind w:left="90" w:right="50" w:firstLine="0"/>
        <w:rPr>
          <w:rFonts w:ascii="Times New Roman" w:hAnsi="Times New Roman" w:cs="Times New Roman"/>
          <w:sz w:val="24"/>
          <w:szCs w:val="24"/>
        </w:rPr>
      </w:pPr>
    </w:p>
    <w:tbl>
      <w:tblPr>
        <w:tblStyle w:val="4"/>
        <w:tblW w:w="5000" w:type="pct"/>
        <w:jc w:val="center"/>
        <w:tblLayout w:type="autofit"/>
        <w:tblCellMar>
          <w:top w:w="0" w:type="dxa"/>
          <w:left w:w="5" w:type="dxa"/>
          <w:bottom w:w="0" w:type="dxa"/>
          <w:right w:w="5" w:type="dxa"/>
        </w:tblCellMar>
      </w:tblPr>
      <w:tblGrid>
        <w:gridCol w:w="1990"/>
        <w:gridCol w:w="1485"/>
        <w:gridCol w:w="1483"/>
        <w:gridCol w:w="2137"/>
        <w:gridCol w:w="1645"/>
        <w:gridCol w:w="1645"/>
      </w:tblGrid>
      <w:tr w14:paraId="75C0F24E">
        <w:tblPrEx>
          <w:tblCellMar>
            <w:top w:w="0" w:type="dxa"/>
            <w:left w:w="5" w:type="dxa"/>
            <w:bottom w:w="0" w:type="dxa"/>
            <w:right w:w="5" w:type="dxa"/>
          </w:tblCellMar>
        </w:tblPrEx>
        <w:trPr>
          <w:trHeight w:val="817" w:hRule="atLeast"/>
          <w:jc w:val="center"/>
        </w:trPr>
        <w:tc>
          <w:tcPr>
            <w:tcW w:w="1990" w:type="dxa"/>
            <w:tcBorders>
              <w:top w:val="single" w:color="000000" w:sz="4" w:space="0"/>
              <w:left w:val="single" w:color="000000" w:sz="4" w:space="0"/>
              <w:bottom w:val="single" w:color="000000" w:sz="4" w:space="0"/>
              <w:right w:val="single" w:color="000000" w:sz="4" w:space="0"/>
            </w:tcBorders>
          </w:tcPr>
          <w:p w14:paraId="7688CB39">
            <w:pPr>
              <w:pStyle w:val="20"/>
              <w:spacing w:line="268" w:lineRule="exact"/>
              <w:ind w:left="90" w:right="50" w:firstLine="0"/>
              <w:rPr>
                <w:rFonts w:ascii="Times New Roman" w:hAnsi="Times New Roman" w:cs="Times New Roman"/>
                <w:sz w:val="24"/>
                <w:szCs w:val="24"/>
              </w:rPr>
            </w:pPr>
            <w:r>
              <w:rPr>
                <w:rFonts w:ascii="Times New Roman" w:hAnsi="Times New Roman" w:cs="Times New Roman"/>
                <w:sz w:val="24"/>
                <w:szCs w:val="24"/>
              </w:rPr>
              <w:t>Level of Guidance</w:t>
            </w:r>
          </w:p>
        </w:tc>
        <w:tc>
          <w:tcPr>
            <w:tcW w:w="1485" w:type="dxa"/>
            <w:tcBorders>
              <w:top w:val="single" w:color="000000" w:sz="4" w:space="0"/>
              <w:left w:val="single" w:color="000000" w:sz="4" w:space="0"/>
              <w:bottom w:val="single" w:color="000000" w:sz="4" w:space="0"/>
              <w:right w:val="single" w:color="000000" w:sz="4" w:space="0"/>
            </w:tcBorders>
          </w:tcPr>
          <w:p w14:paraId="097FA9D0">
            <w:pPr>
              <w:spacing w:before="0" w:after="300"/>
              <w:ind w:left="90" w:right="50" w:firstLine="0"/>
              <w:rPr>
                <w:rFonts w:ascii="Times New Roman" w:hAnsi="Times New Roman" w:cs="Times New Roman"/>
                <w:color w:val="0A0A0A"/>
                <w:szCs w:val="24"/>
              </w:rPr>
            </w:pPr>
            <w:r>
              <w:rPr>
                <w:rFonts w:ascii="Times New Roman" w:hAnsi="Times New Roman" w:cs="Times New Roman"/>
                <w:color w:val="0A0A0A"/>
                <w:szCs w:val="24"/>
              </w:rPr>
              <w:t>Year</w:t>
            </w:r>
          </w:p>
        </w:tc>
        <w:tc>
          <w:tcPr>
            <w:tcW w:w="1483" w:type="dxa"/>
            <w:tcBorders>
              <w:top w:val="single" w:color="000000" w:sz="4" w:space="0"/>
              <w:left w:val="single" w:color="000000" w:sz="4" w:space="0"/>
              <w:bottom w:val="single" w:color="000000" w:sz="4" w:space="0"/>
              <w:right w:val="single" w:color="000000" w:sz="4" w:space="0"/>
            </w:tcBorders>
          </w:tcPr>
          <w:p w14:paraId="0DAF894A">
            <w:pPr>
              <w:pStyle w:val="20"/>
              <w:spacing w:line="268" w:lineRule="exact"/>
              <w:ind w:left="90" w:right="50" w:firstLine="0"/>
              <w:rPr>
                <w:rFonts w:ascii="Times New Roman" w:hAnsi="Times New Roman" w:cs="Times New Roman"/>
                <w:sz w:val="24"/>
                <w:szCs w:val="24"/>
              </w:rPr>
            </w:pPr>
            <w:r>
              <w:rPr>
                <w:rFonts w:ascii="Times New Roman" w:hAnsi="Times New Roman" w:cs="Times New Roman"/>
                <w:sz w:val="24"/>
                <w:szCs w:val="24"/>
              </w:rPr>
              <w:t>Registered</w:t>
            </w:r>
          </w:p>
        </w:tc>
        <w:tc>
          <w:tcPr>
            <w:tcW w:w="2137" w:type="dxa"/>
            <w:tcBorders>
              <w:top w:val="single" w:color="000000" w:sz="4" w:space="0"/>
              <w:left w:val="single" w:color="000000" w:sz="4" w:space="0"/>
              <w:bottom w:val="single" w:color="000000" w:sz="4" w:space="0"/>
              <w:right w:val="single" w:color="000000" w:sz="4" w:space="0"/>
            </w:tcBorders>
          </w:tcPr>
          <w:p w14:paraId="295D4176">
            <w:pPr>
              <w:pStyle w:val="20"/>
              <w:spacing w:line="268" w:lineRule="exact"/>
              <w:ind w:left="90" w:right="50" w:firstLine="0"/>
              <w:rPr>
                <w:rFonts w:ascii="Times New Roman" w:hAnsi="Times New Roman" w:cs="Times New Roman"/>
                <w:sz w:val="24"/>
                <w:szCs w:val="24"/>
              </w:rPr>
            </w:pPr>
            <w:r>
              <w:rPr>
                <w:rFonts w:ascii="Times New Roman" w:hAnsi="Times New Roman" w:cs="Times New Roman"/>
                <w:sz w:val="24"/>
                <w:szCs w:val="24"/>
              </w:rPr>
              <w:t>Thesis/ Dissertation</w:t>
            </w:r>
          </w:p>
          <w:p w14:paraId="30CCDE47">
            <w:pPr>
              <w:pStyle w:val="20"/>
              <w:spacing w:before="7" w:after="0" w:line="274" w:lineRule="exact"/>
              <w:ind w:left="90" w:right="50" w:firstLine="0"/>
              <w:rPr>
                <w:rFonts w:ascii="Times New Roman" w:hAnsi="Times New Roman" w:cs="Times New Roman"/>
                <w:sz w:val="24"/>
                <w:szCs w:val="24"/>
              </w:rPr>
            </w:pPr>
            <w:r>
              <w:rPr>
                <w:rFonts w:ascii="Times New Roman" w:hAnsi="Times New Roman" w:cs="Times New Roman"/>
                <w:sz w:val="24"/>
                <w:szCs w:val="24"/>
              </w:rPr>
              <w:t>submitted</w:t>
            </w:r>
          </w:p>
        </w:tc>
        <w:tc>
          <w:tcPr>
            <w:tcW w:w="1645" w:type="dxa"/>
            <w:tcBorders>
              <w:top w:val="single" w:color="000000" w:sz="4" w:space="0"/>
              <w:left w:val="single" w:color="000000" w:sz="4" w:space="0"/>
              <w:bottom w:val="single" w:color="000000" w:sz="4" w:space="0"/>
              <w:right w:val="single" w:color="000000" w:sz="4" w:space="0"/>
            </w:tcBorders>
          </w:tcPr>
          <w:p w14:paraId="38BFC7EB">
            <w:pPr>
              <w:pStyle w:val="20"/>
              <w:spacing w:line="240" w:lineRule="auto"/>
              <w:ind w:left="90" w:right="50" w:firstLine="0"/>
              <w:rPr>
                <w:rFonts w:ascii="Times New Roman" w:hAnsi="Times New Roman" w:cs="Times New Roman"/>
                <w:sz w:val="24"/>
                <w:szCs w:val="24"/>
              </w:rPr>
            </w:pPr>
            <w:r>
              <w:rPr>
                <w:rFonts w:ascii="Times New Roman" w:hAnsi="Times New Roman" w:cs="Times New Roman"/>
                <w:sz w:val="24"/>
                <w:szCs w:val="24"/>
              </w:rPr>
              <w:t>Degree Awarded</w:t>
            </w:r>
          </w:p>
        </w:tc>
        <w:tc>
          <w:tcPr>
            <w:tcW w:w="1645" w:type="dxa"/>
            <w:tcBorders>
              <w:top w:val="single" w:color="000000" w:sz="4" w:space="0"/>
              <w:left w:val="single" w:color="000000" w:sz="4" w:space="0"/>
              <w:bottom w:val="single" w:color="000000" w:sz="4" w:space="0"/>
              <w:right w:val="single" w:color="000000" w:sz="4" w:space="0"/>
            </w:tcBorders>
          </w:tcPr>
          <w:p w14:paraId="2B5C1BD2">
            <w:pPr>
              <w:ind w:left="90" w:right="50" w:firstLine="0"/>
              <w:rPr>
                <w:rFonts w:ascii="Times New Roman" w:hAnsi="Times New Roman" w:cs="Times New Roman"/>
                <w:sz w:val="20"/>
                <w:szCs w:val="24"/>
              </w:rPr>
            </w:pPr>
            <w:r>
              <w:rPr>
                <w:rFonts w:ascii="Times New Roman" w:hAnsi="Times New Roman" w:cs="Times New Roman"/>
                <w:sz w:val="20"/>
                <w:szCs w:val="24"/>
              </w:rPr>
              <w:t>Academic Research Score</w:t>
            </w:r>
          </w:p>
        </w:tc>
      </w:tr>
      <w:tr w14:paraId="4155A6AD">
        <w:tblPrEx>
          <w:tblCellMar>
            <w:top w:w="0" w:type="dxa"/>
            <w:left w:w="5" w:type="dxa"/>
            <w:bottom w:w="0" w:type="dxa"/>
            <w:right w:w="5" w:type="dxa"/>
          </w:tblCellMar>
        </w:tblPrEx>
        <w:trPr>
          <w:trHeight w:val="542" w:hRule="atLeast"/>
          <w:jc w:val="center"/>
        </w:trPr>
        <w:tc>
          <w:tcPr>
            <w:tcW w:w="1990" w:type="dxa"/>
            <w:tcBorders>
              <w:top w:val="single" w:color="000000" w:sz="4" w:space="0"/>
              <w:left w:val="single" w:color="000000" w:sz="4" w:space="0"/>
              <w:bottom w:val="single" w:color="000000" w:sz="4" w:space="0"/>
              <w:right w:val="single" w:color="000000" w:sz="4" w:space="0"/>
            </w:tcBorders>
          </w:tcPr>
          <w:p w14:paraId="418E685A">
            <w:pPr>
              <w:pStyle w:val="20"/>
              <w:spacing w:line="265" w:lineRule="exact"/>
              <w:ind w:left="90" w:right="50" w:firstLine="0"/>
              <w:rPr>
                <w:rFonts w:ascii="Times New Roman" w:hAnsi="Times New Roman" w:cs="Times New Roman"/>
                <w:sz w:val="24"/>
                <w:szCs w:val="24"/>
              </w:rPr>
            </w:pPr>
            <w:r>
              <w:rPr>
                <w:rFonts w:ascii="Times New Roman" w:hAnsi="Times New Roman" w:cs="Times New Roman"/>
                <w:sz w:val="24"/>
                <w:szCs w:val="24"/>
              </w:rPr>
              <w:t xml:space="preserve">Ph.D. </w:t>
            </w:r>
          </w:p>
        </w:tc>
        <w:tc>
          <w:tcPr>
            <w:tcW w:w="1485" w:type="dxa"/>
            <w:tcBorders>
              <w:top w:val="single" w:color="000000" w:sz="4" w:space="0"/>
              <w:left w:val="single" w:color="000000" w:sz="4" w:space="0"/>
              <w:bottom w:val="single" w:color="000000" w:sz="4" w:space="0"/>
              <w:right w:val="single" w:color="000000" w:sz="4" w:space="0"/>
            </w:tcBorders>
          </w:tcPr>
          <w:p w14:paraId="6ABD48C1">
            <w:pPr>
              <w:spacing w:before="90" w:after="0"/>
              <w:ind w:left="90" w:right="50" w:firstLine="0"/>
              <w:rPr>
                <w:rFonts w:ascii="Times New Roman" w:hAnsi="Times New Roman" w:cs="Times New Roman"/>
                <w:szCs w:val="24"/>
              </w:rPr>
            </w:pPr>
          </w:p>
        </w:tc>
        <w:tc>
          <w:tcPr>
            <w:tcW w:w="1483" w:type="dxa"/>
            <w:tcBorders>
              <w:top w:val="single" w:color="000000" w:sz="4" w:space="0"/>
              <w:left w:val="single" w:color="000000" w:sz="4" w:space="0"/>
              <w:bottom w:val="single" w:color="000000" w:sz="4" w:space="0"/>
              <w:right w:val="single" w:color="000000" w:sz="4" w:space="0"/>
            </w:tcBorders>
          </w:tcPr>
          <w:p w14:paraId="6C0D9265">
            <w:pPr>
              <w:pStyle w:val="20"/>
              <w:ind w:left="90" w:right="50" w:firstLine="0"/>
              <w:rPr>
                <w:rFonts w:ascii="Times New Roman" w:hAnsi="Times New Roman" w:cs="Times New Roman"/>
                <w:sz w:val="24"/>
                <w:szCs w:val="24"/>
              </w:rPr>
            </w:pPr>
          </w:p>
        </w:tc>
        <w:tc>
          <w:tcPr>
            <w:tcW w:w="2137" w:type="dxa"/>
            <w:tcBorders>
              <w:top w:val="single" w:color="000000" w:sz="4" w:space="0"/>
              <w:left w:val="single" w:color="000000" w:sz="4" w:space="0"/>
              <w:bottom w:val="single" w:color="000000" w:sz="4" w:space="0"/>
              <w:right w:val="single" w:color="000000" w:sz="4" w:space="0"/>
            </w:tcBorders>
          </w:tcPr>
          <w:p w14:paraId="776E139F">
            <w:pPr>
              <w:pStyle w:val="20"/>
              <w:ind w:left="90" w:right="50" w:firstLine="0"/>
              <w:rPr>
                <w:rFonts w:ascii="Times New Roman" w:hAnsi="Times New Roman" w:cs="Times New Roman"/>
                <w:sz w:val="24"/>
                <w:szCs w:val="24"/>
              </w:rPr>
            </w:pPr>
          </w:p>
        </w:tc>
        <w:tc>
          <w:tcPr>
            <w:tcW w:w="1645" w:type="dxa"/>
            <w:tcBorders>
              <w:top w:val="single" w:color="000000" w:sz="4" w:space="0"/>
              <w:left w:val="single" w:color="000000" w:sz="4" w:space="0"/>
              <w:bottom w:val="single" w:color="000000" w:sz="4" w:space="0"/>
              <w:right w:val="single" w:color="000000" w:sz="4" w:space="0"/>
            </w:tcBorders>
          </w:tcPr>
          <w:p w14:paraId="6D1980CE">
            <w:pPr>
              <w:pStyle w:val="20"/>
              <w:ind w:left="90" w:right="50" w:firstLine="0"/>
              <w:rPr>
                <w:rFonts w:ascii="Times New Roman" w:hAnsi="Times New Roman" w:cs="Times New Roman"/>
                <w:sz w:val="24"/>
                <w:szCs w:val="24"/>
              </w:rPr>
            </w:pPr>
          </w:p>
        </w:tc>
        <w:tc>
          <w:tcPr>
            <w:tcW w:w="1645" w:type="dxa"/>
            <w:tcBorders>
              <w:top w:val="single" w:color="000000" w:sz="4" w:space="0"/>
              <w:left w:val="single" w:color="000000" w:sz="4" w:space="0"/>
              <w:bottom w:val="single" w:color="000000" w:sz="4" w:space="0"/>
              <w:right w:val="single" w:color="000000" w:sz="4" w:space="0"/>
            </w:tcBorders>
          </w:tcPr>
          <w:p w14:paraId="56972F35">
            <w:pPr>
              <w:spacing w:before="90" w:after="0"/>
              <w:ind w:left="90" w:right="50" w:firstLine="0"/>
              <w:rPr>
                <w:rFonts w:ascii="Times New Roman" w:hAnsi="Times New Roman" w:cs="Times New Roman"/>
                <w:sz w:val="24"/>
                <w:szCs w:val="24"/>
              </w:rPr>
            </w:pPr>
          </w:p>
        </w:tc>
      </w:tr>
      <w:tr w14:paraId="17846940">
        <w:tblPrEx>
          <w:tblCellMar>
            <w:top w:w="0" w:type="dxa"/>
            <w:left w:w="5" w:type="dxa"/>
            <w:bottom w:w="0" w:type="dxa"/>
            <w:right w:w="5" w:type="dxa"/>
          </w:tblCellMar>
        </w:tblPrEx>
        <w:trPr>
          <w:trHeight w:val="542" w:hRule="atLeast"/>
          <w:jc w:val="center"/>
        </w:trPr>
        <w:tc>
          <w:tcPr>
            <w:tcW w:w="1990" w:type="dxa"/>
            <w:tcBorders>
              <w:top w:val="single" w:color="000000" w:sz="4" w:space="0"/>
              <w:left w:val="single" w:color="000000" w:sz="4" w:space="0"/>
              <w:bottom w:val="single" w:color="000000" w:sz="4" w:space="0"/>
              <w:right w:val="single" w:color="000000" w:sz="4" w:space="0"/>
            </w:tcBorders>
          </w:tcPr>
          <w:p w14:paraId="5B52444B">
            <w:pPr>
              <w:pStyle w:val="20"/>
              <w:spacing w:line="267" w:lineRule="exact"/>
              <w:ind w:left="90" w:right="50" w:firstLine="0"/>
              <w:rPr>
                <w:rFonts w:ascii="Times New Roman" w:hAnsi="Times New Roman" w:cs="Times New Roman"/>
                <w:sz w:val="24"/>
                <w:szCs w:val="24"/>
              </w:rPr>
            </w:pPr>
            <w:r>
              <w:rPr>
                <w:rFonts w:ascii="Times New Roman" w:hAnsi="Times New Roman" w:cs="Times New Roman"/>
                <w:sz w:val="24"/>
                <w:szCs w:val="24"/>
              </w:rPr>
              <w:t>MPhil./P.G. Dessertation</w:t>
            </w:r>
          </w:p>
        </w:tc>
        <w:tc>
          <w:tcPr>
            <w:tcW w:w="1485" w:type="dxa"/>
            <w:tcBorders>
              <w:top w:val="single" w:color="000000" w:sz="4" w:space="0"/>
              <w:left w:val="single" w:color="000000" w:sz="4" w:space="0"/>
              <w:bottom w:val="single" w:color="000000" w:sz="4" w:space="0"/>
              <w:right w:val="single" w:color="000000" w:sz="4" w:space="0"/>
            </w:tcBorders>
          </w:tcPr>
          <w:p w14:paraId="2E5B4042">
            <w:pPr>
              <w:spacing w:before="90" w:after="0"/>
              <w:ind w:left="90" w:right="50" w:firstLine="0"/>
              <w:rPr>
                <w:rFonts w:ascii="Times New Roman" w:hAnsi="Times New Roman" w:cs="Times New Roman"/>
                <w:szCs w:val="24"/>
              </w:rPr>
            </w:pPr>
          </w:p>
        </w:tc>
        <w:tc>
          <w:tcPr>
            <w:tcW w:w="1483" w:type="dxa"/>
            <w:tcBorders>
              <w:top w:val="single" w:color="000000" w:sz="4" w:space="0"/>
              <w:left w:val="single" w:color="000000" w:sz="4" w:space="0"/>
              <w:bottom w:val="single" w:color="000000" w:sz="4" w:space="0"/>
              <w:right w:val="single" w:color="000000" w:sz="4" w:space="0"/>
            </w:tcBorders>
          </w:tcPr>
          <w:p w14:paraId="54BCE27F">
            <w:pPr>
              <w:pStyle w:val="20"/>
              <w:ind w:left="90" w:right="50" w:firstLine="0"/>
              <w:rPr>
                <w:rFonts w:ascii="Times New Roman" w:hAnsi="Times New Roman" w:cs="Times New Roman"/>
                <w:sz w:val="24"/>
                <w:szCs w:val="24"/>
              </w:rPr>
            </w:pPr>
          </w:p>
        </w:tc>
        <w:tc>
          <w:tcPr>
            <w:tcW w:w="2137" w:type="dxa"/>
            <w:tcBorders>
              <w:top w:val="single" w:color="000000" w:sz="4" w:space="0"/>
              <w:left w:val="single" w:color="000000" w:sz="4" w:space="0"/>
              <w:bottom w:val="single" w:color="000000" w:sz="4" w:space="0"/>
              <w:right w:val="single" w:color="000000" w:sz="4" w:space="0"/>
            </w:tcBorders>
          </w:tcPr>
          <w:p w14:paraId="3BF15BCD">
            <w:pPr>
              <w:pStyle w:val="20"/>
              <w:ind w:left="90" w:right="50" w:firstLine="0"/>
              <w:rPr>
                <w:rFonts w:ascii="Times New Roman" w:hAnsi="Times New Roman" w:cs="Times New Roman"/>
                <w:sz w:val="24"/>
                <w:szCs w:val="24"/>
              </w:rPr>
            </w:pPr>
          </w:p>
        </w:tc>
        <w:tc>
          <w:tcPr>
            <w:tcW w:w="1645" w:type="dxa"/>
            <w:tcBorders>
              <w:top w:val="single" w:color="000000" w:sz="4" w:space="0"/>
              <w:left w:val="single" w:color="000000" w:sz="4" w:space="0"/>
              <w:bottom w:val="single" w:color="000000" w:sz="4" w:space="0"/>
              <w:right w:val="single" w:color="000000" w:sz="4" w:space="0"/>
            </w:tcBorders>
          </w:tcPr>
          <w:p w14:paraId="568CA498">
            <w:pPr>
              <w:pStyle w:val="20"/>
              <w:ind w:left="90" w:right="50" w:firstLine="0"/>
              <w:rPr>
                <w:rFonts w:ascii="Times New Roman" w:hAnsi="Times New Roman" w:cs="Times New Roman"/>
                <w:sz w:val="24"/>
                <w:szCs w:val="24"/>
              </w:rPr>
            </w:pPr>
          </w:p>
        </w:tc>
        <w:tc>
          <w:tcPr>
            <w:tcW w:w="1645" w:type="dxa"/>
            <w:tcBorders>
              <w:top w:val="single" w:color="000000" w:sz="4" w:space="0"/>
              <w:left w:val="single" w:color="000000" w:sz="4" w:space="0"/>
              <w:bottom w:val="single" w:color="000000" w:sz="4" w:space="0"/>
              <w:right w:val="single" w:color="000000" w:sz="4" w:space="0"/>
            </w:tcBorders>
          </w:tcPr>
          <w:p w14:paraId="2B0D3514">
            <w:pPr>
              <w:spacing w:before="90" w:after="0"/>
              <w:ind w:left="90" w:right="50" w:firstLine="0"/>
              <w:rPr>
                <w:rFonts w:ascii="Times New Roman" w:hAnsi="Times New Roman" w:cs="Times New Roman"/>
                <w:sz w:val="24"/>
                <w:szCs w:val="24"/>
              </w:rPr>
            </w:pPr>
          </w:p>
        </w:tc>
      </w:tr>
      <w:tr w14:paraId="2A8177B5">
        <w:tblPrEx>
          <w:tblCellMar>
            <w:top w:w="0" w:type="dxa"/>
            <w:left w:w="5" w:type="dxa"/>
            <w:bottom w:w="0" w:type="dxa"/>
            <w:right w:w="5" w:type="dxa"/>
          </w:tblCellMar>
        </w:tblPrEx>
        <w:trPr>
          <w:trHeight w:val="542" w:hRule="atLeast"/>
          <w:jc w:val="center"/>
        </w:trPr>
        <w:tc>
          <w:tcPr>
            <w:tcW w:w="8740" w:type="dxa"/>
            <w:gridSpan w:val="5"/>
            <w:tcBorders>
              <w:top w:val="single" w:color="000000" w:sz="4" w:space="0"/>
              <w:left w:val="single" w:color="000000" w:sz="4" w:space="0"/>
              <w:bottom w:val="single" w:color="000000" w:sz="4" w:space="0"/>
              <w:right w:val="single" w:color="000000" w:sz="4" w:space="0"/>
            </w:tcBorders>
          </w:tcPr>
          <w:p w14:paraId="6761E547">
            <w:pPr>
              <w:spacing w:before="90" w:after="0"/>
              <w:ind w:left="90" w:right="50" w:firstLine="0"/>
              <w:rPr>
                <w:rFonts w:ascii="Times New Roman" w:hAnsi="Times New Roman" w:cs="Times New Roman"/>
                <w:sz w:val="24"/>
                <w:szCs w:val="24"/>
              </w:rPr>
            </w:pPr>
            <w:r>
              <w:rPr>
                <w:rFonts w:ascii="Times New Roman" w:hAnsi="Times New Roman" w:cs="Times New Roman"/>
                <w:sz w:val="24"/>
                <w:szCs w:val="24"/>
              </w:rPr>
              <w:t>Total</w:t>
            </w:r>
          </w:p>
        </w:tc>
        <w:tc>
          <w:tcPr>
            <w:tcW w:w="1645" w:type="dxa"/>
            <w:tcBorders>
              <w:top w:val="single" w:color="000000" w:sz="4" w:space="0"/>
              <w:left w:val="single" w:color="000000" w:sz="4" w:space="0"/>
              <w:bottom w:val="single" w:color="000000" w:sz="4" w:space="0"/>
              <w:right w:val="single" w:color="000000" w:sz="4" w:space="0"/>
            </w:tcBorders>
          </w:tcPr>
          <w:p w14:paraId="14BE94C5">
            <w:pPr>
              <w:spacing w:before="90" w:after="0"/>
              <w:ind w:left="90" w:right="50" w:firstLine="0"/>
              <w:rPr>
                <w:rFonts w:ascii="Times New Roman" w:hAnsi="Times New Roman" w:cs="Times New Roman"/>
                <w:sz w:val="24"/>
                <w:szCs w:val="24"/>
              </w:rPr>
            </w:pPr>
          </w:p>
        </w:tc>
      </w:tr>
    </w:tbl>
    <w:p w14:paraId="385B594B">
      <w:pPr>
        <w:pStyle w:val="6"/>
        <w:ind w:left="90" w:right="50" w:firstLine="0"/>
        <w:rPr>
          <w:b/>
        </w:rPr>
      </w:pPr>
    </w:p>
    <w:p w14:paraId="2D7AEADE">
      <w:pPr>
        <w:pStyle w:val="6"/>
        <w:numPr>
          <w:ilvl w:val="0"/>
          <w:numId w:val="7"/>
        </w:numPr>
        <w:ind w:left="90" w:right="50" w:firstLine="0"/>
        <w:rPr>
          <w:rFonts w:ascii="Times New Roman" w:hAnsi="Times New Roman" w:cs="Times New Roman"/>
          <w:sz w:val="24"/>
          <w:szCs w:val="24"/>
        </w:rPr>
      </w:pPr>
      <w:r>
        <w:t>Research Projects Completed</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952"/>
        <w:gridCol w:w="900"/>
        <w:gridCol w:w="1149"/>
        <w:gridCol w:w="988"/>
        <w:gridCol w:w="1667"/>
        <w:gridCol w:w="1431"/>
        <w:gridCol w:w="1177"/>
        <w:gridCol w:w="1257"/>
      </w:tblGrid>
      <w:tr w14:paraId="6DE3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Pr>
          <w:p w14:paraId="4D29AD15">
            <w:pPr>
              <w:pStyle w:val="6"/>
              <w:ind w:left="90" w:right="50" w:firstLine="0"/>
              <w:rPr>
                <w:sz w:val="22"/>
              </w:rPr>
            </w:pPr>
            <w:r>
              <w:rPr>
                <w:sz w:val="22"/>
                <w:lang w:val="en-IN"/>
              </w:rPr>
              <w:t>S.No.</w:t>
            </w:r>
          </w:p>
        </w:tc>
        <w:tc>
          <w:tcPr>
            <w:tcW w:w="952" w:type="dxa"/>
          </w:tcPr>
          <w:p w14:paraId="02EA52E3">
            <w:pPr>
              <w:pStyle w:val="6"/>
              <w:ind w:left="90" w:right="50" w:firstLine="0"/>
              <w:rPr>
                <w:sz w:val="22"/>
              </w:rPr>
            </w:pPr>
            <w:r>
              <w:rPr>
                <w:color w:val="0A0A0A"/>
                <w:sz w:val="22"/>
                <w:lang w:val="en-IN" w:bidi="ar-SA"/>
              </w:rPr>
              <w:t>Title</w:t>
            </w:r>
          </w:p>
        </w:tc>
        <w:tc>
          <w:tcPr>
            <w:tcW w:w="900" w:type="dxa"/>
          </w:tcPr>
          <w:p w14:paraId="459DBA1A">
            <w:pPr>
              <w:pStyle w:val="6"/>
              <w:ind w:left="90" w:right="50" w:firstLine="0"/>
              <w:rPr>
                <w:sz w:val="22"/>
              </w:rPr>
            </w:pPr>
            <w:r>
              <w:rPr>
                <w:sz w:val="22"/>
                <w:lang w:val="en-IN"/>
              </w:rPr>
              <w:t>Status of PI*</w:t>
            </w:r>
          </w:p>
          <w:p w14:paraId="63DD0347">
            <w:pPr>
              <w:pStyle w:val="6"/>
              <w:ind w:left="90" w:right="50" w:firstLine="0"/>
              <w:rPr>
                <w:sz w:val="22"/>
              </w:rPr>
            </w:pPr>
          </w:p>
        </w:tc>
        <w:tc>
          <w:tcPr>
            <w:tcW w:w="1149" w:type="dxa"/>
          </w:tcPr>
          <w:p w14:paraId="05E6C3E5">
            <w:pPr>
              <w:pStyle w:val="6"/>
              <w:ind w:left="90" w:right="50" w:firstLine="0"/>
              <w:rPr>
                <w:sz w:val="22"/>
              </w:rPr>
            </w:pPr>
            <w:r>
              <w:rPr>
                <w:color w:val="0A0A0A"/>
                <w:sz w:val="22"/>
                <w:lang w:val="en-IN" w:bidi="ar-SA"/>
              </w:rPr>
              <w:t>Duration (in months)</w:t>
            </w:r>
          </w:p>
        </w:tc>
        <w:tc>
          <w:tcPr>
            <w:tcW w:w="988" w:type="dxa"/>
          </w:tcPr>
          <w:p w14:paraId="03F76041">
            <w:pPr>
              <w:pStyle w:val="6"/>
              <w:ind w:left="90" w:right="50" w:firstLine="0"/>
              <w:rPr>
                <w:color w:val="0A0A0A"/>
                <w:sz w:val="22"/>
                <w:lang w:bidi="ar-SA"/>
              </w:rPr>
            </w:pPr>
            <w:r>
              <w:rPr>
                <w:color w:val="0A0A0A"/>
                <w:sz w:val="22"/>
                <w:lang w:val="en-IN" w:bidi="ar-SA"/>
              </w:rPr>
              <w:t>Period</w:t>
            </w:r>
          </w:p>
          <w:p w14:paraId="7CE303FF">
            <w:pPr>
              <w:pStyle w:val="6"/>
              <w:ind w:left="90" w:right="50" w:firstLine="0"/>
              <w:rPr>
                <w:color w:val="0A0A0A"/>
                <w:sz w:val="22"/>
                <w:lang w:bidi="ar-SA"/>
              </w:rPr>
            </w:pPr>
            <w:r>
              <w:rPr>
                <w:color w:val="0A0A0A"/>
                <w:sz w:val="22"/>
                <w:lang w:val="en-IN" w:bidi="ar-SA"/>
              </w:rPr>
              <w:t>(From-to)</w:t>
            </w:r>
          </w:p>
          <w:p w14:paraId="7A2C795B">
            <w:pPr>
              <w:pStyle w:val="6"/>
              <w:ind w:left="90" w:right="50" w:firstLine="0"/>
              <w:rPr>
                <w:color w:val="0A0A0A"/>
                <w:sz w:val="22"/>
                <w:lang w:bidi="ar-SA"/>
              </w:rPr>
            </w:pPr>
            <w:r>
              <w:rPr>
                <w:color w:val="0A0A0A"/>
                <w:sz w:val="22"/>
                <w:lang w:val="en-IN" w:bidi="ar-SA"/>
              </w:rPr>
              <w:t>Dates to be given</w:t>
            </w:r>
          </w:p>
        </w:tc>
        <w:tc>
          <w:tcPr>
            <w:tcW w:w="1667" w:type="dxa"/>
          </w:tcPr>
          <w:p w14:paraId="5E906482">
            <w:pPr>
              <w:pStyle w:val="6"/>
              <w:ind w:left="90" w:right="50" w:firstLine="0"/>
              <w:rPr>
                <w:sz w:val="22"/>
              </w:rPr>
            </w:pPr>
            <w:r>
              <w:rPr>
                <w:color w:val="0A0A0A"/>
                <w:sz w:val="22"/>
                <w:lang w:val="en-IN" w:bidi="ar-SA"/>
              </w:rPr>
              <w:t>Total Grant/Funding received (Rs.)</w:t>
            </w:r>
          </w:p>
        </w:tc>
        <w:tc>
          <w:tcPr>
            <w:tcW w:w="1431" w:type="dxa"/>
          </w:tcPr>
          <w:p w14:paraId="471633B1">
            <w:pPr>
              <w:pStyle w:val="6"/>
              <w:ind w:left="90" w:right="50" w:firstLine="0"/>
              <w:rPr>
                <w:sz w:val="22"/>
              </w:rPr>
            </w:pPr>
            <w:r>
              <w:rPr>
                <w:color w:val="0A0A0A"/>
                <w:sz w:val="22"/>
                <w:lang w:val="en-IN" w:bidi="ar-SA"/>
              </w:rPr>
              <w:t>Name of Sponsoring/ Funding Agency</w:t>
            </w:r>
          </w:p>
        </w:tc>
        <w:tc>
          <w:tcPr>
            <w:tcW w:w="1177" w:type="dxa"/>
          </w:tcPr>
          <w:p w14:paraId="586AD087">
            <w:pPr>
              <w:pStyle w:val="6"/>
              <w:ind w:left="90" w:right="50" w:firstLine="0"/>
              <w:rPr>
                <w:sz w:val="22"/>
              </w:rPr>
            </w:pPr>
            <w:r>
              <w:rPr>
                <w:color w:val="0A0A0A"/>
                <w:sz w:val="22"/>
                <w:lang w:val="en-IN" w:bidi="ar-SA"/>
              </w:rPr>
              <w:t>Outcome of the Project</w:t>
            </w:r>
          </w:p>
        </w:tc>
        <w:tc>
          <w:tcPr>
            <w:tcW w:w="1257" w:type="dxa"/>
          </w:tcPr>
          <w:p w14:paraId="0B4C8F86">
            <w:pPr>
              <w:widowControl/>
              <w:ind w:left="90" w:right="50" w:firstLine="0"/>
              <w:rPr>
                <w:rFonts w:ascii="Times New Roman" w:hAnsi="Times New Roman" w:cs="Times New Roman"/>
                <w:szCs w:val="24"/>
              </w:rPr>
            </w:pPr>
            <w:r>
              <w:rPr>
                <w:rFonts w:ascii="Times New Roman" w:hAnsi="Times New Roman" w:cs="Times New Roman"/>
                <w:szCs w:val="24"/>
                <w:lang w:val="en-IN"/>
              </w:rPr>
              <w:t>Academic Research Score</w:t>
            </w:r>
          </w:p>
        </w:tc>
      </w:tr>
      <w:tr w14:paraId="0A22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Pr>
          <w:p w14:paraId="6206D369">
            <w:pPr>
              <w:pStyle w:val="6"/>
              <w:ind w:left="90" w:right="50" w:firstLine="0"/>
              <w:rPr>
                <w:rFonts w:ascii="Times New Roman" w:hAnsi="Times New Roman" w:cs="Times New Roman"/>
                <w:sz w:val="24"/>
                <w:szCs w:val="24"/>
              </w:rPr>
            </w:pPr>
          </w:p>
        </w:tc>
        <w:tc>
          <w:tcPr>
            <w:tcW w:w="952" w:type="dxa"/>
          </w:tcPr>
          <w:p w14:paraId="53B01EEE">
            <w:pPr>
              <w:pStyle w:val="6"/>
              <w:ind w:left="90" w:right="50" w:firstLine="0"/>
              <w:rPr>
                <w:rFonts w:ascii="Times New Roman" w:hAnsi="Times New Roman" w:cs="Times New Roman"/>
                <w:sz w:val="24"/>
                <w:szCs w:val="24"/>
              </w:rPr>
            </w:pPr>
          </w:p>
        </w:tc>
        <w:tc>
          <w:tcPr>
            <w:tcW w:w="900" w:type="dxa"/>
          </w:tcPr>
          <w:p w14:paraId="1C62D849">
            <w:pPr>
              <w:pStyle w:val="6"/>
              <w:ind w:left="90" w:right="50" w:firstLine="0"/>
              <w:rPr>
                <w:rFonts w:ascii="Times New Roman" w:hAnsi="Times New Roman" w:cs="Times New Roman"/>
                <w:sz w:val="24"/>
                <w:szCs w:val="24"/>
              </w:rPr>
            </w:pPr>
          </w:p>
        </w:tc>
        <w:tc>
          <w:tcPr>
            <w:tcW w:w="1149" w:type="dxa"/>
          </w:tcPr>
          <w:p w14:paraId="752535C0">
            <w:pPr>
              <w:pStyle w:val="6"/>
              <w:ind w:left="90" w:right="50" w:firstLine="0"/>
              <w:rPr>
                <w:rFonts w:ascii="Times New Roman" w:hAnsi="Times New Roman" w:cs="Times New Roman"/>
                <w:sz w:val="24"/>
                <w:szCs w:val="24"/>
              </w:rPr>
            </w:pPr>
          </w:p>
        </w:tc>
        <w:tc>
          <w:tcPr>
            <w:tcW w:w="988" w:type="dxa"/>
          </w:tcPr>
          <w:p w14:paraId="6064DE64">
            <w:pPr>
              <w:pStyle w:val="6"/>
              <w:ind w:left="90" w:right="50" w:firstLine="0"/>
              <w:rPr>
                <w:rFonts w:ascii="Times New Roman" w:hAnsi="Times New Roman" w:cs="Times New Roman"/>
                <w:sz w:val="24"/>
                <w:szCs w:val="24"/>
              </w:rPr>
            </w:pPr>
          </w:p>
        </w:tc>
        <w:tc>
          <w:tcPr>
            <w:tcW w:w="1667" w:type="dxa"/>
          </w:tcPr>
          <w:p w14:paraId="43AAEBCF">
            <w:pPr>
              <w:pStyle w:val="6"/>
              <w:ind w:left="90" w:right="50" w:firstLine="0"/>
              <w:rPr>
                <w:rFonts w:ascii="Times New Roman" w:hAnsi="Times New Roman" w:cs="Times New Roman"/>
                <w:sz w:val="24"/>
                <w:szCs w:val="24"/>
              </w:rPr>
            </w:pPr>
          </w:p>
        </w:tc>
        <w:tc>
          <w:tcPr>
            <w:tcW w:w="1431" w:type="dxa"/>
          </w:tcPr>
          <w:p w14:paraId="0A36CA28">
            <w:pPr>
              <w:pStyle w:val="6"/>
              <w:ind w:left="90" w:right="50" w:firstLine="0"/>
              <w:rPr>
                <w:rFonts w:ascii="Times New Roman" w:hAnsi="Times New Roman" w:cs="Times New Roman"/>
                <w:sz w:val="24"/>
                <w:szCs w:val="24"/>
              </w:rPr>
            </w:pPr>
          </w:p>
        </w:tc>
        <w:tc>
          <w:tcPr>
            <w:tcW w:w="1177" w:type="dxa"/>
          </w:tcPr>
          <w:p w14:paraId="4E4A7D37">
            <w:pPr>
              <w:pStyle w:val="6"/>
              <w:ind w:left="90" w:right="50" w:firstLine="0"/>
              <w:rPr>
                <w:rFonts w:ascii="Times New Roman" w:hAnsi="Times New Roman" w:cs="Times New Roman"/>
                <w:sz w:val="24"/>
                <w:szCs w:val="24"/>
              </w:rPr>
            </w:pPr>
          </w:p>
        </w:tc>
        <w:tc>
          <w:tcPr>
            <w:tcW w:w="1257" w:type="dxa"/>
          </w:tcPr>
          <w:p w14:paraId="3ECE43C5">
            <w:pPr>
              <w:widowControl/>
              <w:spacing w:before="90" w:after="0"/>
              <w:ind w:left="90" w:right="50" w:firstLine="0"/>
              <w:rPr>
                <w:rFonts w:ascii="Times New Roman" w:hAnsi="Times New Roman" w:cs="Times New Roman"/>
                <w:sz w:val="24"/>
                <w:szCs w:val="24"/>
              </w:rPr>
            </w:pPr>
          </w:p>
        </w:tc>
      </w:tr>
      <w:tr w14:paraId="4760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Pr>
          <w:p w14:paraId="4257266E">
            <w:pPr>
              <w:pStyle w:val="6"/>
              <w:ind w:left="90" w:right="50" w:firstLine="0"/>
              <w:rPr>
                <w:rFonts w:ascii="Times New Roman" w:hAnsi="Times New Roman" w:cs="Times New Roman"/>
                <w:sz w:val="24"/>
                <w:szCs w:val="24"/>
              </w:rPr>
            </w:pPr>
          </w:p>
        </w:tc>
        <w:tc>
          <w:tcPr>
            <w:tcW w:w="952" w:type="dxa"/>
          </w:tcPr>
          <w:p w14:paraId="392AAA3A">
            <w:pPr>
              <w:pStyle w:val="6"/>
              <w:ind w:left="90" w:right="50" w:firstLine="0"/>
              <w:rPr>
                <w:rFonts w:ascii="Times New Roman" w:hAnsi="Times New Roman" w:cs="Times New Roman"/>
                <w:sz w:val="24"/>
                <w:szCs w:val="24"/>
              </w:rPr>
            </w:pPr>
          </w:p>
        </w:tc>
        <w:tc>
          <w:tcPr>
            <w:tcW w:w="900" w:type="dxa"/>
          </w:tcPr>
          <w:p w14:paraId="014A25B1">
            <w:pPr>
              <w:pStyle w:val="6"/>
              <w:ind w:left="90" w:right="50" w:firstLine="0"/>
              <w:rPr>
                <w:rFonts w:ascii="Times New Roman" w:hAnsi="Times New Roman" w:cs="Times New Roman"/>
                <w:sz w:val="24"/>
                <w:szCs w:val="24"/>
              </w:rPr>
            </w:pPr>
          </w:p>
        </w:tc>
        <w:tc>
          <w:tcPr>
            <w:tcW w:w="1149" w:type="dxa"/>
          </w:tcPr>
          <w:p w14:paraId="2067C55A">
            <w:pPr>
              <w:pStyle w:val="6"/>
              <w:ind w:left="90" w:right="50" w:firstLine="0"/>
              <w:rPr>
                <w:rFonts w:ascii="Times New Roman" w:hAnsi="Times New Roman" w:cs="Times New Roman"/>
                <w:sz w:val="24"/>
                <w:szCs w:val="24"/>
              </w:rPr>
            </w:pPr>
          </w:p>
        </w:tc>
        <w:tc>
          <w:tcPr>
            <w:tcW w:w="988" w:type="dxa"/>
          </w:tcPr>
          <w:p w14:paraId="2F682DF1">
            <w:pPr>
              <w:pStyle w:val="6"/>
              <w:ind w:left="90" w:right="50" w:firstLine="0"/>
              <w:rPr>
                <w:rFonts w:ascii="Times New Roman" w:hAnsi="Times New Roman" w:cs="Times New Roman"/>
                <w:sz w:val="24"/>
                <w:szCs w:val="24"/>
              </w:rPr>
            </w:pPr>
          </w:p>
        </w:tc>
        <w:tc>
          <w:tcPr>
            <w:tcW w:w="1667" w:type="dxa"/>
          </w:tcPr>
          <w:p w14:paraId="402414A3">
            <w:pPr>
              <w:pStyle w:val="6"/>
              <w:ind w:left="90" w:right="50" w:firstLine="0"/>
              <w:rPr>
                <w:rFonts w:ascii="Times New Roman" w:hAnsi="Times New Roman" w:cs="Times New Roman"/>
                <w:sz w:val="24"/>
                <w:szCs w:val="24"/>
              </w:rPr>
            </w:pPr>
          </w:p>
        </w:tc>
        <w:tc>
          <w:tcPr>
            <w:tcW w:w="1431" w:type="dxa"/>
          </w:tcPr>
          <w:p w14:paraId="02798A38">
            <w:pPr>
              <w:pStyle w:val="6"/>
              <w:ind w:left="90" w:right="50" w:firstLine="0"/>
              <w:rPr>
                <w:rFonts w:ascii="Times New Roman" w:hAnsi="Times New Roman" w:cs="Times New Roman"/>
                <w:sz w:val="24"/>
                <w:szCs w:val="24"/>
              </w:rPr>
            </w:pPr>
          </w:p>
        </w:tc>
        <w:tc>
          <w:tcPr>
            <w:tcW w:w="1177" w:type="dxa"/>
          </w:tcPr>
          <w:p w14:paraId="0DD24ABA">
            <w:pPr>
              <w:pStyle w:val="6"/>
              <w:ind w:left="90" w:right="50" w:firstLine="0"/>
              <w:rPr>
                <w:rFonts w:ascii="Times New Roman" w:hAnsi="Times New Roman" w:cs="Times New Roman"/>
                <w:sz w:val="24"/>
                <w:szCs w:val="24"/>
              </w:rPr>
            </w:pPr>
          </w:p>
        </w:tc>
        <w:tc>
          <w:tcPr>
            <w:tcW w:w="1257" w:type="dxa"/>
          </w:tcPr>
          <w:p w14:paraId="4203DDCE">
            <w:pPr>
              <w:widowControl/>
              <w:spacing w:before="90" w:after="0"/>
              <w:ind w:left="90" w:right="50" w:firstLine="0"/>
              <w:rPr>
                <w:rFonts w:ascii="Times New Roman" w:hAnsi="Times New Roman" w:cs="Times New Roman"/>
                <w:sz w:val="24"/>
                <w:szCs w:val="24"/>
              </w:rPr>
            </w:pPr>
          </w:p>
        </w:tc>
      </w:tr>
      <w:tr w14:paraId="3DAD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8" w:type="dxa"/>
            <w:gridSpan w:val="8"/>
          </w:tcPr>
          <w:p w14:paraId="29728B57">
            <w:pPr>
              <w:widowControl/>
              <w:spacing w:before="90" w:after="0"/>
              <w:ind w:left="90" w:right="50" w:firstLine="0"/>
              <w:rPr>
                <w:rFonts w:ascii="Times New Roman" w:hAnsi="Times New Roman" w:cs="Times New Roman"/>
                <w:sz w:val="24"/>
                <w:szCs w:val="24"/>
              </w:rPr>
            </w:pPr>
            <w:r>
              <w:rPr>
                <w:rFonts w:ascii="Times New Roman" w:hAnsi="Times New Roman" w:cs="Times New Roman"/>
                <w:sz w:val="24"/>
                <w:szCs w:val="24"/>
                <w:lang w:val="en-IN"/>
              </w:rPr>
              <w:t>Total</w:t>
            </w:r>
          </w:p>
        </w:tc>
        <w:tc>
          <w:tcPr>
            <w:tcW w:w="1257" w:type="dxa"/>
          </w:tcPr>
          <w:p w14:paraId="63930714">
            <w:pPr>
              <w:widowControl/>
              <w:spacing w:before="90" w:after="0"/>
              <w:ind w:left="90" w:right="50" w:firstLine="0"/>
              <w:rPr>
                <w:rFonts w:ascii="Times New Roman" w:hAnsi="Times New Roman" w:cs="Times New Roman"/>
                <w:sz w:val="24"/>
                <w:szCs w:val="24"/>
              </w:rPr>
            </w:pPr>
          </w:p>
        </w:tc>
      </w:tr>
    </w:tbl>
    <w:p w14:paraId="57390A04">
      <w:pPr>
        <w:pStyle w:val="6"/>
        <w:ind w:left="90" w:right="50" w:firstLine="0"/>
        <w:rPr>
          <w:rFonts w:ascii="Times New Roman" w:hAnsi="Times New Roman" w:cs="Times New Roman"/>
          <w:sz w:val="24"/>
          <w:szCs w:val="24"/>
        </w:rPr>
      </w:pPr>
      <w:r>
        <w:t xml:space="preserve">       *Kindly indicate, whether you are Sole PI/PI/Co-PI in the project</w:t>
      </w:r>
    </w:p>
    <w:p w14:paraId="40366B68">
      <w:pPr>
        <w:pStyle w:val="6"/>
        <w:ind w:left="90" w:right="50" w:firstLine="0"/>
        <w:rPr>
          <w:rFonts w:ascii="Times New Roman" w:hAnsi="Times New Roman" w:cs="Times New Roman"/>
          <w:sz w:val="24"/>
          <w:szCs w:val="24"/>
        </w:rPr>
      </w:pPr>
    </w:p>
    <w:p w14:paraId="1D9E8DB0">
      <w:pPr>
        <w:pStyle w:val="6"/>
        <w:numPr>
          <w:ilvl w:val="0"/>
          <w:numId w:val="7"/>
        </w:numPr>
        <w:ind w:left="90" w:right="50" w:firstLine="0"/>
        <w:rPr>
          <w:rFonts w:ascii="Times New Roman" w:hAnsi="Times New Roman" w:cs="Times New Roman"/>
          <w:sz w:val="24"/>
          <w:szCs w:val="24"/>
        </w:rPr>
      </w:pPr>
      <w:r>
        <w:t>Research Projects ongoing</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957"/>
        <w:gridCol w:w="902"/>
        <w:gridCol w:w="1148"/>
        <w:gridCol w:w="1498"/>
        <w:gridCol w:w="1155"/>
        <w:gridCol w:w="1431"/>
        <w:gridCol w:w="1173"/>
        <w:gridCol w:w="1257"/>
      </w:tblGrid>
      <w:tr w14:paraId="684D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Pr>
          <w:p w14:paraId="1F124F41">
            <w:pPr>
              <w:pStyle w:val="6"/>
              <w:ind w:left="90" w:right="50" w:firstLine="0"/>
              <w:rPr>
                <w:sz w:val="22"/>
              </w:rPr>
            </w:pPr>
            <w:r>
              <w:rPr>
                <w:sz w:val="22"/>
                <w:lang w:val="en-IN"/>
              </w:rPr>
              <w:t>S.No.</w:t>
            </w:r>
          </w:p>
        </w:tc>
        <w:tc>
          <w:tcPr>
            <w:tcW w:w="957" w:type="dxa"/>
          </w:tcPr>
          <w:p w14:paraId="262CB0C9">
            <w:pPr>
              <w:pStyle w:val="6"/>
              <w:ind w:left="90" w:right="50" w:firstLine="0"/>
              <w:rPr>
                <w:sz w:val="22"/>
              </w:rPr>
            </w:pPr>
            <w:r>
              <w:rPr>
                <w:color w:val="0A0A0A"/>
                <w:sz w:val="22"/>
                <w:lang w:val="en-IN" w:bidi="ar-SA"/>
              </w:rPr>
              <w:t>Title</w:t>
            </w:r>
          </w:p>
        </w:tc>
        <w:tc>
          <w:tcPr>
            <w:tcW w:w="902" w:type="dxa"/>
          </w:tcPr>
          <w:p w14:paraId="5715AD4D">
            <w:pPr>
              <w:pStyle w:val="6"/>
              <w:ind w:left="90" w:right="50" w:firstLine="0"/>
              <w:rPr>
                <w:sz w:val="22"/>
              </w:rPr>
            </w:pPr>
            <w:r>
              <w:rPr>
                <w:sz w:val="22"/>
                <w:lang w:val="en-IN"/>
              </w:rPr>
              <w:t>Status of PI*</w:t>
            </w:r>
          </w:p>
          <w:p w14:paraId="4D907A6D">
            <w:pPr>
              <w:pStyle w:val="6"/>
              <w:ind w:left="90" w:right="50" w:firstLine="0"/>
              <w:rPr>
                <w:sz w:val="22"/>
              </w:rPr>
            </w:pPr>
          </w:p>
        </w:tc>
        <w:tc>
          <w:tcPr>
            <w:tcW w:w="1148" w:type="dxa"/>
          </w:tcPr>
          <w:p w14:paraId="0711E2DD">
            <w:pPr>
              <w:pStyle w:val="6"/>
              <w:ind w:left="90" w:right="50" w:firstLine="0"/>
              <w:rPr>
                <w:sz w:val="22"/>
              </w:rPr>
            </w:pPr>
            <w:r>
              <w:rPr>
                <w:color w:val="0A0A0A"/>
                <w:sz w:val="22"/>
                <w:lang w:val="en-IN" w:bidi="ar-SA"/>
              </w:rPr>
              <w:t>Duration (in months)</w:t>
            </w:r>
          </w:p>
        </w:tc>
        <w:tc>
          <w:tcPr>
            <w:tcW w:w="1498" w:type="dxa"/>
          </w:tcPr>
          <w:p w14:paraId="181CF257">
            <w:pPr>
              <w:pStyle w:val="6"/>
              <w:ind w:left="90" w:right="50" w:firstLine="0"/>
              <w:rPr>
                <w:color w:val="0A0A0A"/>
                <w:sz w:val="22"/>
                <w:lang w:bidi="ar-SA"/>
              </w:rPr>
            </w:pPr>
            <w:r>
              <w:rPr>
                <w:color w:val="0A0A0A"/>
                <w:sz w:val="22"/>
                <w:lang w:val="en-IN" w:bidi="ar-SA"/>
              </w:rPr>
              <w:t>Period</w:t>
            </w:r>
          </w:p>
          <w:p w14:paraId="015CAAC7">
            <w:pPr>
              <w:pStyle w:val="6"/>
              <w:ind w:left="90" w:right="50" w:firstLine="0"/>
              <w:rPr>
                <w:color w:val="0A0A0A"/>
                <w:sz w:val="22"/>
                <w:lang w:bidi="ar-SA"/>
              </w:rPr>
            </w:pPr>
            <w:r>
              <w:rPr>
                <w:color w:val="0A0A0A"/>
                <w:sz w:val="22"/>
                <w:lang w:val="en-IN" w:bidi="ar-SA"/>
              </w:rPr>
              <w:t>(From-to)</w:t>
            </w:r>
          </w:p>
          <w:p w14:paraId="75F3F13C">
            <w:pPr>
              <w:pStyle w:val="6"/>
              <w:ind w:left="90" w:right="50" w:firstLine="0"/>
              <w:rPr>
                <w:color w:val="0A0A0A"/>
                <w:sz w:val="22"/>
                <w:lang w:bidi="ar-SA"/>
              </w:rPr>
            </w:pPr>
            <w:r>
              <w:rPr>
                <w:color w:val="0A0A0A"/>
                <w:sz w:val="22"/>
                <w:lang w:val="en-IN" w:bidi="ar-SA"/>
              </w:rPr>
              <w:t>Dates to be given</w:t>
            </w:r>
          </w:p>
        </w:tc>
        <w:tc>
          <w:tcPr>
            <w:tcW w:w="1155" w:type="dxa"/>
          </w:tcPr>
          <w:p w14:paraId="0A65DB55">
            <w:pPr>
              <w:pStyle w:val="6"/>
              <w:ind w:left="90" w:right="50" w:firstLine="0"/>
              <w:rPr>
                <w:sz w:val="22"/>
              </w:rPr>
            </w:pPr>
            <w:r>
              <w:rPr>
                <w:color w:val="0A0A0A"/>
                <w:sz w:val="22"/>
                <w:lang w:val="en-IN" w:bidi="ar-SA"/>
              </w:rPr>
              <w:t>Total Grant/Funding received (Rs.)</w:t>
            </w:r>
          </w:p>
        </w:tc>
        <w:tc>
          <w:tcPr>
            <w:tcW w:w="1431" w:type="dxa"/>
          </w:tcPr>
          <w:p w14:paraId="4A77623C">
            <w:pPr>
              <w:pStyle w:val="6"/>
              <w:ind w:left="90" w:right="50" w:firstLine="0"/>
              <w:rPr>
                <w:sz w:val="22"/>
              </w:rPr>
            </w:pPr>
            <w:r>
              <w:rPr>
                <w:color w:val="0A0A0A"/>
                <w:sz w:val="22"/>
                <w:lang w:val="en-IN" w:bidi="ar-SA"/>
              </w:rPr>
              <w:t>Name of Sponsoring/ Funding Agency</w:t>
            </w:r>
          </w:p>
        </w:tc>
        <w:tc>
          <w:tcPr>
            <w:tcW w:w="1173" w:type="dxa"/>
          </w:tcPr>
          <w:p w14:paraId="59617E5A">
            <w:pPr>
              <w:pStyle w:val="6"/>
              <w:ind w:left="90" w:right="50" w:firstLine="0"/>
              <w:rPr>
                <w:sz w:val="22"/>
              </w:rPr>
            </w:pPr>
            <w:r>
              <w:rPr>
                <w:color w:val="0A0A0A"/>
                <w:sz w:val="22"/>
                <w:lang w:val="en-IN" w:bidi="ar-SA"/>
              </w:rPr>
              <w:t>Outcome of the Project</w:t>
            </w:r>
          </w:p>
        </w:tc>
        <w:tc>
          <w:tcPr>
            <w:tcW w:w="1257" w:type="dxa"/>
          </w:tcPr>
          <w:p w14:paraId="3ECD09B8">
            <w:pPr>
              <w:widowControl/>
              <w:ind w:left="90" w:right="50" w:firstLine="0"/>
              <w:rPr>
                <w:rFonts w:ascii="Times New Roman" w:hAnsi="Times New Roman" w:cs="Times New Roman"/>
                <w:szCs w:val="24"/>
              </w:rPr>
            </w:pPr>
            <w:r>
              <w:rPr>
                <w:rFonts w:ascii="Times New Roman" w:hAnsi="Times New Roman" w:cs="Times New Roman"/>
                <w:szCs w:val="24"/>
                <w:lang w:val="en-IN"/>
              </w:rPr>
              <w:t>Academic Research Score</w:t>
            </w:r>
          </w:p>
        </w:tc>
      </w:tr>
      <w:tr w14:paraId="3EF7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Pr>
          <w:p w14:paraId="26577CA0">
            <w:pPr>
              <w:pStyle w:val="6"/>
              <w:ind w:left="90" w:right="50" w:firstLine="0"/>
              <w:rPr>
                <w:rFonts w:ascii="Times New Roman" w:hAnsi="Times New Roman" w:cs="Times New Roman"/>
                <w:sz w:val="24"/>
                <w:szCs w:val="24"/>
              </w:rPr>
            </w:pPr>
          </w:p>
        </w:tc>
        <w:tc>
          <w:tcPr>
            <w:tcW w:w="957" w:type="dxa"/>
          </w:tcPr>
          <w:p w14:paraId="7154AB13">
            <w:pPr>
              <w:pStyle w:val="6"/>
              <w:ind w:left="90" w:right="50" w:firstLine="0"/>
              <w:rPr>
                <w:rFonts w:ascii="Times New Roman" w:hAnsi="Times New Roman" w:cs="Times New Roman"/>
                <w:sz w:val="24"/>
                <w:szCs w:val="24"/>
              </w:rPr>
            </w:pPr>
          </w:p>
        </w:tc>
        <w:tc>
          <w:tcPr>
            <w:tcW w:w="902" w:type="dxa"/>
          </w:tcPr>
          <w:p w14:paraId="504DEEEA">
            <w:pPr>
              <w:pStyle w:val="6"/>
              <w:ind w:left="90" w:right="50" w:firstLine="0"/>
              <w:rPr>
                <w:rFonts w:ascii="Times New Roman" w:hAnsi="Times New Roman" w:cs="Times New Roman"/>
                <w:sz w:val="24"/>
                <w:szCs w:val="24"/>
              </w:rPr>
            </w:pPr>
          </w:p>
        </w:tc>
        <w:tc>
          <w:tcPr>
            <w:tcW w:w="1148" w:type="dxa"/>
          </w:tcPr>
          <w:p w14:paraId="5C881591">
            <w:pPr>
              <w:pStyle w:val="6"/>
              <w:ind w:left="90" w:right="50" w:firstLine="0"/>
              <w:rPr>
                <w:rFonts w:ascii="Times New Roman" w:hAnsi="Times New Roman" w:cs="Times New Roman"/>
                <w:sz w:val="24"/>
                <w:szCs w:val="24"/>
              </w:rPr>
            </w:pPr>
          </w:p>
        </w:tc>
        <w:tc>
          <w:tcPr>
            <w:tcW w:w="1498" w:type="dxa"/>
          </w:tcPr>
          <w:p w14:paraId="04026A65">
            <w:pPr>
              <w:pStyle w:val="6"/>
              <w:ind w:left="90" w:right="50" w:firstLine="0"/>
              <w:rPr>
                <w:rFonts w:ascii="Times New Roman" w:hAnsi="Times New Roman" w:cs="Times New Roman"/>
                <w:sz w:val="24"/>
                <w:szCs w:val="24"/>
              </w:rPr>
            </w:pPr>
          </w:p>
        </w:tc>
        <w:tc>
          <w:tcPr>
            <w:tcW w:w="1155" w:type="dxa"/>
          </w:tcPr>
          <w:p w14:paraId="0D4332C1">
            <w:pPr>
              <w:pStyle w:val="6"/>
              <w:ind w:left="90" w:right="50" w:firstLine="0"/>
              <w:rPr>
                <w:rFonts w:ascii="Times New Roman" w:hAnsi="Times New Roman" w:cs="Times New Roman"/>
                <w:sz w:val="24"/>
                <w:szCs w:val="24"/>
              </w:rPr>
            </w:pPr>
          </w:p>
        </w:tc>
        <w:tc>
          <w:tcPr>
            <w:tcW w:w="1431" w:type="dxa"/>
          </w:tcPr>
          <w:p w14:paraId="2F7700AC">
            <w:pPr>
              <w:pStyle w:val="6"/>
              <w:ind w:left="90" w:right="50" w:firstLine="0"/>
              <w:rPr>
                <w:rFonts w:ascii="Times New Roman" w:hAnsi="Times New Roman" w:cs="Times New Roman"/>
                <w:sz w:val="24"/>
                <w:szCs w:val="24"/>
              </w:rPr>
            </w:pPr>
          </w:p>
        </w:tc>
        <w:tc>
          <w:tcPr>
            <w:tcW w:w="1173" w:type="dxa"/>
          </w:tcPr>
          <w:p w14:paraId="0D7BAF45">
            <w:pPr>
              <w:pStyle w:val="6"/>
              <w:ind w:left="90" w:right="50" w:firstLine="0"/>
              <w:rPr>
                <w:rFonts w:ascii="Times New Roman" w:hAnsi="Times New Roman" w:cs="Times New Roman"/>
                <w:sz w:val="24"/>
                <w:szCs w:val="24"/>
              </w:rPr>
            </w:pPr>
          </w:p>
        </w:tc>
        <w:tc>
          <w:tcPr>
            <w:tcW w:w="1257" w:type="dxa"/>
          </w:tcPr>
          <w:p w14:paraId="23A36BA6">
            <w:pPr>
              <w:widowControl/>
              <w:spacing w:before="90" w:after="0"/>
              <w:ind w:left="90" w:right="50" w:firstLine="0"/>
              <w:rPr>
                <w:rFonts w:ascii="Times New Roman" w:hAnsi="Times New Roman" w:cs="Times New Roman"/>
                <w:sz w:val="24"/>
                <w:szCs w:val="24"/>
              </w:rPr>
            </w:pPr>
          </w:p>
        </w:tc>
      </w:tr>
      <w:tr w14:paraId="3CCE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Pr>
          <w:p w14:paraId="02C9508B">
            <w:pPr>
              <w:pStyle w:val="6"/>
              <w:ind w:left="90" w:right="50" w:firstLine="0"/>
              <w:rPr>
                <w:rFonts w:ascii="Times New Roman" w:hAnsi="Times New Roman" w:cs="Times New Roman"/>
                <w:sz w:val="24"/>
                <w:szCs w:val="24"/>
              </w:rPr>
            </w:pPr>
          </w:p>
        </w:tc>
        <w:tc>
          <w:tcPr>
            <w:tcW w:w="957" w:type="dxa"/>
          </w:tcPr>
          <w:p w14:paraId="2D76380F">
            <w:pPr>
              <w:pStyle w:val="6"/>
              <w:ind w:left="90" w:right="50" w:firstLine="0"/>
              <w:rPr>
                <w:rFonts w:ascii="Times New Roman" w:hAnsi="Times New Roman" w:cs="Times New Roman"/>
                <w:sz w:val="24"/>
                <w:szCs w:val="24"/>
              </w:rPr>
            </w:pPr>
          </w:p>
        </w:tc>
        <w:tc>
          <w:tcPr>
            <w:tcW w:w="902" w:type="dxa"/>
          </w:tcPr>
          <w:p w14:paraId="7BEDDE98">
            <w:pPr>
              <w:pStyle w:val="6"/>
              <w:ind w:left="90" w:right="50" w:firstLine="0"/>
              <w:rPr>
                <w:rFonts w:ascii="Times New Roman" w:hAnsi="Times New Roman" w:cs="Times New Roman"/>
                <w:sz w:val="24"/>
                <w:szCs w:val="24"/>
              </w:rPr>
            </w:pPr>
          </w:p>
        </w:tc>
        <w:tc>
          <w:tcPr>
            <w:tcW w:w="1148" w:type="dxa"/>
          </w:tcPr>
          <w:p w14:paraId="7A8C0D1C">
            <w:pPr>
              <w:pStyle w:val="6"/>
              <w:ind w:left="90" w:right="50" w:firstLine="0"/>
              <w:rPr>
                <w:rFonts w:ascii="Times New Roman" w:hAnsi="Times New Roman" w:cs="Times New Roman"/>
                <w:sz w:val="24"/>
                <w:szCs w:val="24"/>
              </w:rPr>
            </w:pPr>
          </w:p>
        </w:tc>
        <w:tc>
          <w:tcPr>
            <w:tcW w:w="1498" w:type="dxa"/>
          </w:tcPr>
          <w:p w14:paraId="71433C62">
            <w:pPr>
              <w:pStyle w:val="6"/>
              <w:ind w:left="90" w:right="50" w:firstLine="0"/>
              <w:rPr>
                <w:rFonts w:ascii="Times New Roman" w:hAnsi="Times New Roman" w:cs="Times New Roman"/>
                <w:sz w:val="24"/>
                <w:szCs w:val="24"/>
              </w:rPr>
            </w:pPr>
          </w:p>
        </w:tc>
        <w:tc>
          <w:tcPr>
            <w:tcW w:w="1155" w:type="dxa"/>
          </w:tcPr>
          <w:p w14:paraId="38D93EC1">
            <w:pPr>
              <w:pStyle w:val="6"/>
              <w:ind w:left="90" w:right="50" w:firstLine="0"/>
              <w:rPr>
                <w:rFonts w:ascii="Times New Roman" w:hAnsi="Times New Roman" w:cs="Times New Roman"/>
                <w:sz w:val="24"/>
                <w:szCs w:val="24"/>
              </w:rPr>
            </w:pPr>
          </w:p>
        </w:tc>
        <w:tc>
          <w:tcPr>
            <w:tcW w:w="1431" w:type="dxa"/>
          </w:tcPr>
          <w:p w14:paraId="000AEE4D">
            <w:pPr>
              <w:pStyle w:val="6"/>
              <w:ind w:left="90" w:right="50" w:firstLine="0"/>
              <w:rPr>
                <w:rFonts w:ascii="Times New Roman" w:hAnsi="Times New Roman" w:cs="Times New Roman"/>
                <w:sz w:val="24"/>
                <w:szCs w:val="24"/>
              </w:rPr>
            </w:pPr>
          </w:p>
        </w:tc>
        <w:tc>
          <w:tcPr>
            <w:tcW w:w="1173" w:type="dxa"/>
          </w:tcPr>
          <w:p w14:paraId="1C46261B">
            <w:pPr>
              <w:pStyle w:val="6"/>
              <w:ind w:left="90" w:right="50" w:firstLine="0"/>
              <w:rPr>
                <w:rFonts w:ascii="Times New Roman" w:hAnsi="Times New Roman" w:cs="Times New Roman"/>
                <w:sz w:val="24"/>
                <w:szCs w:val="24"/>
              </w:rPr>
            </w:pPr>
          </w:p>
        </w:tc>
        <w:tc>
          <w:tcPr>
            <w:tcW w:w="1257" w:type="dxa"/>
          </w:tcPr>
          <w:p w14:paraId="73F75245">
            <w:pPr>
              <w:widowControl/>
              <w:spacing w:before="90" w:after="0"/>
              <w:ind w:left="90" w:right="50" w:firstLine="0"/>
              <w:rPr>
                <w:rFonts w:ascii="Times New Roman" w:hAnsi="Times New Roman" w:cs="Times New Roman"/>
                <w:sz w:val="24"/>
                <w:szCs w:val="24"/>
              </w:rPr>
            </w:pPr>
          </w:p>
        </w:tc>
      </w:tr>
      <w:tr w14:paraId="3131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8" w:type="dxa"/>
            <w:gridSpan w:val="8"/>
          </w:tcPr>
          <w:p w14:paraId="3977373D">
            <w:pPr>
              <w:widowControl/>
              <w:spacing w:before="90" w:after="0"/>
              <w:ind w:left="90" w:right="50" w:firstLine="0"/>
              <w:rPr>
                <w:rFonts w:ascii="Times New Roman" w:hAnsi="Times New Roman" w:cs="Times New Roman"/>
                <w:sz w:val="24"/>
                <w:szCs w:val="24"/>
              </w:rPr>
            </w:pPr>
            <w:r>
              <w:rPr>
                <w:rFonts w:ascii="Times New Roman" w:hAnsi="Times New Roman" w:cs="Times New Roman"/>
                <w:sz w:val="24"/>
                <w:szCs w:val="24"/>
                <w:lang w:val="en-IN"/>
              </w:rPr>
              <w:t>Total</w:t>
            </w:r>
          </w:p>
        </w:tc>
        <w:tc>
          <w:tcPr>
            <w:tcW w:w="1257" w:type="dxa"/>
          </w:tcPr>
          <w:p w14:paraId="787B5A66">
            <w:pPr>
              <w:widowControl/>
              <w:spacing w:before="90" w:after="0"/>
              <w:ind w:left="90" w:right="50" w:firstLine="0"/>
              <w:rPr>
                <w:rFonts w:ascii="Times New Roman" w:hAnsi="Times New Roman" w:cs="Times New Roman"/>
                <w:sz w:val="24"/>
                <w:szCs w:val="24"/>
              </w:rPr>
            </w:pPr>
          </w:p>
        </w:tc>
      </w:tr>
    </w:tbl>
    <w:p w14:paraId="62E87B51">
      <w:pPr>
        <w:pStyle w:val="6"/>
        <w:ind w:left="90" w:right="50" w:firstLine="0"/>
        <w:rPr>
          <w:rFonts w:ascii="Times New Roman" w:hAnsi="Times New Roman" w:cs="Times New Roman"/>
          <w:sz w:val="24"/>
          <w:szCs w:val="24"/>
        </w:rPr>
      </w:pPr>
      <w:r>
        <w:t>*Kindly indicate, whether you are Sole PI/PI/Co-PI in the project</w:t>
      </w:r>
    </w:p>
    <w:p w14:paraId="14C8AF5A">
      <w:pPr>
        <w:pStyle w:val="6"/>
        <w:ind w:left="90" w:right="50" w:firstLine="0"/>
        <w:rPr>
          <w:b/>
        </w:rPr>
      </w:pPr>
    </w:p>
    <w:p w14:paraId="4FDEE5A8">
      <w:pPr>
        <w:pStyle w:val="6"/>
        <w:numPr>
          <w:ilvl w:val="0"/>
          <w:numId w:val="7"/>
        </w:numPr>
        <w:ind w:left="90" w:right="50" w:firstLine="0"/>
        <w:rPr>
          <w:rFonts w:ascii="Times New Roman" w:hAnsi="Times New Roman" w:cs="Times New Roman"/>
          <w:sz w:val="24"/>
          <w:szCs w:val="24"/>
        </w:rPr>
      </w:pPr>
      <w:r>
        <w:t>Consultancy.</w:t>
      </w:r>
    </w:p>
    <w:p w14:paraId="52EFFD7A">
      <w:pPr>
        <w:pStyle w:val="6"/>
        <w:ind w:left="90" w:right="50" w:firstLine="0"/>
        <w:rPr>
          <w:rFonts w:ascii="Times New Roman" w:hAnsi="Times New Roman" w:cs="Times New Roman"/>
          <w:sz w:val="24"/>
          <w:szCs w:val="24"/>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861"/>
        <w:gridCol w:w="1148"/>
        <w:gridCol w:w="989"/>
        <w:gridCol w:w="1667"/>
        <w:gridCol w:w="1431"/>
        <w:gridCol w:w="2050"/>
        <w:gridCol w:w="1374"/>
      </w:tblGrid>
      <w:tr w14:paraId="77E0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Pr>
          <w:p w14:paraId="4E7509D8">
            <w:pPr>
              <w:pStyle w:val="6"/>
              <w:ind w:left="90" w:right="50" w:firstLine="0"/>
              <w:rPr>
                <w:sz w:val="22"/>
              </w:rPr>
            </w:pPr>
            <w:r>
              <w:rPr>
                <w:sz w:val="22"/>
                <w:lang w:val="en-IN"/>
              </w:rPr>
              <w:t>S.No.</w:t>
            </w:r>
          </w:p>
        </w:tc>
        <w:tc>
          <w:tcPr>
            <w:tcW w:w="861" w:type="dxa"/>
          </w:tcPr>
          <w:p w14:paraId="21EDF550">
            <w:pPr>
              <w:pStyle w:val="6"/>
              <w:ind w:left="90" w:right="50" w:firstLine="0"/>
              <w:rPr>
                <w:sz w:val="22"/>
              </w:rPr>
            </w:pPr>
            <w:r>
              <w:rPr>
                <w:color w:val="0A0A0A"/>
                <w:sz w:val="22"/>
                <w:lang w:val="en-IN" w:bidi="ar-SA"/>
              </w:rPr>
              <w:t>Title</w:t>
            </w:r>
          </w:p>
        </w:tc>
        <w:tc>
          <w:tcPr>
            <w:tcW w:w="1148" w:type="dxa"/>
          </w:tcPr>
          <w:p w14:paraId="70C51BB3">
            <w:pPr>
              <w:pStyle w:val="6"/>
              <w:ind w:left="90" w:right="50" w:firstLine="0"/>
              <w:rPr>
                <w:sz w:val="22"/>
              </w:rPr>
            </w:pPr>
            <w:r>
              <w:rPr>
                <w:color w:val="0A0A0A"/>
                <w:sz w:val="22"/>
                <w:lang w:val="en-IN" w:bidi="ar-SA"/>
              </w:rPr>
              <w:t>Duration (in months)</w:t>
            </w:r>
          </w:p>
        </w:tc>
        <w:tc>
          <w:tcPr>
            <w:tcW w:w="989" w:type="dxa"/>
          </w:tcPr>
          <w:p w14:paraId="2878AE66">
            <w:pPr>
              <w:pStyle w:val="6"/>
              <w:ind w:left="90" w:right="50" w:firstLine="0"/>
              <w:rPr>
                <w:color w:val="0A0A0A"/>
                <w:sz w:val="22"/>
                <w:lang w:bidi="ar-SA"/>
              </w:rPr>
            </w:pPr>
            <w:r>
              <w:rPr>
                <w:color w:val="0A0A0A"/>
                <w:sz w:val="22"/>
                <w:lang w:val="en-IN" w:bidi="ar-SA"/>
              </w:rPr>
              <w:t>Period</w:t>
            </w:r>
          </w:p>
          <w:p w14:paraId="5F0E100D">
            <w:pPr>
              <w:pStyle w:val="6"/>
              <w:ind w:left="90" w:right="50" w:firstLine="0"/>
              <w:rPr>
                <w:color w:val="0A0A0A"/>
                <w:sz w:val="22"/>
                <w:lang w:bidi="ar-SA"/>
              </w:rPr>
            </w:pPr>
            <w:r>
              <w:rPr>
                <w:color w:val="0A0A0A"/>
                <w:sz w:val="22"/>
                <w:lang w:val="en-IN" w:bidi="ar-SA"/>
              </w:rPr>
              <w:t>(From-to)</w:t>
            </w:r>
          </w:p>
          <w:p w14:paraId="4CF25BC7">
            <w:pPr>
              <w:pStyle w:val="6"/>
              <w:ind w:left="90" w:right="50" w:firstLine="0"/>
              <w:rPr>
                <w:color w:val="0A0A0A"/>
                <w:sz w:val="22"/>
                <w:lang w:bidi="ar-SA"/>
              </w:rPr>
            </w:pPr>
            <w:r>
              <w:rPr>
                <w:color w:val="0A0A0A"/>
                <w:sz w:val="22"/>
                <w:lang w:val="en-IN" w:bidi="ar-SA"/>
              </w:rPr>
              <w:t>Dates to be given</w:t>
            </w:r>
          </w:p>
        </w:tc>
        <w:tc>
          <w:tcPr>
            <w:tcW w:w="1667" w:type="dxa"/>
          </w:tcPr>
          <w:p w14:paraId="3B9C554E">
            <w:pPr>
              <w:pStyle w:val="6"/>
              <w:ind w:left="90" w:right="50" w:firstLine="0"/>
              <w:rPr>
                <w:sz w:val="22"/>
              </w:rPr>
            </w:pPr>
            <w:r>
              <w:rPr>
                <w:color w:val="0A0A0A"/>
                <w:sz w:val="22"/>
                <w:lang w:val="en-IN" w:bidi="ar-SA"/>
              </w:rPr>
              <w:t>Total Grant/Funding received (Rs.)</w:t>
            </w:r>
          </w:p>
        </w:tc>
        <w:tc>
          <w:tcPr>
            <w:tcW w:w="1431" w:type="dxa"/>
          </w:tcPr>
          <w:p w14:paraId="53493208">
            <w:pPr>
              <w:pStyle w:val="6"/>
              <w:ind w:left="90" w:right="50" w:firstLine="0"/>
              <w:rPr>
                <w:sz w:val="22"/>
              </w:rPr>
            </w:pPr>
            <w:r>
              <w:rPr>
                <w:color w:val="0A0A0A"/>
                <w:sz w:val="22"/>
                <w:lang w:val="en-IN" w:bidi="ar-SA"/>
              </w:rPr>
              <w:t>Name of Sponsoring/ Funding Agency</w:t>
            </w:r>
          </w:p>
        </w:tc>
        <w:tc>
          <w:tcPr>
            <w:tcW w:w="2050" w:type="dxa"/>
          </w:tcPr>
          <w:p w14:paraId="3BCC7F9D">
            <w:pPr>
              <w:pStyle w:val="6"/>
              <w:ind w:left="90" w:right="50" w:firstLine="0"/>
              <w:rPr>
                <w:color w:val="0A0A0A"/>
                <w:sz w:val="22"/>
                <w:lang w:bidi="ar-SA"/>
              </w:rPr>
            </w:pPr>
            <w:r>
              <w:rPr>
                <w:color w:val="0A0A0A"/>
                <w:sz w:val="22"/>
                <w:lang w:val="en-IN" w:bidi="ar-SA"/>
              </w:rPr>
              <w:t>Whether routed through Parent University/College</w:t>
            </w:r>
          </w:p>
        </w:tc>
        <w:tc>
          <w:tcPr>
            <w:tcW w:w="1374" w:type="dxa"/>
          </w:tcPr>
          <w:p w14:paraId="080BE605">
            <w:pPr>
              <w:widowControl/>
              <w:ind w:left="90" w:right="50" w:firstLine="0"/>
              <w:rPr>
                <w:rFonts w:ascii="Times New Roman" w:hAnsi="Times New Roman" w:cs="Times New Roman"/>
                <w:szCs w:val="24"/>
              </w:rPr>
            </w:pPr>
            <w:r>
              <w:rPr>
                <w:rFonts w:ascii="Times New Roman" w:hAnsi="Times New Roman" w:cs="Times New Roman"/>
                <w:szCs w:val="24"/>
                <w:lang w:val="en-IN"/>
              </w:rPr>
              <w:t>Academic Research Score</w:t>
            </w:r>
          </w:p>
        </w:tc>
      </w:tr>
      <w:tr w14:paraId="555B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Pr>
          <w:p w14:paraId="5B0358E9">
            <w:pPr>
              <w:pStyle w:val="6"/>
              <w:ind w:left="90" w:right="50" w:firstLine="0"/>
              <w:rPr>
                <w:rFonts w:ascii="Times New Roman" w:hAnsi="Times New Roman" w:cs="Times New Roman"/>
                <w:sz w:val="24"/>
                <w:szCs w:val="24"/>
              </w:rPr>
            </w:pPr>
          </w:p>
        </w:tc>
        <w:tc>
          <w:tcPr>
            <w:tcW w:w="861" w:type="dxa"/>
          </w:tcPr>
          <w:p w14:paraId="36F9EFFD">
            <w:pPr>
              <w:pStyle w:val="6"/>
              <w:ind w:left="90" w:right="50" w:firstLine="0"/>
              <w:rPr>
                <w:rFonts w:ascii="Times New Roman" w:hAnsi="Times New Roman" w:cs="Times New Roman"/>
                <w:sz w:val="24"/>
                <w:szCs w:val="24"/>
              </w:rPr>
            </w:pPr>
          </w:p>
        </w:tc>
        <w:tc>
          <w:tcPr>
            <w:tcW w:w="1148" w:type="dxa"/>
          </w:tcPr>
          <w:p w14:paraId="5EBBF655">
            <w:pPr>
              <w:pStyle w:val="6"/>
              <w:ind w:left="90" w:right="50" w:firstLine="0"/>
              <w:rPr>
                <w:rFonts w:ascii="Times New Roman" w:hAnsi="Times New Roman" w:cs="Times New Roman"/>
                <w:sz w:val="24"/>
                <w:szCs w:val="24"/>
              </w:rPr>
            </w:pPr>
          </w:p>
        </w:tc>
        <w:tc>
          <w:tcPr>
            <w:tcW w:w="989" w:type="dxa"/>
          </w:tcPr>
          <w:p w14:paraId="37D03B72">
            <w:pPr>
              <w:pStyle w:val="6"/>
              <w:ind w:left="90" w:right="50" w:firstLine="0"/>
              <w:rPr>
                <w:rFonts w:ascii="Times New Roman" w:hAnsi="Times New Roman" w:cs="Times New Roman"/>
                <w:sz w:val="24"/>
                <w:szCs w:val="24"/>
              </w:rPr>
            </w:pPr>
          </w:p>
        </w:tc>
        <w:tc>
          <w:tcPr>
            <w:tcW w:w="1667" w:type="dxa"/>
          </w:tcPr>
          <w:p w14:paraId="571B00DC">
            <w:pPr>
              <w:pStyle w:val="6"/>
              <w:ind w:left="90" w:right="50" w:firstLine="0"/>
              <w:rPr>
                <w:rFonts w:ascii="Times New Roman" w:hAnsi="Times New Roman" w:cs="Times New Roman"/>
                <w:sz w:val="24"/>
                <w:szCs w:val="24"/>
              </w:rPr>
            </w:pPr>
          </w:p>
        </w:tc>
        <w:tc>
          <w:tcPr>
            <w:tcW w:w="1431" w:type="dxa"/>
          </w:tcPr>
          <w:p w14:paraId="17F6A9D6">
            <w:pPr>
              <w:pStyle w:val="6"/>
              <w:ind w:left="90" w:right="50" w:firstLine="0"/>
              <w:rPr>
                <w:rFonts w:ascii="Times New Roman" w:hAnsi="Times New Roman" w:cs="Times New Roman"/>
                <w:sz w:val="24"/>
                <w:szCs w:val="24"/>
              </w:rPr>
            </w:pPr>
          </w:p>
        </w:tc>
        <w:tc>
          <w:tcPr>
            <w:tcW w:w="2050" w:type="dxa"/>
          </w:tcPr>
          <w:p w14:paraId="190760D0">
            <w:pPr>
              <w:pStyle w:val="6"/>
              <w:ind w:left="90" w:right="50" w:firstLine="0"/>
              <w:rPr>
                <w:rFonts w:ascii="Times New Roman" w:hAnsi="Times New Roman" w:cs="Times New Roman"/>
                <w:sz w:val="24"/>
                <w:szCs w:val="24"/>
              </w:rPr>
            </w:pPr>
          </w:p>
        </w:tc>
        <w:tc>
          <w:tcPr>
            <w:tcW w:w="1374" w:type="dxa"/>
          </w:tcPr>
          <w:p w14:paraId="1F1FB3D9">
            <w:pPr>
              <w:widowControl/>
              <w:spacing w:before="90" w:after="0"/>
              <w:ind w:left="90" w:right="50" w:firstLine="0"/>
              <w:rPr>
                <w:rFonts w:ascii="Times New Roman" w:hAnsi="Times New Roman" w:cs="Times New Roman"/>
                <w:sz w:val="24"/>
                <w:szCs w:val="24"/>
              </w:rPr>
            </w:pPr>
          </w:p>
        </w:tc>
      </w:tr>
      <w:tr w14:paraId="03CC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Pr>
          <w:p w14:paraId="1ED5E2A0">
            <w:pPr>
              <w:pStyle w:val="6"/>
              <w:ind w:left="90" w:right="50" w:firstLine="0"/>
              <w:rPr>
                <w:rFonts w:ascii="Times New Roman" w:hAnsi="Times New Roman" w:cs="Times New Roman"/>
                <w:sz w:val="24"/>
                <w:szCs w:val="24"/>
              </w:rPr>
            </w:pPr>
          </w:p>
        </w:tc>
        <w:tc>
          <w:tcPr>
            <w:tcW w:w="861" w:type="dxa"/>
          </w:tcPr>
          <w:p w14:paraId="1790D932">
            <w:pPr>
              <w:pStyle w:val="6"/>
              <w:ind w:left="90" w:right="50" w:firstLine="0"/>
              <w:rPr>
                <w:rFonts w:ascii="Times New Roman" w:hAnsi="Times New Roman" w:cs="Times New Roman"/>
                <w:sz w:val="24"/>
                <w:szCs w:val="24"/>
              </w:rPr>
            </w:pPr>
          </w:p>
        </w:tc>
        <w:tc>
          <w:tcPr>
            <w:tcW w:w="1148" w:type="dxa"/>
          </w:tcPr>
          <w:p w14:paraId="4F7B91D9">
            <w:pPr>
              <w:pStyle w:val="6"/>
              <w:ind w:left="90" w:right="50" w:firstLine="0"/>
              <w:rPr>
                <w:rFonts w:ascii="Times New Roman" w:hAnsi="Times New Roman" w:cs="Times New Roman"/>
                <w:sz w:val="24"/>
                <w:szCs w:val="24"/>
              </w:rPr>
            </w:pPr>
          </w:p>
        </w:tc>
        <w:tc>
          <w:tcPr>
            <w:tcW w:w="989" w:type="dxa"/>
          </w:tcPr>
          <w:p w14:paraId="14F862EC">
            <w:pPr>
              <w:pStyle w:val="6"/>
              <w:ind w:left="90" w:right="50" w:firstLine="0"/>
              <w:rPr>
                <w:rFonts w:ascii="Times New Roman" w:hAnsi="Times New Roman" w:cs="Times New Roman"/>
                <w:sz w:val="24"/>
                <w:szCs w:val="24"/>
              </w:rPr>
            </w:pPr>
          </w:p>
        </w:tc>
        <w:tc>
          <w:tcPr>
            <w:tcW w:w="1667" w:type="dxa"/>
          </w:tcPr>
          <w:p w14:paraId="34AA5D61">
            <w:pPr>
              <w:pStyle w:val="6"/>
              <w:ind w:left="90" w:right="50" w:firstLine="0"/>
              <w:rPr>
                <w:rFonts w:ascii="Times New Roman" w:hAnsi="Times New Roman" w:cs="Times New Roman"/>
                <w:sz w:val="24"/>
                <w:szCs w:val="24"/>
              </w:rPr>
            </w:pPr>
          </w:p>
        </w:tc>
        <w:tc>
          <w:tcPr>
            <w:tcW w:w="1431" w:type="dxa"/>
          </w:tcPr>
          <w:p w14:paraId="6B955CBC">
            <w:pPr>
              <w:pStyle w:val="6"/>
              <w:ind w:left="90" w:right="50" w:firstLine="0"/>
              <w:rPr>
                <w:rFonts w:ascii="Times New Roman" w:hAnsi="Times New Roman" w:cs="Times New Roman"/>
                <w:sz w:val="24"/>
                <w:szCs w:val="24"/>
              </w:rPr>
            </w:pPr>
          </w:p>
        </w:tc>
        <w:tc>
          <w:tcPr>
            <w:tcW w:w="2050" w:type="dxa"/>
          </w:tcPr>
          <w:p w14:paraId="6BCE4214">
            <w:pPr>
              <w:pStyle w:val="6"/>
              <w:ind w:left="90" w:right="50" w:firstLine="0"/>
              <w:rPr>
                <w:rFonts w:ascii="Times New Roman" w:hAnsi="Times New Roman" w:cs="Times New Roman"/>
                <w:sz w:val="24"/>
                <w:szCs w:val="24"/>
              </w:rPr>
            </w:pPr>
          </w:p>
        </w:tc>
        <w:tc>
          <w:tcPr>
            <w:tcW w:w="1374" w:type="dxa"/>
          </w:tcPr>
          <w:p w14:paraId="2AA6A275">
            <w:pPr>
              <w:widowControl/>
              <w:spacing w:before="90" w:after="0"/>
              <w:ind w:left="90" w:right="50" w:firstLine="0"/>
              <w:rPr>
                <w:rFonts w:ascii="Times New Roman" w:hAnsi="Times New Roman" w:cs="Times New Roman"/>
                <w:sz w:val="24"/>
                <w:szCs w:val="24"/>
              </w:rPr>
            </w:pPr>
          </w:p>
        </w:tc>
      </w:tr>
      <w:tr w14:paraId="0D59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0" w:type="dxa"/>
            <w:gridSpan w:val="7"/>
          </w:tcPr>
          <w:p w14:paraId="5FDFBBEC">
            <w:pPr>
              <w:widowControl/>
              <w:spacing w:before="90" w:after="0"/>
              <w:ind w:left="90" w:right="50" w:firstLine="0"/>
              <w:rPr>
                <w:rFonts w:ascii="Times New Roman" w:hAnsi="Times New Roman" w:cs="Times New Roman"/>
                <w:sz w:val="24"/>
                <w:szCs w:val="24"/>
              </w:rPr>
            </w:pPr>
            <w:r>
              <w:rPr>
                <w:rFonts w:ascii="Times New Roman" w:hAnsi="Times New Roman" w:cs="Times New Roman"/>
                <w:sz w:val="24"/>
                <w:szCs w:val="24"/>
                <w:lang w:val="en-IN"/>
              </w:rPr>
              <w:t>Total</w:t>
            </w:r>
          </w:p>
        </w:tc>
        <w:tc>
          <w:tcPr>
            <w:tcW w:w="1374" w:type="dxa"/>
          </w:tcPr>
          <w:p w14:paraId="7024CF3C">
            <w:pPr>
              <w:widowControl/>
              <w:spacing w:before="90" w:after="0"/>
              <w:ind w:left="90" w:right="50" w:firstLine="0"/>
              <w:rPr>
                <w:rFonts w:ascii="Times New Roman" w:hAnsi="Times New Roman" w:cs="Times New Roman"/>
                <w:sz w:val="24"/>
                <w:szCs w:val="24"/>
              </w:rPr>
            </w:pPr>
          </w:p>
        </w:tc>
      </w:tr>
    </w:tbl>
    <w:p w14:paraId="321D8CAB">
      <w:pPr>
        <w:pStyle w:val="6"/>
        <w:ind w:left="90" w:right="50" w:firstLine="0"/>
        <w:rPr>
          <w:rFonts w:ascii="Times New Roman" w:hAnsi="Times New Roman" w:cs="Times New Roman"/>
          <w:sz w:val="24"/>
          <w:szCs w:val="24"/>
        </w:rPr>
      </w:pPr>
    </w:p>
    <w:p w14:paraId="00AA8B8C">
      <w:pPr>
        <w:pStyle w:val="6"/>
        <w:ind w:left="90" w:right="50" w:firstLine="0"/>
        <w:rPr>
          <w:rFonts w:ascii="Times New Roman" w:hAnsi="Times New Roman" w:cs="Times New Roman"/>
          <w:sz w:val="24"/>
          <w:szCs w:val="24"/>
        </w:rPr>
      </w:pPr>
      <w:r>
        <w:t>5. (a) Patents</w:t>
      </w:r>
    </w:p>
    <w:p w14:paraId="623BB430">
      <w:pPr>
        <w:pStyle w:val="6"/>
        <w:ind w:left="90" w:right="50" w:firstLine="0"/>
        <w:rPr>
          <w:rFonts w:ascii="Times New Roman" w:hAnsi="Times New Roman" w:cs="Times New Roman"/>
          <w:sz w:val="24"/>
          <w:szCs w:val="24"/>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1184"/>
        <w:gridCol w:w="1621"/>
        <w:gridCol w:w="1019"/>
        <w:gridCol w:w="1678"/>
        <w:gridCol w:w="1338"/>
        <w:gridCol w:w="1463"/>
        <w:gridCol w:w="1173"/>
      </w:tblGrid>
      <w:tr w14:paraId="77E1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14:paraId="6B4FFBAA">
            <w:pPr>
              <w:pStyle w:val="6"/>
              <w:ind w:left="90" w:right="50" w:firstLine="0"/>
              <w:rPr>
                <w:rFonts w:ascii="Times New Roman" w:hAnsi="Times New Roman" w:cs="Times New Roman"/>
                <w:sz w:val="24"/>
                <w:szCs w:val="24"/>
              </w:rPr>
            </w:pPr>
            <w:r>
              <w:rPr>
                <w:lang w:val="en-IN"/>
              </w:rPr>
              <w:t>S.No.</w:t>
            </w:r>
          </w:p>
        </w:tc>
        <w:tc>
          <w:tcPr>
            <w:tcW w:w="1184" w:type="dxa"/>
          </w:tcPr>
          <w:p w14:paraId="7B04FA54">
            <w:pPr>
              <w:pStyle w:val="6"/>
              <w:ind w:left="90" w:right="50" w:firstLine="0"/>
              <w:rPr>
                <w:rFonts w:ascii="Times New Roman" w:hAnsi="Times New Roman" w:cs="Times New Roman"/>
                <w:sz w:val="24"/>
                <w:szCs w:val="24"/>
              </w:rPr>
            </w:pPr>
            <w:r>
              <w:rPr>
                <w:color w:val="0A0A0A"/>
                <w:lang w:val="en-IN" w:bidi="ar-SA"/>
              </w:rPr>
              <w:t>Title*</w:t>
            </w:r>
          </w:p>
        </w:tc>
        <w:tc>
          <w:tcPr>
            <w:tcW w:w="1621" w:type="dxa"/>
          </w:tcPr>
          <w:p w14:paraId="4DA0FEB6">
            <w:pPr>
              <w:pStyle w:val="6"/>
              <w:ind w:left="90" w:right="50" w:firstLine="0"/>
              <w:rPr>
                <w:rFonts w:ascii="Times New Roman" w:hAnsi="Times New Roman" w:cs="Times New Roman"/>
                <w:sz w:val="24"/>
                <w:szCs w:val="24"/>
              </w:rPr>
            </w:pPr>
            <w:r>
              <w:rPr>
                <w:lang w:val="en-IN"/>
              </w:rPr>
              <w:t>Area/Subject</w:t>
            </w:r>
          </w:p>
        </w:tc>
        <w:tc>
          <w:tcPr>
            <w:tcW w:w="1019" w:type="dxa"/>
          </w:tcPr>
          <w:p w14:paraId="276951B1">
            <w:pPr>
              <w:pStyle w:val="6"/>
              <w:ind w:left="90" w:right="50" w:firstLine="0"/>
              <w:rPr>
                <w:rFonts w:ascii="Times New Roman" w:hAnsi="Times New Roman" w:cs="Times New Roman"/>
                <w:sz w:val="24"/>
                <w:szCs w:val="24"/>
              </w:rPr>
            </w:pPr>
            <w:r>
              <w:rPr>
                <w:color w:val="0A0A0A"/>
                <w:lang w:val="en-IN" w:bidi="ar-SA"/>
              </w:rPr>
              <w:t>Date of Award</w:t>
            </w:r>
          </w:p>
        </w:tc>
        <w:tc>
          <w:tcPr>
            <w:tcW w:w="1678" w:type="dxa"/>
          </w:tcPr>
          <w:p w14:paraId="17B13BDE">
            <w:pPr>
              <w:pStyle w:val="6"/>
              <w:ind w:left="90" w:right="50" w:firstLine="0"/>
              <w:rPr>
                <w:color w:val="0A0A0A"/>
                <w:lang w:bidi="ar-SA"/>
              </w:rPr>
            </w:pPr>
            <w:r>
              <w:rPr>
                <w:color w:val="0A0A0A"/>
                <w:lang w:val="en-IN" w:bidi="ar-SA"/>
              </w:rPr>
              <w:t>Level</w:t>
            </w:r>
          </w:p>
          <w:p w14:paraId="6629F3C1">
            <w:pPr>
              <w:pStyle w:val="6"/>
              <w:ind w:left="90" w:right="50" w:firstLine="0"/>
              <w:rPr>
                <w:color w:val="0A0A0A"/>
                <w:lang w:bidi="ar-SA"/>
              </w:rPr>
            </w:pPr>
            <w:r>
              <w:rPr>
                <w:color w:val="0A0A0A"/>
                <w:lang w:val="en-IN" w:bidi="ar-SA"/>
              </w:rPr>
              <w:t>(International National/)</w:t>
            </w:r>
          </w:p>
        </w:tc>
        <w:tc>
          <w:tcPr>
            <w:tcW w:w="1338" w:type="dxa"/>
          </w:tcPr>
          <w:p w14:paraId="02A2C4A0">
            <w:pPr>
              <w:pStyle w:val="6"/>
              <w:ind w:left="90" w:right="50" w:firstLine="0"/>
              <w:rPr>
                <w:rFonts w:ascii="Times New Roman" w:hAnsi="Times New Roman" w:cs="Times New Roman"/>
                <w:sz w:val="24"/>
                <w:szCs w:val="24"/>
              </w:rPr>
            </w:pPr>
            <w:r>
              <w:rPr>
                <w:color w:val="0A0A0A"/>
                <w:lang w:val="en-IN" w:bidi="ar-SA"/>
              </w:rPr>
              <w:t>Reference Number</w:t>
            </w:r>
          </w:p>
        </w:tc>
        <w:tc>
          <w:tcPr>
            <w:tcW w:w="1463" w:type="dxa"/>
          </w:tcPr>
          <w:p w14:paraId="1B5D8101">
            <w:pPr>
              <w:pStyle w:val="6"/>
              <w:ind w:left="90" w:right="50" w:firstLine="0"/>
              <w:rPr>
                <w:rFonts w:ascii="Times New Roman" w:hAnsi="Times New Roman" w:cs="Times New Roman"/>
                <w:sz w:val="24"/>
                <w:szCs w:val="24"/>
              </w:rPr>
            </w:pPr>
            <w:r>
              <w:rPr>
                <w:color w:val="0A0A0A"/>
                <w:lang w:val="en-IN" w:bidi="ar-SA"/>
              </w:rPr>
              <w:t>Sponsoring Agency</w:t>
            </w:r>
          </w:p>
        </w:tc>
        <w:tc>
          <w:tcPr>
            <w:tcW w:w="1173" w:type="dxa"/>
          </w:tcPr>
          <w:p w14:paraId="06481A6E">
            <w:pPr>
              <w:widowControl/>
              <w:ind w:left="90" w:right="50" w:firstLine="0"/>
              <w:rPr>
                <w:rFonts w:ascii="Times New Roman" w:hAnsi="Times New Roman" w:cs="Times New Roman"/>
                <w:sz w:val="20"/>
                <w:szCs w:val="24"/>
              </w:rPr>
            </w:pPr>
            <w:r>
              <w:rPr>
                <w:rFonts w:ascii="Times New Roman" w:hAnsi="Times New Roman" w:cs="Times New Roman"/>
                <w:sz w:val="20"/>
                <w:szCs w:val="24"/>
                <w:lang w:val="en-IN"/>
              </w:rPr>
              <w:t>Academic Research Score</w:t>
            </w:r>
          </w:p>
        </w:tc>
      </w:tr>
      <w:tr w14:paraId="2D1C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14:paraId="0FECB227">
            <w:pPr>
              <w:pStyle w:val="6"/>
              <w:ind w:left="90" w:right="50" w:firstLine="0"/>
              <w:rPr>
                <w:rFonts w:ascii="Times New Roman" w:hAnsi="Times New Roman" w:cs="Times New Roman"/>
                <w:sz w:val="24"/>
                <w:szCs w:val="24"/>
              </w:rPr>
            </w:pPr>
          </w:p>
        </w:tc>
        <w:tc>
          <w:tcPr>
            <w:tcW w:w="1184" w:type="dxa"/>
          </w:tcPr>
          <w:p w14:paraId="08436062">
            <w:pPr>
              <w:pStyle w:val="6"/>
              <w:ind w:left="90" w:right="50" w:firstLine="0"/>
              <w:rPr>
                <w:rFonts w:ascii="Times New Roman" w:hAnsi="Times New Roman" w:cs="Times New Roman"/>
                <w:sz w:val="24"/>
                <w:szCs w:val="24"/>
              </w:rPr>
            </w:pPr>
          </w:p>
        </w:tc>
        <w:tc>
          <w:tcPr>
            <w:tcW w:w="1621" w:type="dxa"/>
          </w:tcPr>
          <w:p w14:paraId="7A6261BE">
            <w:pPr>
              <w:pStyle w:val="6"/>
              <w:ind w:left="90" w:right="50" w:firstLine="0"/>
              <w:rPr>
                <w:rFonts w:ascii="Times New Roman" w:hAnsi="Times New Roman" w:cs="Times New Roman"/>
                <w:sz w:val="24"/>
                <w:szCs w:val="24"/>
              </w:rPr>
            </w:pPr>
          </w:p>
        </w:tc>
        <w:tc>
          <w:tcPr>
            <w:tcW w:w="1019" w:type="dxa"/>
          </w:tcPr>
          <w:p w14:paraId="5DE8C7F8">
            <w:pPr>
              <w:pStyle w:val="6"/>
              <w:ind w:left="90" w:right="50" w:firstLine="0"/>
              <w:rPr>
                <w:rFonts w:ascii="Times New Roman" w:hAnsi="Times New Roman" w:cs="Times New Roman"/>
                <w:sz w:val="24"/>
                <w:szCs w:val="24"/>
              </w:rPr>
            </w:pPr>
          </w:p>
        </w:tc>
        <w:tc>
          <w:tcPr>
            <w:tcW w:w="1678" w:type="dxa"/>
          </w:tcPr>
          <w:p w14:paraId="3DF2A4FD">
            <w:pPr>
              <w:pStyle w:val="6"/>
              <w:ind w:left="90" w:right="50" w:firstLine="0"/>
              <w:rPr>
                <w:rFonts w:ascii="Times New Roman" w:hAnsi="Times New Roman" w:cs="Times New Roman"/>
                <w:sz w:val="24"/>
                <w:szCs w:val="24"/>
              </w:rPr>
            </w:pPr>
          </w:p>
        </w:tc>
        <w:tc>
          <w:tcPr>
            <w:tcW w:w="1338" w:type="dxa"/>
          </w:tcPr>
          <w:p w14:paraId="1D0961D2">
            <w:pPr>
              <w:pStyle w:val="6"/>
              <w:ind w:left="90" w:right="50" w:firstLine="0"/>
              <w:rPr>
                <w:rFonts w:ascii="Times New Roman" w:hAnsi="Times New Roman" w:cs="Times New Roman"/>
                <w:sz w:val="24"/>
                <w:szCs w:val="24"/>
              </w:rPr>
            </w:pPr>
          </w:p>
        </w:tc>
        <w:tc>
          <w:tcPr>
            <w:tcW w:w="1463" w:type="dxa"/>
          </w:tcPr>
          <w:p w14:paraId="44F33264">
            <w:pPr>
              <w:pStyle w:val="6"/>
              <w:ind w:left="90" w:right="50" w:firstLine="0"/>
              <w:rPr>
                <w:rFonts w:ascii="Times New Roman" w:hAnsi="Times New Roman" w:cs="Times New Roman"/>
                <w:sz w:val="24"/>
                <w:szCs w:val="24"/>
              </w:rPr>
            </w:pPr>
          </w:p>
        </w:tc>
        <w:tc>
          <w:tcPr>
            <w:tcW w:w="1173" w:type="dxa"/>
          </w:tcPr>
          <w:p w14:paraId="729ED924">
            <w:pPr>
              <w:widowControl/>
              <w:spacing w:before="90" w:after="0"/>
              <w:ind w:left="90" w:right="50" w:firstLine="0"/>
              <w:rPr>
                <w:rFonts w:ascii="Times New Roman" w:hAnsi="Times New Roman" w:cs="Times New Roman"/>
                <w:sz w:val="24"/>
                <w:szCs w:val="24"/>
              </w:rPr>
            </w:pPr>
          </w:p>
        </w:tc>
      </w:tr>
      <w:tr w14:paraId="483D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14:paraId="6B038607">
            <w:pPr>
              <w:pStyle w:val="6"/>
              <w:ind w:left="90" w:right="50" w:firstLine="0"/>
              <w:rPr>
                <w:rFonts w:ascii="Times New Roman" w:hAnsi="Times New Roman" w:cs="Times New Roman"/>
                <w:sz w:val="24"/>
                <w:szCs w:val="24"/>
              </w:rPr>
            </w:pPr>
          </w:p>
        </w:tc>
        <w:tc>
          <w:tcPr>
            <w:tcW w:w="1184" w:type="dxa"/>
          </w:tcPr>
          <w:p w14:paraId="0B0B2954">
            <w:pPr>
              <w:pStyle w:val="6"/>
              <w:ind w:left="90" w:right="50" w:firstLine="0"/>
              <w:rPr>
                <w:rFonts w:ascii="Times New Roman" w:hAnsi="Times New Roman" w:cs="Times New Roman"/>
                <w:sz w:val="24"/>
                <w:szCs w:val="24"/>
              </w:rPr>
            </w:pPr>
          </w:p>
        </w:tc>
        <w:tc>
          <w:tcPr>
            <w:tcW w:w="1621" w:type="dxa"/>
          </w:tcPr>
          <w:p w14:paraId="3B07070B">
            <w:pPr>
              <w:pStyle w:val="6"/>
              <w:ind w:left="90" w:right="50" w:firstLine="0"/>
              <w:rPr>
                <w:rFonts w:ascii="Times New Roman" w:hAnsi="Times New Roman" w:cs="Times New Roman"/>
                <w:sz w:val="24"/>
                <w:szCs w:val="24"/>
              </w:rPr>
            </w:pPr>
          </w:p>
        </w:tc>
        <w:tc>
          <w:tcPr>
            <w:tcW w:w="1019" w:type="dxa"/>
          </w:tcPr>
          <w:p w14:paraId="47AA14FC">
            <w:pPr>
              <w:pStyle w:val="6"/>
              <w:ind w:left="90" w:right="50" w:firstLine="0"/>
              <w:rPr>
                <w:rFonts w:ascii="Times New Roman" w:hAnsi="Times New Roman" w:cs="Times New Roman"/>
                <w:sz w:val="24"/>
                <w:szCs w:val="24"/>
              </w:rPr>
            </w:pPr>
          </w:p>
        </w:tc>
        <w:tc>
          <w:tcPr>
            <w:tcW w:w="1678" w:type="dxa"/>
          </w:tcPr>
          <w:p w14:paraId="69F21089">
            <w:pPr>
              <w:pStyle w:val="6"/>
              <w:ind w:left="90" w:right="50" w:firstLine="0"/>
              <w:rPr>
                <w:rFonts w:ascii="Times New Roman" w:hAnsi="Times New Roman" w:cs="Times New Roman"/>
                <w:sz w:val="24"/>
                <w:szCs w:val="24"/>
              </w:rPr>
            </w:pPr>
          </w:p>
        </w:tc>
        <w:tc>
          <w:tcPr>
            <w:tcW w:w="1338" w:type="dxa"/>
          </w:tcPr>
          <w:p w14:paraId="35611643">
            <w:pPr>
              <w:pStyle w:val="6"/>
              <w:ind w:left="90" w:right="50" w:firstLine="0"/>
              <w:rPr>
                <w:rFonts w:ascii="Times New Roman" w:hAnsi="Times New Roman" w:cs="Times New Roman"/>
                <w:sz w:val="24"/>
                <w:szCs w:val="24"/>
              </w:rPr>
            </w:pPr>
          </w:p>
        </w:tc>
        <w:tc>
          <w:tcPr>
            <w:tcW w:w="1463" w:type="dxa"/>
          </w:tcPr>
          <w:p w14:paraId="5C910FFB">
            <w:pPr>
              <w:pStyle w:val="6"/>
              <w:ind w:left="90" w:right="50" w:firstLine="0"/>
              <w:rPr>
                <w:rFonts w:ascii="Times New Roman" w:hAnsi="Times New Roman" w:cs="Times New Roman"/>
                <w:sz w:val="24"/>
                <w:szCs w:val="24"/>
              </w:rPr>
            </w:pPr>
          </w:p>
        </w:tc>
        <w:tc>
          <w:tcPr>
            <w:tcW w:w="1173" w:type="dxa"/>
          </w:tcPr>
          <w:p w14:paraId="276E3F7F">
            <w:pPr>
              <w:widowControl/>
              <w:spacing w:before="90" w:after="0"/>
              <w:ind w:left="90" w:right="50" w:firstLine="0"/>
              <w:rPr>
                <w:rFonts w:ascii="Times New Roman" w:hAnsi="Times New Roman" w:cs="Times New Roman"/>
                <w:sz w:val="24"/>
                <w:szCs w:val="24"/>
              </w:rPr>
            </w:pPr>
          </w:p>
        </w:tc>
      </w:tr>
      <w:tr w14:paraId="189F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1" w:type="dxa"/>
            <w:gridSpan w:val="7"/>
          </w:tcPr>
          <w:p w14:paraId="16BE971D">
            <w:pPr>
              <w:widowControl/>
              <w:spacing w:before="90" w:after="0"/>
              <w:ind w:left="90" w:right="50" w:firstLine="0"/>
              <w:rPr>
                <w:rFonts w:ascii="Times New Roman" w:hAnsi="Times New Roman" w:cs="Times New Roman"/>
                <w:sz w:val="24"/>
                <w:szCs w:val="24"/>
              </w:rPr>
            </w:pPr>
            <w:r>
              <w:rPr>
                <w:rFonts w:ascii="Times New Roman" w:hAnsi="Times New Roman" w:cs="Times New Roman"/>
                <w:sz w:val="24"/>
                <w:szCs w:val="24"/>
                <w:lang w:val="en-IN"/>
              </w:rPr>
              <w:t>Total</w:t>
            </w:r>
          </w:p>
        </w:tc>
        <w:tc>
          <w:tcPr>
            <w:tcW w:w="1173" w:type="dxa"/>
          </w:tcPr>
          <w:p w14:paraId="09BBB9FE">
            <w:pPr>
              <w:widowControl/>
              <w:spacing w:before="90" w:after="0"/>
              <w:ind w:left="90" w:right="50" w:firstLine="0"/>
              <w:rPr>
                <w:rFonts w:ascii="Times New Roman" w:hAnsi="Times New Roman" w:cs="Times New Roman"/>
                <w:sz w:val="24"/>
                <w:szCs w:val="24"/>
              </w:rPr>
            </w:pPr>
          </w:p>
        </w:tc>
      </w:tr>
    </w:tbl>
    <w:p w14:paraId="1DBF6846">
      <w:pPr>
        <w:pStyle w:val="6"/>
        <w:ind w:left="90" w:right="50" w:firstLine="0"/>
        <w:rPr>
          <w:rFonts w:ascii="Times New Roman" w:hAnsi="Times New Roman" w:cs="Times New Roman"/>
          <w:sz w:val="24"/>
          <w:szCs w:val="24"/>
        </w:rPr>
      </w:pPr>
      <w:r>
        <w:t>*Only patents awarded are to be mentioned.</w:t>
      </w:r>
    </w:p>
    <w:p w14:paraId="77D672AC">
      <w:pPr>
        <w:pStyle w:val="6"/>
        <w:ind w:left="90" w:right="50" w:firstLine="0"/>
        <w:rPr>
          <w:rFonts w:ascii="Times New Roman" w:hAnsi="Times New Roman" w:cs="Times New Roman"/>
          <w:sz w:val="24"/>
          <w:szCs w:val="24"/>
        </w:rPr>
      </w:pPr>
    </w:p>
    <w:p w14:paraId="2EC91B16">
      <w:pPr>
        <w:ind w:left="90" w:right="50" w:firstLine="0"/>
        <w:rPr>
          <w:rFonts w:ascii="Times New Roman" w:hAnsi="Times New Roman" w:cs="Times New Roman"/>
          <w:sz w:val="24"/>
          <w:szCs w:val="24"/>
        </w:rPr>
      </w:pPr>
      <w:r>
        <w:rPr>
          <w:rFonts w:ascii="Times New Roman" w:hAnsi="Times New Roman" w:cs="Times New Roman"/>
          <w:sz w:val="24"/>
          <w:szCs w:val="24"/>
        </w:rPr>
        <w:t xml:space="preserve">(b)  Policy Document (Submitted to an International body/organisation like UNO/UNESCO/World   </w:t>
      </w:r>
    </w:p>
    <w:p w14:paraId="281B043F">
      <w:pPr>
        <w:ind w:left="90" w:right="50" w:firstLine="0"/>
        <w:rPr>
          <w:rFonts w:ascii="Times New Roman" w:hAnsi="Times New Roman" w:cs="Times New Roman"/>
          <w:sz w:val="24"/>
          <w:szCs w:val="24"/>
        </w:rPr>
      </w:pPr>
      <w:r>
        <w:rPr>
          <w:rFonts w:ascii="Times New Roman" w:hAnsi="Times New Roman" w:cs="Times New Roman"/>
          <w:sz w:val="24"/>
          <w:szCs w:val="24"/>
        </w:rPr>
        <w:t xml:space="preserve">        Bank/International Monetary Fund etc. or Central Government or State Government)</w:t>
      </w:r>
    </w:p>
    <w:p w14:paraId="22A4E5BC">
      <w:pPr>
        <w:ind w:left="90" w:right="50" w:firstLine="0"/>
        <w:rPr>
          <w:rFonts w:ascii="Times New Roman" w:hAnsi="Times New Roman" w:cs="Times New Roman"/>
          <w:sz w:val="24"/>
          <w:szCs w:val="24"/>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839"/>
        <w:gridCol w:w="1419"/>
        <w:gridCol w:w="2282"/>
        <w:gridCol w:w="1466"/>
        <w:gridCol w:w="1180"/>
        <w:gridCol w:w="1282"/>
        <w:gridCol w:w="1101"/>
      </w:tblGrid>
      <w:tr w14:paraId="48C5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10D10E49">
            <w:pPr>
              <w:pStyle w:val="6"/>
              <w:ind w:left="90" w:right="50" w:firstLine="0"/>
              <w:rPr>
                <w:sz w:val="22"/>
              </w:rPr>
            </w:pPr>
            <w:r>
              <w:rPr>
                <w:sz w:val="22"/>
                <w:lang w:val="en-IN"/>
              </w:rPr>
              <w:t>S.No.</w:t>
            </w:r>
          </w:p>
        </w:tc>
        <w:tc>
          <w:tcPr>
            <w:tcW w:w="839" w:type="dxa"/>
          </w:tcPr>
          <w:p w14:paraId="1238C28A">
            <w:pPr>
              <w:pStyle w:val="6"/>
              <w:ind w:left="90" w:right="50" w:firstLine="0"/>
              <w:rPr>
                <w:sz w:val="22"/>
              </w:rPr>
            </w:pPr>
            <w:r>
              <w:rPr>
                <w:color w:val="0A0A0A"/>
                <w:sz w:val="22"/>
                <w:lang w:val="en-IN" w:bidi="ar-SA"/>
              </w:rPr>
              <w:t>Title*</w:t>
            </w:r>
          </w:p>
        </w:tc>
        <w:tc>
          <w:tcPr>
            <w:tcW w:w="1419" w:type="dxa"/>
          </w:tcPr>
          <w:p w14:paraId="08FA1BD8">
            <w:pPr>
              <w:pStyle w:val="6"/>
              <w:ind w:left="90" w:right="50" w:firstLine="0"/>
              <w:rPr>
                <w:sz w:val="22"/>
              </w:rPr>
            </w:pPr>
            <w:r>
              <w:rPr>
                <w:sz w:val="22"/>
                <w:lang w:val="en-IN"/>
              </w:rPr>
              <w:t>Area/Subject</w:t>
            </w:r>
          </w:p>
        </w:tc>
        <w:tc>
          <w:tcPr>
            <w:tcW w:w="2282" w:type="dxa"/>
          </w:tcPr>
          <w:p w14:paraId="5D827D77">
            <w:pPr>
              <w:pStyle w:val="6"/>
              <w:ind w:left="90" w:right="50" w:firstLine="0"/>
              <w:rPr>
                <w:sz w:val="22"/>
              </w:rPr>
            </w:pPr>
            <w:r>
              <w:rPr>
                <w:color w:val="0A0A0A"/>
                <w:sz w:val="22"/>
                <w:lang w:val="en-IN" w:bidi="ar-SA"/>
              </w:rPr>
              <w:t>Date of publication/Submission</w:t>
            </w:r>
          </w:p>
        </w:tc>
        <w:tc>
          <w:tcPr>
            <w:tcW w:w="1466" w:type="dxa"/>
          </w:tcPr>
          <w:p w14:paraId="5E71F50B">
            <w:pPr>
              <w:pStyle w:val="6"/>
              <w:ind w:left="90" w:right="50" w:firstLine="0"/>
              <w:rPr>
                <w:color w:val="0A0A0A"/>
                <w:sz w:val="22"/>
                <w:lang w:bidi="ar-SA"/>
              </w:rPr>
            </w:pPr>
            <w:r>
              <w:rPr>
                <w:color w:val="0A0A0A"/>
                <w:sz w:val="22"/>
                <w:lang w:val="en-IN" w:bidi="ar-SA"/>
              </w:rPr>
              <w:t>Level</w:t>
            </w:r>
          </w:p>
          <w:p w14:paraId="57253A99">
            <w:pPr>
              <w:pStyle w:val="6"/>
              <w:ind w:left="90" w:right="50" w:firstLine="0"/>
              <w:rPr>
                <w:color w:val="0A0A0A"/>
                <w:sz w:val="22"/>
                <w:lang w:bidi="ar-SA"/>
              </w:rPr>
            </w:pPr>
            <w:r>
              <w:rPr>
                <w:color w:val="0A0A0A"/>
                <w:sz w:val="22"/>
                <w:lang w:val="en-IN" w:bidi="ar-SA"/>
              </w:rPr>
              <w:t>(International National/ State)</w:t>
            </w:r>
          </w:p>
        </w:tc>
        <w:tc>
          <w:tcPr>
            <w:tcW w:w="1180" w:type="dxa"/>
          </w:tcPr>
          <w:p w14:paraId="15A3E728">
            <w:pPr>
              <w:pStyle w:val="6"/>
              <w:ind w:left="90" w:right="50" w:firstLine="0"/>
              <w:rPr>
                <w:sz w:val="22"/>
              </w:rPr>
            </w:pPr>
            <w:r>
              <w:rPr>
                <w:color w:val="0A0A0A"/>
                <w:sz w:val="22"/>
                <w:lang w:val="en-IN" w:bidi="ar-SA"/>
              </w:rPr>
              <w:t>Reference Number</w:t>
            </w:r>
          </w:p>
        </w:tc>
        <w:tc>
          <w:tcPr>
            <w:tcW w:w="1282" w:type="dxa"/>
          </w:tcPr>
          <w:p w14:paraId="63F5CA6F">
            <w:pPr>
              <w:pStyle w:val="6"/>
              <w:ind w:left="90" w:right="50" w:firstLine="0"/>
              <w:rPr>
                <w:sz w:val="22"/>
              </w:rPr>
            </w:pPr>
            <w:r>
              <w:rPr>
                <w:color w:val="0A0A0A"/>
                <w:sz w:val="22"/>
                <w:lang w:val="en-IN" w:bidi="ar-SA"/>
              </w:rPr>
              <w:t>Sponsoring Agency</w:t>
            </w:r>
          </w:p>
        </w:tc>
        <w:tc>
          <w:tcPr>
            <w:tcW w:w="1101" w:type="dxa"/>
          </w:tcPr>
          <w:p w14:paraId="0398E6B2">
            <w:pPr>
              <w:widowControl/>
              <w:ind w:left="90" w:right="50" w:firstLine="0"/>
              <w:rPr>
                <w:rFonts w:ascii="Times New Roman" w:hAnsi="Times New Roman" w:cs="Times New Roman"/>
                <w:sz w:val="20"/>
                <w:szCs w:val="24"/>
              </w:rPr>
            </w:pPr>
            <w:r>
              <w:rPr>
                <w:rFonts w:ascii="Times New Roman" w:hAnsi="Times New Roman" w:cs="Times New Roman"/>
                <w:sz w:val="20"/>
                <w:szCs w:val="24"/>
                <w:lang w:val="en-IN"/>
              </w:rPr>
              <w:t>Academic Research Score</w:t>
            </w:r>
          </w:p>
        </w:tc>
      </w:tr>
      <w:tr w14:paraId="446D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70F9DD3A">
            <w:pPr>
              <w:pStyle w:val="6"/>
              <w:ind w:left="90" w:right="50" w:firstLine="0"/>
              <w:rPr>
                <w:rFonts w:ascii="Times New Roman" w:hAnsi="Times New Roman" w:cs="Times New Roman"/>
                <w:sz w:val="24"/>
                <w:szCs w:val="24"/>
              </w:rPr>
            </w:pPr>
          </w:p>
        </w:tc>
        <w:tc>
          <w:tcPr>
            <w:tcW w:w="839" w:type="dxa"/>
          </w:tcPr>
          <w:p w14:paraId="7E6A85A5">
            <w:pPr>
              <w:pStyle w:val="6"/>
              <w:ind w:left="90" w:right="50" w:firstLine="0"/>
              <w:rPr>
                <w:rFonts w:ascii="Times New Roman" w:hAnsi="Times New Roman" w:cs="Times New Roman"/>
                <w:sz w:val="24"/>
                <w:szCs w:val="24"/>
              </w:rPr>
            </w:pPr>
          </w:p>
        </w:tc>
        <w:tc>
          <w:tcPr>
            <w:tcW w:w="1419" w:type="dxa"/>
          </w:tcPr>
          <w:p w14:paraId="47DD2FC8">
            <w:pPr>
              <w:pStyle w:val="6"/>
              <w:ind w:left="90" w:right="50" w:firstLine="0"/>
              <w:rPr>
                <w:rFonts w:ascii="Times New Roman" w:hAnsi="Times New Roman" w:cs="Times New Roman"/>
                <w:sz w:val="24"/>
                <w:szCs w:val="24"/>
              </w:rPr>
            </w:pPr>
          </w:p>
        </w:tc>
        <w:tc>
          <w:tcPr>
            <w:tcW w:w="2282" w:type="dxa"/>
          </w:tcPr>
          <w:p w14:paraId="3DF170B9">
            <w:pPr>
              <w:pStyle w:val="6"/>
              <w:ind w:left="90" w:right="50" w:firstLine="0"/>
              <w:rPr>
                <w:rFonts w:ascii="Times New Roman" w:hAnsi="Times New Roman" w:cs="Times New Roman"/>
                <w:sz w:val="24"/>
                <w:szCs w:val="24"/>
              </w:rPr>
            </w:pPr>
          </w:p>
        </w:tc>
        <w:tc>
          <w:tcPr>
            <w:tcW w:w="1466" w:type="dxa"/>
          </w:tcPr>
          <w:p w14:paraId="487C14E6">
            <w:pPr>
              <w:pStyle w:val="6"/>
              <w:ind w:left="90" w:right="50" w:firstLine="0"/>
              <w:rPr>
                <w:rFonts w:ascii="Times New Roman" w:hAnsi="Times New Roman" w:cs="Times New Roman"/>
                <w:sz w:val="24"/>
                <w:szCs w:val="24"/>
              </w:rPr>
            </w:pPr>
          </w:p>
        </w:tc>
        <w:tc>
          <w:tcPr>
            <w:tcW w:w="1180" w:type="dxa"/>
          </w:tcPr>
          <w:p w14:paraId="40068ABE">
            <w:pPr>
              <w:pStyle w:val="6"/>
              <w:ind w:left="90" w:right="50" w:firstLine="0"/>
              <w:rPr>
                <w:rFonts w:ascii="Times New Roman" w:hAnsi="Times New Roman" w:cs="Times New Roman"/>
                <w:sz w:val="24"/>
                <w:szCs w:val="24"/>
              </w:rPr>
            </w:pPr>
          </w:p>
        </w:tc>
        <w:tc>
          <w:tcPr>
            <w:tcW w:w="1282" w:type="dxa"/>
          </w:tcPr>
          <w:p w14:paraId="7A3173A8">
            <w:pPr>
              <w:pStyle w:val="6"/>
              <w:ind w:left="90" w:right="50" w:firstLine="0"/>
              <w:rPr>
                <w:rFonts w:ascii="Times New Roman" w:hAnsi="Times New Roman" w:cs="Times New Roman"/>
                <w:sz w:val="24"/>
                <w:szCs w:val="24"/>
              </w:rPr>
            </w:pPr>
          </w:p>
        </w:tc>
        <w:tc>
          <w:tcPr>
            <w:tcW w:w="1101" w:type="dxa"/>
          </w:tcPr>
          <w:p w14:paraId="53FAEC76">
            <w:pPr>
              <w:widowControl/>
              <w:spacing w:before="90" w:after="0"/>
              <w:ind w:left="90" w:right="50" w:firstLine="0"/>
              <w:rPr>
                <w:rFonts w:ascii="Times New Roman" w:hAnsi="Times New Roman" w:cs="Times New Roman"/>
                <w:sz w:val="24"/>
                <w:szCs w:val="24"/>
              </w:rPr>
            </w:pPr>
          </w:p>
        </w:tc>
      </w:tr>
      <w:tr w14:paraId="2AAE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3B258CAD">
            <w:pPr>
              <w:pStyle w:val="6"/>
              <w:ind w:left="90" w:right="50" w:firstLine="0"/>
              <w:rPr>
                <w:rFonts w:ascii="Times New Roman" w:hAnsi="Times New Roman" w:cs="Times New Roman"/>
                <w:sz w:val="24"/>
                <w:szCs w:val="24"/>
              </w:rPr>
            </w:pPr>
          </w:p>
        </w:tc>
        <w:tc>
          <w:tcPr>
            <w:tcW w:w="839" w:type="dxa"/>
          </w:tcPr>
          <w:p w14:paraId="7DA26041">
            <w:pPr>
              <w:pStyle w:val="6"/>
              <w:ind w:left="90" w:right="50" w:firstLine="0"/>
              <w:rPr>
                <w:rFonts w:ascii="Times New Roman" w:hAnsi="Times New Roman" w:cs="Times New Roman"/>
                <w:sz w:val="24"/>
                <w:szCs w:val="24"/>
              </w:rPr>
            </w:pPr>
          </w:p>
        </w:tc>
        <w:tc>
          <w:tcPr>
            <w:tcW w:w="1419" w:type="dxa"/>
          </w:tcPr>
          <w:p w14:paraId="29D1BE4D">
            <w:pPr>
              <w:pStyle w:val="6"/>
              <w:ind w:left="90" w:right="50" w:firstLine="0"/>
              <w:rPr>
                <w:rFonts w:ascii="Times New Roman" w:hAnsi="Times New Roman" w:cs="Times New Roman"/>
                <w:sz w:val="24"/>
                <w:szCs w:val="24"/>
              </w:rPr>
            </w:pPr>
          </w:p>
        </w:tc>
        <w:tc>
          <w:tcPr>
            <w:tcW w:w="2282" w:type="dxa"/>
          </w:tcPr>
          <w:p w14:paraId="3A836231">
            <w:pPr>
              <w:pStyle w:val="6"/>
              <w:ind w:left="90" w:right="50" w:firstLine="0"/>
              <w:rPr>
                <w:rFonts w:ascii="Times New Roman" w:hAnsi="Times New Roman" w:cs="Times New Roman"/>
                <w:sz w:val="24"/>
                <w:szCs w:val="24"/>
              </w:rPr>
            </w:pPr>
          </w:p>
        </w:tc>
        <w:tc>
          <w:tcPr>
            <w:tcW w:w="1466" w:type="dxa"/>
          </w:tcPr>
          <w:p w14:paraId="0BA0EE82">
            <w:pPr>
              <w:pStyle w:val="6"/>
              <w:ind w:left="90" w:right="50" w:firstLine="0"/>
              <w:rPr>
                <w:rFonts w:ascii="Times New Roman" w:hAnsi="Times New Roman" w:cs="Times New Roman"/>
                <w:sz w:val="24"/>
                <w:szCs w:val="24"/>
              </w:rPr>
            </w:pPr>
          </w:p>
        </w:tc>
        <w:tc>
          <w:tcPr>
            <w:tcW w:w="1180" w:type="dxa"/>
          </w:tcPr>
          <w:p w14:paraId="2ACB8E2B">
            <w:pPr>
              <w:pStyle w:val="6"/>
              <w:ind w:left="90" w:right="50" w:firstLine="0"/>
              <w:rPr>
                <w:rFonts w:ascii="Times New Roman" w:hAnsi="Times New Roman" w:cs="Times New Roman"/>
                <w:sz w:val="24"/>
                <w:szCs w:val="24"/>
              </w:rPr>
            </w:pPr>
          </w:p>
        </w:tc>
        <w:tc>
          <w:tcPr>
            <w:tcW w:w="1282" w:type="dxa"/>
          </w:tcPr>
          <w:p w14:paraId="0387CE84">
            <w:pPr>
              <w:pStyle w:val="6"/>
              <w:ind w:left="90" w:right="50" w:firstLine="0"/>
              <w:rPr>
                <w:rFonts w:ascii="Times New Roman" w:hAnsi="Times New Roman" w:cs="Times New Roman"/>
                <w:sz w:val="24"/>
                <w:szCs w:val="24"/>
              </w:rPr>
            </w:pPr>
          </w:p>
        </w:tc>
        <w:tc>
          <w:tcPr>
            <w:tcW w:w="1101" w:type="dxa"/>
          </w:tcPr>
          <w:p w14:paraId="458A316E">
            <w:pPr>
              <w:widowControl/>
              <w:spacing w:before="90" w:after="0"/>
              <w:ind w:left="90" w:right="50" w:firstLine="0"/>
              <w:rPr>
                <w:rFonts w:ascii="Times New Roman" w:hAnsi="Times New Roman" w:cs="Times New Roman"/>
                <w:sz w:val="24"/>
                <w:szCs w:val="24"/>
              </w:rPr>
            </w:pPr>
          </w:p>
        </w:tc>
      </w:tr>
      <w:tr w14:paraId="7B3A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3" w:type="dxa"/>
            <w:gridSpan w:val="7"/>
          </w:tcPr>
          <w:p w14:paraId="7C7318CB">
            <w:pPr>
              <w:widowControl/>
              <w:spacing w:before="90" w:after="0"/>
              <w:ind w:left="90" w:right="50" w:firstLine="0"/>
              <w:rPr>
                <w:rFonts w:ascii="Times New Roman" w:hAnsi="Times New Roman" w:cs="Times New Roman"/>
                <w:sz w:val="24"/>
                <w:szCs w:val="24"/>
              </w:rPr>
            </w:pPr>
            <w:r>
              <w:rPr>
                <w:rFonts w:ascii="Times New Roman" w:hAnsi="Times New Roman" w:cs="Times New Roman"/>
                <w:sz w:val="24"/>
                <w:szCs w:val="24"/>
                <w:lang w:val="en-IN"/>
              </w:rPr>
              <w:t>Total</w:t>
            </w:r>
          </w:p>
        </w:tc>
        <w:tc>
          <w:tcPr>
            <w:tcW w:w="1101" w:type="dxa"/>
          </w:tcPr>
          <w:p w14:paraId="02B6E849">
            <w:pPr>
              <w:widowControl/>
              <w:spacing w:before="90" w:after="0"/>
              <w:ind w:left="90" w:right="50" w:firstLine="0"/>
              <w:rPr>
                <w:rFonts w:ascii="Times New Roman" w:hAnsi="Times New Roman" w:cs="Times New Roman"/>
                <w:sz w:val="24"/>
                <w:szCs w:val="24"/>
              </w:rPr>
            </w:pPr>
          </w:p>
        </w:tc>
      </w:tr>
    </w:tbl>
    <w:p w14:paraId="18CFCBE7">
      <w:pPr>
        <w:ind w:left="90" w:right="50" w:firstLine="0"/>
        <w:rPr>
          <w:rFonts w:ascii="Times New Roman" w:hAnsi="Times New Roman" w:cs="Times New Roman"/>
          <w:sz w:val="24"/>
          <w:szCs w:val="24"/>
        </w:rPr>
      </w:pPr>
      <w:r>
        <w:rPr>
          <w:rFonts w:ascii="Times New Roman" w:hAnsi="Times New Roman" w:cs="Times New Roman"/>
          <w:sz w:val="24"/>
          <w:szCs w:val="24"/>
        </w:rPr>
        <w:t>*Only Policy document published/submitted to bodies/organization detailed above shall be considered.</w:t>
      </w:r>
    </w:p>
    <w:p w14:paraId="7C619621">
      <w:pPr>
        <w:ind w:left="90" w:right="50" w:firstLine="0"/>
        <w:rPr>
          <w:rFonts w:ascii="Times New Roman" w:hAnsi="Times New Roman" w:cs="Times New Roman"/>
          <w:sz w:val="24"/>
          <w:szCs w:val="24"/>
        </w:rPr>
      </w:pPr>
    </w:p>
    <w:p w14:paraId="58A92834">
      <w:pPr>
        <w:ind w:left="90" w:right="50" w:firstLine="0"/>
        <w:rPr>
          <w:rFonts w:ascii="Times New Roman" w:hAnsi="Times New Roman" w:cs="Times New Roman"/>
          <w:sz w:val="24"/>
          <w:szCs w:val="24"/>
        </w:rPr>
      </w:pPr>
      <w:r>
        <w:rPr>
          <w:rFonts w:ascii="Times New Roman" w:hAnsi="Times New Roman" w:cs="Times New Roman"/>
          <w:sz w:val="24"/>
          <w:szCs w:val="24"/>
        </w:rPr>
        <w:t>(c) Awards/Fellowship</w:t>
      </w:r>
    </w:p>
    <w:p w14:paraId="24AE1B3D">
      <w:pPr>
        <w:ind w:left="90" w:right="50" w:firstLine="0"/>
        <w:rPr>
          <w:rFonts w:ascii="Times New Roman" w:hAnsi="Times New Roman" w:cs="Times New Roman"/>
          <w:sz w:val="24"/>
          <w:szCs w:val="24"/>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815"/>
        <w:gridCol w:w="1633"/>
        <w:gridCol w:w="1519"/>
        <w:gridCol w:w="1605"/>
        <w:gridCol w:w="1456"/>
        <w:gridCol w:w="1456"/>
      </w:tblGrid>
      <w:tr w14:paraId="0CE3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tcPr>
          <w:p w14:paraId="27D9D639">
            <w:pPr>
              <w:pStyle w:val="6"/>
              <w:ind w:left="90" w:right="50" w:firstLine="0"/>
              <w:rPr>
                <w:sz w:val="20"/>
              </w:rPr>
            </w:pPr>
            <w:r>
              <w:rPr>
                <w:sz w:val="20"/>
                <w:lang w:val="en-IN"/>
              </w:rPr>
              <w:t>S.No.</w:t>
            </w:r>
          </w:p>
        </w:tc>
        <w:tc>
          <w:tcPr>
            <w:tcW w:w="1815" w:type="dxa"/>
          </w:tcPr>
          <w:p w14:paraId="7A43D7CC">
            <w:pPr>
              <w:pStyle w:val="6"/>
              <w:ind w:left="90" w:right="50" w:firstLine="0"/>
              <w:rPr>
                <w:sz w:val="20"/>
              </w:rPr>
            </w:pPr>
            <w:r>
              <w:rPr>
                <w:color w:val="0A0A0A"/>
                <w:sz w:val="20"/>
                <w:lang w:val="en-IN" w:bidi="ar-SA"/>
              </w:rPr>
              <w:t>Name of Award/Honor *</w:t>
            </w:r>
          </w:p>
        </w:tc>
        <w:tc>
          <w:tcPr>
            <w:tcW w:w="1633" w:type="dxa"/>
          </w:tcPr>
          <w:p w14:paraId="5D98A3A2">
            <w:pPr>
              <w:pStyle w:val="6"/>
              <w:ind w:left="90" w:right="50" w:firstLine="0"/>
              <w:rPr>
                <w:sz w:val="20"/>
              </w:rPr>
            </w:pPr>
            <w:r>
              <w:rPr>
                <w:sz w:val="20"/>
                <w:lang w:val="en-IN"/>
              </w:rPr>
              <w:t>Area/Subject</w:t>
            </w:r>
          </w:p>
        </w:tc>
        <w:tc>
          <w:tcPr>
            <w:tcW w:w="1519" w:type="dxa"/>
          </w:tcPr>
          <w:p w14:paraId="0781437B">
            <w:pPr>
              <w:pStyle w:val="6"/>
              <w:ind w:left="90" w:right="50" w:firstLine="0"/>
              <w:rPr>
                <w:sz w:val="20"/>
              </w:rPr>
            </w:pPr>
            <w:r>
              <w:rPr>
                <w:color w:val="0A0A0A"/>
                <w:sz w:val="20"/>
                <w:lang w:val="en-IN" w:bidi="ar-SA"/>
              </w:rPr>
              <w:t>Name of Awarding Body</w:t>
            </w:r>
          </w:p>
        </w:tc>
        <w:tc>
          <w:tcPr>
            <w:tcW w:w="1605" w:type="dxa"/>
          </w:tcPr>
          <w:p w14:paraId="2809833F">
            <w:pPr>
              <w:pStyle w:val="6"/>
              <w:ind w:left="90" w:right="50" w:firstLine="0"/>
              <w:rPr>
                <w:color w:val="0A0A0A"/>
                <w:sz w:val="20"/>
                <w:lang w:bidi="ar-SA"/>
              </w:rPr>
            </w:pPr>
            <w:r>
              <w:rPr>
                <w:color w:val="0A0A0A"/>
                <w:sz w:val="20"/>
                <w:lang w:val="en-IN" w:bidi="ar-SA"/>
              </w:rPr>
              <w:t>Level</w:t>
            </w:r>
          </w:p>
          <w:p w14:paraId="01F069A7">
            <w:pPr>
              <w:pStyle w:val="6"/>
              <w:ind w:left="90" w:right="50" w:firstLine="0"/>
              <w:rPr>
                <w:color w:val="0A0A0A"/>
                <w:sz w:val="20"/>
                <w:lang w:bidi="ar-SA"/>
              </w:rPr>
            </w:pPr>
            <w:r>
              <w:rPr>
                <w:color w:val="0A0A0A"/>
                <w:sz w:val="20"/>
                <w:lang w:val="en-IN" w:bidi="ar-SA"/>
              </w:rPr>
              <w:t>(International National)</w:t>
            </w:r>
          </w:p>
        </w:tc>
        <w:tc>
          <w:tcPr>
            <w:tcW w:w="1456" w:type="dxa"/>
          </w:tcPr>
          <w:p w14:paraId="649DDE9F">
            <w:pPr>
              <w:pStyle w:val="6"/>
              <w:ind w:left="90" w:right="50" w:firstLine="0"/>
              <w:rPr>
                <w:sz w:val="20"/>
              </w:rPr>
            </w:pPr>
            <w:r>
              <w:rPr>
                <w:color w:val="0A0A0A"/>
                <w:sz w:val="20"/>
                <w:lang w:val="en-IN" w:bidi="ar-SA"/>
              </w:rPr>
              <w:t>Date</w:t>
            </w:r>
          </w:p>
        </w:tc>
        <w:tc>
          <w:tcPr>
            <w:tcW w:w="1456" w:type="dxa"/>
          </w:tcPr>
          <w:p w14:paraId="33766F4D">
            <w:pPr>
              <w:widowControl/>
              <w:ind w:left="90" w:right="50" w:firstLine="0"/>
              <w:rPr>
                <w:rFonts w:ascii="Times New Roman" w:hAnsi="Times New Roman" w:cs="Times New Roman"/>
                <w:sz w:val="20"/>
                <w:szCs w:val="24"/>
              </w:rPr>
            </w:pPr>
            <w:r>
              <w:rPr>
                <w:rFonts w:ascii="Times New Roman" w:hAnsi="Times New Roman" w:cs="Times New Roman"/>
                <w:sz w:val="20"/>
                <w:szCs w:val="24"/>
                <w:lang w:val="en-IN"/>
              </w:rPr>
              <w:t>Academic Research Score</w:t>
            </w:r>
          </w:p>
        </w:tc>
      </w:tr>
      <w:tr w14:paraId="78DB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tcPr>
          <w:p w14:paraId="24F71334">
            <w:pPr>
              <w:pStyle w:val="6"/>
              <w:ind w:left="90" w:right="50" w:firstLine="0"/>
              <w:rPr>
                <w:rFonts w:ascii="Times New Roman" w:hAnsi="Times New Roman" w:cs="Times New Roman"/>
                <w:sz w:val="24"/>
                <w:szCs w:val="24"/>
              </w:rPr>
            </w:pPr>
          </w:p>
        </w:tc>
        <w:tc>
          <w:tcPr>
            <w:tcW w:w="1815" w:type="dxa"/>
          </w:tcPr>
          <w:p w14:paraId="6163BE71">
            <w:pPr>
              <w:pStyle w:val="6"/>
              <w:ind w:left="90" w:right="50" w:firstLine="0"/>
              <w:rPr>
                <w:rFonts w:ascii="Times New Roman" w:hAnsi="Times New Roman" w:cs="Times New Roman"/>
                <w:sz w:val="24"/>
                <w:szCs w:val="24"/>
              </w:rPr>
            </w:pPr>
          </w:p>
        </w:tc>
        <w:tc>
          <w:tcPr>
            <w:tcW w:w="1633" w:type="dxa"/>
          </w:tcPr>
          <w:p w14:paraId="05E2382C">
            <w:pPr>
              <w:pStyle w:val="6"/>
              <w:ind w:left="90" w:right="50" w:firstLine="0"/>
              <w:rPr>
                <w:rFonts w:ascii="Times New Roman" w:hAnsi="Times New Roman" w:cs="Times New Roman"/>
                <w:sz w:val="24"/>
                <w:szCs w:val="24"/>
              </w:rPr>
            </w:pPr>
          </w:p>
        </w:tc>
        <w:tc>
          <w:tcPr>
            <w:tcW w:w="1519" w:type="dxa"/>
          </w:tcPr>
          <w:p w14:paraId="4F9890E9">
            <w:pPr>
              <w:pStyle w:val="6"/>
              <w:ind w:left="90" w:right="50" w:firstLine="0"/>
              <w:rPr>
                <w:rFonts w:ascii="Times New Roman" w:hAnsi="Times New Roman" w:cs="Times New Roman"/>
                <w:sz w:val="24"/>
                <w:szCs w:val="24"/>
              </w:rPr>
            </w:pPr>
          </w:p>
        </w:tc>
        <w:tc>
          <w:tcPr>
            <w:tcW w:w="1605" w:type="dxa"/>
          </w:tcPr>
          <w:p w14:paraId="1A68110D">
            <w:pPr>
              <w:pStyle w:val="6"/>
              <w:ind w:left="90" w:right="50" w:firstLine="0"/>
              <w:rPr>
                <w:rFonts w:ascii="Times New Roman" w:hAnsi="Times New Roman" w:cs="Times New Roman"/>
                <w:sz w:val="24"/>
                <w:szCs w:val="24"/>
              </w:rPr>
            </w:pPr>
          </w:p>
        </w:tc>
        <w:tc>
          <w:tcPr>
            <w:tcW w:w="1456" w:type="dxa"/>
          </w:tcPr>
          <w:p w14:paraId="65E16224">
            <w:pPr>
              <w:pStyle w:val="6"/>
              <w:ind w:left="90" w:right="50" w:firstLine="0"/>
              <w:rPr>
                <w:rFonts w:ascii="Times New Roman" w:hAnsi="Times New Roman" w:cs="Times New Roman"/>
                <w:sz w:val="24"/>
                <w:szCs w:val="24"/>
              </w:rPr>
            </w:pPr>
          </w:p>
        </w:tc>
        <w:tc>
          <w:tcPr>
            <w:tcW w:w="1456" w:type="dxa"/>
          </w:tcPr>
          <w:p w14:paraId="3F38EE26">
            <w:pPr>
              <w:widowControl/>
              <w:spacing w:before="90" w:after="0"/>
              <w:ind w:left="90" w:right="50" w:firstLine="0"/>
              <w:rPr>
                <w:rFonts w:ascii="Times New Roman" w:hAnsi="Times New Roman" w:cs="Times New Roman"/>
                <w:sz w:val="24"/>
                <w:szCs w:val="24"/>
              </w:rPr>
            </w:pPr>
          </w:p>
        </w:tc>
      </w:tr>
      <w:tr w14:paraId="628A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tcPr>
          <w:p w14:paraId="7197503F">
            <w:pPr>
              <w:pStyle w:val="6"/>
              <w:ind w:left="90" w:right="50" w:firstLine="0"/>
              <w:rPr>
                <w:rFonts w:ascii="Times New Roman" w:hAnsi="Times New Roman" w:cs="Times New Roman"/>
                <w:sz w:val="24"/>
                <w:szCs w:val="24"/>
              </w:rPr>
            </w:pPr>
          </w:p>
        </w:tc>
        <w:tc>
          <w:tcPr>
            <w:tcW w:w="1815" w:type="dxa"/>
          </w:tcPr>
          <w:p w14:paraId="47E0DF18">
            <w:pPr>
              <w:pStyle w:val="6"/>
              <w:ind w:left="90" w:right="50" w:firstLine="0"/>
              <w:rPr>
                <w:rFonts w:ascii="Times New Roman" w:hAnsi="Times New Roman" w:cs="Times New Roman"/>
                <w:sz w:val="24"/>
                <w:szCs w:val="24"/>
              </w:rPr>
            </w:pPr>
          </w:p>
        </w:tc>
        <w:tc>
          <w:tcPr>
            <w:tcW w:w="1633" w:type="dxa"/>
          </w:tcPr>
          <w:p w14:paraId="67497927">
            <w:pPr>
              <w:pStyle w:val="6"/>
              <w:ind w:left="90" w:right="50" w:firstLine="0"/>
              <w:rPr>
                <w:rFonts w:ascii="Times New Roman" w:hAnsi="Times New Roman" w:cs="Times New Roman"/>
                <w:sz w:val="24"/>
                <w:szCs w:val="24"/>
              </w:rPr>
            </w:pPr>
          </w:p>
        </w:tc>
        <w:tc>
          <w:tcPr>
            <w:tcW w:w="1519" w:type="dxa"/>
          </w:tcPr>
          <w:p w14:paraId="0CA6C416">
            <w:pPr>
              <w:pStyle w:val="6"/>
              <w:ind w:left="90" w:right="50" w:firstLine="0"/>
              <w:rPr>
                <w:rFonts w:ascii="Times New Roman" w:hAnsi="Times New Roman" w:cs="Times New Roman"/>
                <w:sz w:val="24"/>
                <w:szCs w:val="24"/>
              </w:rPr>
            </w:pPr>
          </w:p>
        </w:tc>
        <w:tc>
          <w:tcPr>
            <w:tcW w:w="1605" w:type="dxa"/>
          </w:tcPr>
          <w:p w14:paraId="22ABE1D5">
            <w:pPr>
              <w:pStyle w:val="6"/>
              <w:ind w:left="90" w:right="50" w:firstLine="0"/>
              <w:rPr>
                <w:rFonts w:ascii="Times New Roman" w:hAnsi="Times New Roman" w:cs="Times New Roman"/>
                <w:sz w:val="24"/>
                <w:szCs w:val="24"/>
              </w:rPr>
            </w:pPr>
          </w:p>
        </w:tc>
        <w:tc>
          <w:tcPr>
            <w:tcW w:w="1456" w:type="dxa"/>
          </w:tcPr>
          <w:p w14:paraId="66C86E87">
            <w:pPr>
              <w:pStyle w:val="6"/>
              <w:ind w:left="90" w:right="50" w:firstLine="0"/>
              <w:rPr>
                <w:rFonts w:ascii="Times New Roman" w:hAnsi="Times New Roman" w:cs="Times New Roman"/>
                <w:sz w:val="24"/>
                <w:szCs w:val="24"/>
              </w:rPr>
            </w:pPr>
          </w:p>
        </w:tc>
        <w:tc>
          <w:tcPr>
            <w:tcW w:w="1456" w:type="dxa"/>
          </w:tcPr>
          <w:p w14:paraId="673F74BD">
            <w:pPr>
              <w:widowControl/>
              <w:spacing w:before="90" w:after="0"/>
              <w:ind w:left="90" w:right="50" w:firstLine="0"/>
              <w:rPr>
                <w:rFonts w:ascii="Times New Roman" w:hAnsi="Times New Roman" w:cs="Times New Roman"/>
                <w:sz w:val="24"/>
                <w:szCs w:val="24"/>
              </w:rPr>
            </w:pPr>
          </w:p>
        </w:tc>
      </w:tr>
      <w:tr w14:paraId="5D07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9" w:type="dxa"/>
            <w:gridSpan w:val="6"/>
          </w:tcPr>
          <w:p w14:paraId="5FB1CB33">
            <w:pPr>
              <w:widowControl/>
              <w:spacing w:before="90" w:after="0"/>
              <w:ind w:left="90" w:right="50" w:firstLine="0"/>
              <w:rPr>
                <w:rFonts w:ascii="Times New Roman" w:hAnsi="Times New Roman" w:cs="Times New Roman"/>
                <w:sz w:val="24"/>
                <w:szCs w:val="24"/>
              </w:rPr>
            </w:pPr>
            <w:r>
              <w:rPr>
                <w:rFonts w:ascii="Times New Roman" w:hAnsi="Times New Roman" w:cs="Times New Roman"/>
                <w:sz w:val="24"/>
                <w:szCs w:val="24"/>
                <w:lang w:val="en-IN"/>
              </w:rPr>
              <w:t>Total</w:t>
            </w:r>
          </w:p>
        </w:tc>
        <w:tc>
          <w:tcPr>
            <w:tcW w:w="1456" w:type="dxa"/>
          </w:tcPr>
          <w:p w14:paraId="015441B0">
            <w:pPr>
              <w:widowControl/>
              <w:spacing w:before="90" w:after="0"/>
              <w:ind w:left="90" w:right="50" w:firstLine="0"/>
              <w:rPr>
                <w:rFonts w:ascii="Times New Roman" w:hAnsi="Times New Roman" w:cs="Times New Roman"/>
                <w:sz w:val="24"/>
                <w:szCs w:val="24"/>
              </w:rPr>
            </w:pPr>
          </w:p>
        </w:tc>
      </w:tr>
    </w:tbl>
    <w:p w14:paraId="6DD3561F">
      <w:pPr>
        <w:ind w:left="90" w:right="50" w:firstLine="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A0A0A"/>
          <w:sz w:val="24"/>
          <w:szCs w:val="24"/>
          <w:shd w:val="clear" w:fill="FFFFFF"/>
        </w:rPr>
        <w:t xml:space="preserve"> Entries for awards made in this section should be from post graduation onwards only. Junior/Senior research fellowship and non-net fellowship should not be included.</w:t>
      </w:r>
    </w:p>
    <w:p w14:paraId="629C72CF">
      <w:pPr>
        <w:ind w:left="90" w:right="50" w:firstLine="0"/>
        <w:jc w:val="both"/>
        <w:rPr>
          <w:rFonts w:ascii="Times New Roman" w:hAnsi="Times New Roman" w:cs="Times New Roman"/>
          <w:sz w:val="24"/>
          <w:szCs w:val="24"/>
        </w:rPr>
      </w:pPr>
      <w:r>
        <w:rPr>
          <w:rFonts w:ascii="Times New Roman" w:hAnsi="Times New Roman" w:cs="Times New Roman"/>
          <w:sz w:val="24"/>
          <w:szCs w:val="24"/>
        </w:rPr>
        <w:t>6.  Invited lectures / Resource Person/ paper presentation in Seminars/ Conferences/full paper in Conference Proceedings (Paper presented in Seminars/Conferences and also published as full paper in Conference Proceedings will be counted only once)</w:t>
      </w:r>
    </w:p>
    <w:p w14:paraId="11B99205">
      <w:pPr>
        <w:ind w:left="90" w:right="50" w:firstLine="0"/>
        <w:rPr>
          <w:rFonts w:ascii="Times New Roman" w:hAnsi="Times New Roman" w:cs="Times New Roman"/>
          <w:sz w:val="24"/>
          <w:szCs w:val="24"/>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241"/>
        <w:gridCol w:w="1472"/>
        <w:gridCol w:w="1162"/>
        <w:gridCol w:w="788"/>
        <w:gridCol w:w="870"/>
        <w:gridCol w:w="1119"/>
        <w:gridCol w:w="907"/>
        <w:gridCol w:w="1068"/>
        <w:gridCol w:w="1066"/>
      </w:tblGrid>
      <w:tr w14:paraId="70EB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Pr>
          <w:p w14:paraId="75ECB59B">
            <w:pPr>
              <w:pStyle w:val="6"/>
              <w:ind w:left="90" w:right="50" w:firstLine="0"/>
              <w:rPr>
                <w:sz w:val="14"/>
              </w:rPr>
            </w:pPr>
            <w:r>
              <w:rPr>
                <w:sz w:val="14"/>
                <w:lang w:val="en-IN"/>
              </w:rPr>
              <w:t>S.No.</w:t>
            </w:r>
          </w:p>
        </w:tc>
        <w:tc>
          <w:tcPr>
            <w:tcW w:w="1241" w:type="dxa"/>
          </w:tcPr>
          <w:p w14:paraId="1295D491">
            <w:pPr>
              <w:pStyle w:val="6"/>
              <w:ind w:left="90" w:right="50" w:firstLine="0"/>
              <w:rPr>
                <w:sz w:val="14"/>
              </w:rPr>
            </w:pPr>
            <w:r>
              <w:rPr>
                <w:color w:val="0A0A0A"/>
                <w:sz w:val="14"/>
                <w:lang w:val="en-IN" w:bidi="ar-SA"/>
              </w:rPr>
              <w:t>Title of Lecture/Paper</w:t>
            </w:r>
          </w:p>
        </w:tc>
        <w:tc>
          <w:tcPr>
            <w:tcW w:w="1472" w:type="dxa"/>
          </w:tcPr>
          <w:p w14:paraId="47ABF2F9">
            <w:pPr>
              <w:pStyle w:val="6"/>
              <w:ind w:left="90" w:right="50" w:firstLine="0"/>
              <w:rPr>
                <w:sz w:val="14"/>
              </w:rPr>
            </w:pPr>
            <w:r>
              <w:rPr>
                <w:sz w:val="14"/>
                <w:lang w:val="en-IN"/>
              </w:rPr>
              <w:t xml:space="preserve">Invited Lecutre/Resource Person/Paper presented </w:t>
            </w:r>
          </w:p>
        </w:tc>
        <w:tc>
          <w:tcPr>
            <w:tcW w:w="1162" w:type="dxa"/>
          </w:tcPr>
          <w:p w14:paraId="6581FF34">
            <w:pPr>
              <w:pStyle w:val="6"/>
              <w:ind w:left="90" w:right="50" w:firstLine="0"/>
              <w:rPr>
                <w:sz w:val="14"/>
              </w:rPr>
            </w:pPr>
            <w:r>
              <w:rPr>
                <w:sz w:val="14"/>
                <w:lang w:val="en-IN"/>
              </w:rPr>
              <w:t>Nature of Programme*</w:t>
            </w:r>
          </w:p>
        </w:tc>
        <w:tc>
          <w:tcPr>
            <w:tcW w:w="788" w:type="dxa"/>
          </w:tcPr>
          <w:p w14:paraId="286DEEB6">
            <w:pPr>
              <w:pStyle w:val="6"/>
              <w:ind w:left="90" w:right="50" w:firstLine="0"/>
              <w:rPr>
                <w:sz w:val="14"/>
              </w:rPr>
            </w:pPr>
            <w:r>
              <w:rPr>
                <w:color w:val="0A0A0A"/>
                <w:sz w:val="14"/>
                <w:lang w:val="en-IN" w:bidi="ar-SA"/>
              </w:rPr>
              <w:t xml:space="preserve">Details </w:t>
            </w:r>
          </w:p>
        </w:tc>
        <w:tc>
          <w:tcPr>
            <w:tcW w:w="870" w:type="dxa"/>
          </w:tcPr>
          <w:p w14:paraId="550FEB81">
            <w:pPr>
              <w:pStyle w:val="6"/>
              <w:ind w:left="90" w:right="50" w:firstLine="0"/>
              <w:rPr>
                <w:color w:val="0A0A0A"/>
                <w:sz w:val="14"/>
                <w:lang w:bidi="ar-SA"/>
              </w:rPr>
            </w:pPr>
            <w:r>
              <w:rPr>
                <w:color w:val="0A0A0A"/>
                <w:sz w:val="14"/>
                <w:lang w:val="en-IN" w:bidi="ar-SA"/>
              </w:rPr>
              <w:t>Level**</w:t>
            </w:r>
          </w:p>
          <w:p w14:paraId="2891CA28">
            <w:pPr>
              <w:pStyle w:val="6"/>
              <w:ind w:left="90" w:right="50" w:firstLine="0"/>
              <w:rPr>
                <w:color w:val="0A0A0A"/>
                <w:sz w:val="14"/>
                <w:lang w:bidi="ar-SA"/>
              </w:rPr>
            </w:pPr>
          </w:p>
        </w:tc>
        <w:tc>
          <w:tcPr>
            <w:tcW w:w="1119" w:type="dxa"/>
          </w:tcPr>
          <w:p w14:paraId="1E36F336">
            <w:pPr>
              <w:pStyle w:val="6"/>
              <w:ind w:left="90" w:right="50" w:firstLine="0"/>
              <w:rPr>
                <w:sz w:val="14"/>
              </w:rPr>
            </w:pPr>
            <w:r>
              <w:rPr>
                <w:color w:val="0A0A0A"/>
                <w:sz w:val="14"/>
                <w:lang w:val="en-IN" w:bidi="ar-SA"/>
              </w:rPr>
              <w:t>Date of presentation</w:t>
            </w:r>
          </w:p>
        </w:tc>
        <w:tc>
          <w:tcPr>
            <w:tcW w:w="907" w:type="dxa"/>
          </w:tcPr>
          <w:p w14:paraId="317968F4">
            <w:pPr>
              <w:pStyle w:val="6"/>
              <w:ind w:left="90" w:right="50" w:firstLine="0"/>
              <w:rPr>
                <w:color w:val="0A0A0A"/>
                <w:sz w:val="14"/>
                <w:lang w:bidi="ar-SA"/>
              </w:rPr>
            </w:pPr>
            <w:r>
              <w:rPr>
                <w:color w:val="0A0A0A"/>
                <w:sz w:val="14"/>
                <w:lang w:val="en-IN" w:bidi="ar-SA"/>
              </w:rPr>
              <w:t>Duration (in minutes)</w:t>
            </w:r>
          </w:p>
        </w:tc>
        <w:tc>
          <w:tcPr>
            <w:tcW w:w="1068" w:type="dxa"/>
          </w:tcPr>
          <w:p w14:paraId="0339C30B">
            <w:pPr>
              <w:pStyle w:val="6"/>
              <w:ind w:left="90" w:right="50" w:firstLine="0"/>
              <w:rPr>
                <w:sz w:val="14"/>
              </w:rPr>
            </w:pPr>
            <w:r>
              <w:rPr>
                <w:color w:val="0A0A0A"/>
                <w:sz w:val="14"/>
                <w:lang w:val="en-IN" w:bidi="ar-SA"/>
              </w:rPr>
              <w:t>Sponsoring Agency</w:t>
            </w:r>
          </w:p>
        </w:tc>
        <w:tc>
          <w:tcPr>
            <w:tcW w:w="1066" w:type="dxa"/>
          </w:tcPr>
          <w:p w14:paraId="1D9A98FC">
            <w:pPr>
              <w:widowControl/>
              <w:ind w:left="90" w:right="50" w:firstLine="0"/>
              <w:rPr>
                <w:rFonts w:ascii="Times New Roman" w:hAnsi="Times New Roman" w:cs="Times New Roman"/>
                <w:sz w:val="14"/>
                <w:szCs w:val="24"/>
              </w:rPr>
            </w:pPr>
            <w:r>
              <w:rPr>
                <w:rFonts w:ascii="Times New Roman" w:hAnsi="Times New Roman" w:cs="Times New Roman"/>
                <w:sz w:val="14"/>
                <w:szCs w:val="24"/>
                <w:lang w:val="en-IN"/>
              </w:rPr>
              <w:t>Academic Research Score</w:t>
            </w:r>
          </w:p>
        </w:tc>
      </w:tr>
      <w:tr w14:paraId="319C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Pr>
          <w:p w14:paraId="508EF1C2">
            <w:pPr>
              <w:pStyle w:val="6"/>
              <w:ind w:left="90" w:right="50" w:firstLine="0"/>
              <w:rPr>
                <w:rFonts w:ascii="Times New Roman" w:hAnsi="Times New Roman" w:cs="Times New Roman"/>
                <w:sz w:val="24"/>
                <w:szCs w:val="24"/>
              </w:rPr>
            </w:pPr>
          </w:p>
        </w:tc>
        <w:tc>
          <w:tcPr>
            <w:tcW w:w="1241" w:type="dxa"/>
          </w:tcPr>
          <w:p w14:paraId="5D70AAF2">
            <w:pPr>
              <w:pStyle w:val="6"/>
              <w:ind w:left="90" w:right="50" w:firstLine="0"/>
              <w:rPr>
                <w:rFonts w:ascii="Times New Roman" w:hAnsi="Times New Roman" w:cs="Times New Roman"/>
                <w:sz w:val="24"/>
                <w:szCs w:val="24"/>
              </w:rPr>
            </w:pPr>
          </w:p>
        </w:tc>
        <w:tc>
          <w:tcPr>
            <w:tcW w:w="1472" w:type="dxa"/>
          </w:tcPr>
          <w:p w14:paraId="2DBE8DF9">
            <w:pPr>
              <w:pStyle w:val="6"/>
              <w:ind w:left="90" w:right="50" w:firstLine="0"/>
              <w:rPr>
                <w:rFonts w:ascii="Times New Roman" w:hAnsi="Times New Roman" w:cs="Times New Roman"/>
                <w:sz w:val="24"/>
                <w:szCs w:val="24"/>
              </w:rPr>
            </w:pPr>
          </w:p>
        </w:tc>
        <w:tc>
          <w:tcPr>
            <w:tcW w:w="1162" w:type="dxa"/>
          </w:tcPr>
          <w:p w14:paraId="1BA5AAD1">
            <w:pPr>
              <w:pStyle w:val="6"/>
              <w:ind w:left="90" w:right="50" w:firstLine="0"/>
              <w:rPr>
                <w:rFonts w:ascii="Times New Roman" w:hAnsi="Times New Roman" w:cs="Times New Roman"/>
                <w:sz w:val="24"/>
                <w:szCs w:val="24"/>
              </w:rPr>
            </w:pPr>
          </w:p>
        </w:tc>
        <w:tc>
          <w:tcPr>
            <w:tcW w:w="788" w:type="dxa"/>
          </w:tcPr>
          <w:p w14:paraId="587E4B38">
            <w:pPr>
              <w:pStyle w:val="6"/>
              <w:ind w:left="90" w:right="50" w:firstLine="0"/>
              <w:rPr>
                <w:rFonts w:ascii="Times New Roman" w:hAnsi="Times New Roman" w:cs="Times New Roman"/>
                <w:sz w:val="24"/>
                <w:szCs w:val="24"/>
              </w:rPr>
            </w:pPr>
          </w:p>
        </w:tc>
        <w:tc>
          <w:tcPr>
            <w:tcW w:w="870" w:type="dxa"/>
          </w:tcPr>
          <w:p w14:paraId="08698973">
            <w:pPr>
              <w:pStyle w:val="6"/>
              <w:ind w:left="90" w:right="50" w:firstLine="0"/>
              <w:rPr>
                <w:rFonts w:ascii="Times New Roman" w:hAnsi="Times New Roman" w:cs="Times New Roman"/>
                <w:sz w:val="24"/>
                <w:szCs w:val="24"/>
              </w:rPr>
            </w:pPr>
          </w:p>
        </w:tc>
        <w:tc>
          <w:tcPr>
            <w:tcW w:w="1119" w:type="dxa"/>
          </w:tcPr>
          <w:p w14:paraId="71B5105D">
            <w:pPr>
              <w:pStyle w:val="6"/>
              <w:ind w:left="90" w:right="50" w:firstLine="0"/>
              <w:rPr>
                <w:rFonts w:ascii="Times New Roman" w:hAnsi="Times New Roman" w:cs="Times New Roman"/>
                <w:sz w:val="24"/>
                <w:szCs w:val="24"/>
              </w:rPr>
            </w:pPr>
          </w:p>
        </w:tc>
        <w:tc>
          <w:tcPr>
            <w:tcW w:w="907" w:type="dxa"/>
          </w:tcPr>
          <w:p w14:paraId="718839E6">
            <w:pPr>
              <w:pStyle w:val="6"/>
              <w:ind w:left="90" w:right="50" w:firstLine="0"/>
              <w:rPr>
                <w:rFonts w:ascii="Times New Roman" w:hAnsi="Times New Roman" w:cs="Times New Roman"/>
                <w:sz w:val="24"/>
                <w:szCs w:val="24"/>
              </w:rPr>
            </w:pPr>
          </w:p>
        </w:tc>
        <w:tc>
          <w:tcPr>
            <w:tcW w:w="1068" w:type="dxa"/>
          </w:tcPr>
          <w:p w14:paraId="5A1F3E45">
            <w:pPr>
              <w:pStyle w:val="6"/>
              <w:ind w:left="90" w:right="50" w:firstLine="0"/>
              <w:rPr>
                <w:rFonts w:ascii="Times New Roman" w:hAnsi="Times New Roman" w:cs="Times New Roman"/>
                <w:sz w:val="24"/>
                <w:szCs w:val="24"/>
              </w:rPr>
            </w:pPr>
          </w:p>
        </w:tc>
        <w:tc>
          <w:tcPr>
            <w:tcW w:w="1066" w:type="dxa"/>
          </w:tcPr>
          <w:p w14:paraId="6A20182D">
            <w:pPr>
              <w:widowControl/>
              <w:spacing w:before="90" w:after="0"/>
              <w:ind w:left="90" w:right="50" w:firstLine="0"/>
              <w:rPr>
                <w:rFonts w:ascii="Times New Roman" w:hAnsi="Times New Roman" w:cs="Times New Roman"/>
                <w:sz w:val="24"/>
                <w:szCs w:val="24"/>
              </w:rPr>
            </w:pPr>
          </w:p>
        </w:tc>
      </w:tr>
      <w:tr w14:paraId="1C08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Pr>
          <w:p w14:paraId="12857FCA">
            <w:pPr>
              <w:pStyle w:val="6"/>
              <w:ind w:left="90" w:right="50" w:firstLine="0"/>
              <w:rPr>
                <w:rFonts w:ascii="Times New Roman" w:hAnsi="Times New Roman" w:cs="Times New Roman"/>
                <w:sz w:val="24"/>
                <w:szCs w:val="24"/>
              </w:rPr>
            </w:pPr>
          </w:p>
        </w:tc>
        <w:tc>
          <w:tcPr>
            <w:tcW w:w="1241" w:type="dxa"/>
          </w:tcPr>
          <w:p w14:paraId="0359F8A1">
            <w:pPr>
              <w:pStyle w:val="6"/>
              <w:ind w:left="90" w:right="50" w:firstLine="0"/>
              <w:rPr>
                <w:rFonts w:ascii="Times New Roman" w:hAnsi="Times New Roman" w:cs="Times New Roman"/>
                <w:sz w:val="24"/>
                <w:szCs w:val="24"/>
              </w:rPr>
            </w:pPr>
          </w:p>
        </w:tc>
        <w:tc>
          <w:tcPr>
            <w:tcW w:w="1472" w:type="dxa"/>
          </w:tcPr>
          <w:p w14:paraId="4FF280EB">
            <w:pPr>
              <w:pStyle w:val="6"/>
              <w:ind w:left="90" w:right="50" w:firstLine="0"/>
              <w:rPr>
                <w:rFonts w:ascii="Times New Roman" w:hAnsi="Times New Roman" w:cs="Times New Roman"/>
                <w:sz w:val="24"/>
                <w:szCs w:val="24"/>
              </w:rPr>
            </w:pPr>
          </w:p>
        </w:tc>
        <w:tc>
          <w:tcPr>
            <w:tcW w:w="1162" w:type="dxa"/>
          </w:tcPr>
          <w:p w14:paraId="057F320B">
            <w:pPr>
              <w:pStyle w:val="6"/>
              <w:ind w:left="90" w:right="50" w:firstLine="0"/>
              <w:rPr>
                <w:rFonts w:ascii="Times New Roman" w:hAnsi="Times New Roman" w:cs="Times New Roman"/>
                <w:sz w:val="24"/>
                <w:szCs w:val="24"/>
              </w:rPr>
            </w:pPr>
          </w:p>
        </w:tc>
        <w:tc>
          <w:tcPr>
            <w:tcW w:w="788" w:type="dxa"/>
          </w:tcPr>
          <w:p w14:paraId="737D7F6D">
            <w:pPr>
              <w:pStyle w:val="6"/>
              <w:ind w:left="90" w:right="50" w:firstLine="0"/>
              <w:rPr>
                <w:rFonts w:ascii="Times New Roman" w:hAnsi="Times New Roman" w:cs="Times New Roman"/>
                <w:sz w:val="24"/>
                <w:szCs w:val="24"/>
              </w:rPr>
            </w:pPr>
          </w:p>
        </w:tc>
        <w:tc>
          <w:tcPr>
            <w:tcW w:w="870" w:type="dxa"/>
          </w:tcPr>
          <w:p w14:paraId="6F40E54B">
            <w:pPr>
              <w:pStyle w:val="6"/>
              <w:ind w:left="90" w:right="50" w:firstLine="0"/>
              <w:rPr>
                <w:rFonts w:ascii="Times New Roman" w:hAnsi="Times New Roman" w:cs="Times New Roman"/>
                <w:sz w:val="24"/>
                <w:szCs w:val="24"/>
              </w:rPr>
            </w:pPr>
          </w:p>
        </w:tc>
        <w:tc>
          <w:tcPr>
            <w:tcW w:w="1119" w:type="dxa"/>
          </w:tcPr>
          <w:p w14:paraId="6D0CC5F3">
            <w:pPr>
              <w:pStyle w:val="6"/>
              <w:ind w:left="90" w:right="50" w:firstLine="0"/>
              <w:rPr>
                <w:rFonts w:ascii="Times New Roman" w:hAnsi="Times New Roman" w:cs="Times New Roman"/>
                <w:sz w:val="24"/>
                <w:szCs w:val="24"/>
              </w:rPr>
            </w:pPr>
          </w:p>
        </w:tc>
        <w:tc>
          <w:tcPr>
            <w:tcW w:w="907" w:type="dxa"/>
          </w:tcPr>
          <w:p w14:paraId="67DD9606">
            <w:pPr>
              <w:pStyle w:val="6"/>
              <w:ind w:left="90" w:right="50" w:firstLine="0"/>
              <w:rPr>
                <w:rFonts w:ascii="Times New Roman" w:hAnsi="Times New Roman" w:cs="Times New Roman"/>
                <w:sz w:val="24"/>
                <w:szCs w:val="24"/>
              </w:rPr>
            </w:pPr>
          </w:p>
        </w:tc>
        <w:tc>
          <w:tcPr>
            <w:tcW w:w="1068" w:type="dxa"/>
          </w:tcPr>
          <w:p w14:paraId="5C582CE1">
            <w:pPr>
              <w:pStyle w:val="6"/>
              <w:ind w:left="90" w:right="50" w:firstLine="0"/>
              <w:rPr>
                <w:rFonts w:ascii="Times New Roman" w:hAnsi="Times New Roman" w:cs="Times New Roman"/>
                <w:sz w:val="24"/>
                <w:szCs w:val="24"/>
              </w:rPr>
            </w:pPr>
          </w:p>
        </w:tc>
        <w:tc>
          <w:tcPr>
            <w:tcW w:w="1066" w:type="dxa"/>
          </w:tcPr>
          <w:p w14:paraId="4EE19EA5">
            <w:pPr>
              <w:widowControl/>
              <w:spacing w:before="90" w:after="0"/>
              <w:ind w:left="90" w:right="50" w:firstLine="0"/>
              <w:rPr>
                <w:rFonts w:ascii="Times New Roman" w:hAnsi="Times New Roman" w:cs="Times New Roman"/>
                <w:sz w:val="24"/>
                <w:szCs w:val="24"/>
              </w:rPr>
            </w:pPr>
          </w:p>
        </w:tc>
      </w:tr>
      <w:tr w14:paraId="288B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9" w:type="dxa"/>
            <w:gridSpan w:val="9"/>
          </w:tcPr>
          <w:p w14:paraId="05C3CFE9">
            <w:pPr>
              <w:widowControl/>
              <w:spacing w:before="90" w:after="0"/>
              <w:ind w:left="90" w:right="50" w:firstLine="0"/>
              <w:rPr>
                <w:rFonts w:ascii="Times New Roman" w:hAnsi="Times New Roman" w:cs="Times New Roman"/>
                <w:sz w:val="24"/>
                <w:szCs w:val="24"/>
              </w:rPr>
            </w:pPr>
            <w:r>
              <w:rPr>
                <w:rFonts w:ascii="Times New Roman" w:hAnsi="Times New Roman" w:cs="Times New Roman"/>
                <w:sz w:val="24"/>
                <w:szCs w:val="24"/>
                <w:lang w:val="en-IN"/>
              </w:rPr>
              <w:t>Total</w:t>
            </w:r>
          </w:p>
        </w:tc>
        <w:tc>
          <w:tcPr>
            <w:tcW w:w="1066" w:type="dxa"/>
          </w:tcPr>
          <w:p w14:paraId="56DBFEB9">
            <w:pPr>
              <w:widowControl/>
              <w:spacing w:before="90" w:after="0"/>
              <w:ind w:left="90" w:right="50" w:firstLine="0"/>
              <w:rPr>
                <w:rFonts w:ascii="Times New Roman" w:hAnsi="Times New Roman" w:cs="Times New Roman"/>
                <w:sz w:val="24"/>
                <w:szCs w:val="24"/>
              </w:rPr>
            </w:pPr>
          </w:p>
        </w:tc>
      </w:tr>
    </w:tbl>
    <w:p w14:paraId="25699E03">
      <w:pPr>
        <w:ind w:left="90" w:right="50" w:firstLine="0"/>
        <w:rPr>
          <w:rFonts w:ascii="Times New Roman" w:hAnsi="Times New Roman" w:cs="Times New Roman"/>
          <w:sz w:val="24"/>
          <w:szCs w:val="24"/>
        </w:rPr>
      </w:pPr>
      <w:r>
        <w:rPr>
          <w:rFonts w:ascii="Times New Roman" w:hAnsi="Times New Roman" w:cs="Times New Roman"/>
          <w:sz w:val="24"/>
          <w:szCs w:val="24"/>
        </w:rPr>
        <w:t>*Seminar/FDP/Conference</w:t>
      </w:r>
    </w:p>
    <w:p w14:paraId="6EF94ADF">
      <w:pPr>
        <w:ind w:left="90" w:right="50" w:firstLine="0"/>
        <w:rPr>
          <w:rFonts w:ascii="Times New Roman" w:hAnsi="Times New Roman" w:cs="Times New Roman"/>
          <w:sz w:val="24"/>
          <w:szCs w:val="24"/>
        </w:rPr>
      </w:pPr>
      <w:r>
        <w:rPr>
          <w:rFonts w:ascii="Times New Roman" w:hAnsi="Times New Roman" w:cs="Times New Roman"/>
          <w:sz w:val="24"/>
          <w:szCs w:val="24"/>
        </w:rPr>
        <w:t>** Level : International (Abroad)/ International (within country)/ National/ State/University.</w:t>
      </w:r>
    </w:p>
    <w:p w14:paraId="452A773E">
      <w:pPr>
        <w:pStyle w:val="6"/>
        <w:spacing w:before="206" w:after="0"/>
        <w:ind w:left="90" w:right="50" w:firstLine="0"/>
        <w:rPr>
          <w:sz w:val="28"/>
        </w:rPr>
      </w:pPr>
    </w:p>
    <w:p w14:paraId="0BB1A5E3">
      <w:pPr>
        <w:pStyle w:val="6"/>
        <w:spacing w:before="206" w:after="0"/>
        <w:ind w:left="90" w:right="50" w:firstLine="0"/>
        <w:rPr>
          <w:sz w:val="28"/>
        </w:rPr>
      </w:pPr>
      <w:r>
        <w:rPr>
          <w:sz w:val="28"/>
        </w:rPr>
        <w:t>(Please attach supporting documents wherever required)</w:t>
      </w:r>
    </w:p>
    <w:p w14:paraId="21A1FB27">
      <w:pPr>
        <w:ind w:left="90" w:right="50" w:firstLine="0"/>
        <w:rPr>
          <w:rFonts w:ascii="Times New Roman" w:hAnsi="Times New Roman" w:cs="Times New Roman"/>
          <w:sz w:val="24"/>
          <w:szCs w:val="24"/>
        </w:rPr>
      </w:pPr>
    </w:p>
    <w:p w14:paraId="0DAFF706">
      <w:pPr>
        <w:pStyle w:val="6"/>
        <w:ind w:left="90" w:right="50" w:firstLine="0"/>
        <w:jc w:val="both"/>
        <w:rPr>
          <w:rFonts w:ascii="Times New Roman" w:hAnsi="Times New Roman" w:cs="Times New Roman"/>
          <w:sz w:val="24"/>
          <w:szCs w:val="24"/>
        </w:rPr>
      </w:pPr>
    </w:p>
    <w:p w14:paraId="7ABCE796">
      <w:pPr>
        <w:pStyle w:val="6"/>
        <w:ind w:left="90" w:right="50" w:firstLine="0"/>
        <w:jc w:val="both"/>
        <w:rPr>
          <w:rFonts w:ascii="Times New Roman" w:hAnsi="Times New Roman" w:cs="Times New Roman"/>
          <w:sz w:val="24"/>
          <w:szCs w:val="24"/>
        </w:rPr>
      </w:pPr>
      <w:r>
        <w:t>SUMMARY OF GRADING AND RESEARCH SCORE FOR THE ASSESSMENT PERIOD</w:t>
      </w:r>
    </w:p>
    <w:p w14:paraId="17791FA1">
      <w:pPr>
        <w:pStyle w:val="6"/>
        <w:ind w:left="90" w:right="50" w:firstLine="0"/>
        <w:jc w:val="both"/>
        <w:rPr>
          <w:rFonts w:ascii="Times New Roman" w:hAnsi="Times New Roman" w:cs="Times New Roman"/>
          <w:sz w:val="24"/>
          <w:szCs w:val="24"/>
        </w:rPr>
      </w:pPr>
    </w:p>
    <w:p w14:paraId="7082565E">
      <w:pPr>
        <w:pStyle w:val="6"/>
        <w:ind w:left="90" w:right="50" w:firstLine="0"/>
        <w:jc w:val="both"/>
        <w:rPr>
          <w:u w:val="single"/>
        </w:rPr>
      </w:pPr>
      <w:r>
        <w:rPr>
          <w:u w:val="single"/>
        </w:rPr>
        <w:t>Grading (Section B.1 and B.2)</w:t>
      </w:r>
    </w:p>
    <w:p w14:paraId="72FA0A2A">
      <w:pPr>
        <w:pStyle w:val="6"/>
        <w:ind w:left="90" w:right="50" w:firstLine="0"/>
        <w:jc w:val="both"/>
        <w:rPr>
          <w:rFonts w:ascii="Times New Roman" w:hAnsi="Times New Roman" w:cs="Times New Roman"/>
          <w:sz w:val="24"/>
          <w:szCs w:val="24"/>
        </w:rPr>
      </w:pPr>
    </w:p>
    <w:p w14:paraId="2801D086">
      <w:pPr>
        <w:pStyle w:val="6"/>
        <w:ind w:left="90" w:right="50" w:firstLine="0"/>
        <w:jc w:val="both"/>
        <w:rPr>
          <w:sz w:val="28"/>
          <w:szCs w:val="28"/>
        </w:rPr>
      </w:pPr>
      <w:r>
        <w:t>(As per the APPARs submitted by the applicant during the assessment period)</w:t>
      </w:r>
    </w:p>
    <w:tbl>
      <w:tblPr>
        <w:tblStyle w:val="11"/>
        <w:tblW w:w="10416"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412"/>
        <w:gridCol w:w="4680"/>
        <w:gridCol w:w="1800"/>
        <w:gridCol w:w="1621"/>
      </w:tblGrid>
      <w:tr w14:paraId="5EB2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03" w:type="dxa"/>
            <w:vMerge w:val="restart"/>
          </w:tcPr>
          <w:p w14:paraId="65C3E8F0">
            <w:pPr>
              <w:pStyle w:val="6"/>
              <w:ind w:left="90" w:right="50" w:firstLine="0"/>
              <w:jc w:val="both"/>
              <w:rPr>
                <w:rFonts w:ascii="Times New Roman" w:hAnsi="Times New Roman" w:cs="Times New Roman"/>
                <w:sz w:val="24"/>
                <w:szCs w:val="24"/>
              </w:rPr>
            </w:pPr>
            <w:r>
              <w:rPr>
                <w:lang w:val="en-IN"/>
              </w:rPr>
              <w:t>S.No.</w:t>
            </w:r>
          </w:p>
        </w:tc>
        <w:tc>
          <w:tcPr>
            <w:tcW w:w="1412" w:type="dxa"/>
            <w:vMerge w:val="restart"/>
          </w:tcPr>
          <w:p w14:paraId="733AC6D9">
            <w:pPr>
              <w:pStyle w:val="6"/>
              <w:ind w:left="90" w:right="50" w:firstLine="0"/>
              <w:jc w:val="both"/>
              <w:rPr>
                <w:rFonts w:ascii="Times New Roman" w:hAnsi="Times New Roman" w:cs="Times New Roman"/>
                <w:sz w:val="24"/>
                <w:szCs w:val="24"/>
              </w:rPr>
            </w:pPr>
            <w:r>
              <w:rPr>
                <w:lang w:val="en-IN"/>
              </w:rPr>
              <w:t>Year</w:t>
            </w:r>
          </w:p>
        </w:tc>
        <w:tc>
          <w:tcPr>
            <w:tcW w:w="4680" w:type="dxa"/>
            <w:vMerge w:val="restart"/>
          </w:tcPr>
          <w:p w14:paraId="6E74DAD0">
            <w:pPr>
              <w:pStyle w:val="6"/>
              <w:ind w:left="90" w:right="50" w:firstLine="0"/>
              <w:jc w:val="both"/>
              <w:rPr>
                <w:rFonts w:ascii="Times New Roman" w:hAnsi="Times New Roman" w:cs="Times New Roman"/>
                <w:sz w:val="24"/>
                <w:szCs w:val="24"/>
              </w:rPr>
            </w:pPr>
            <w:r>
              <w:rPr>
                <w:lang w:val="en-IN"/>
              </w:rPr>
              <w:t>Overall Grading for Section B.1-B.2</w:t>
            </w:r>
          </w:p>
        </w:tc>
        <w:tc>
          <w:tcPr>
            <w:tcW w:w="3421" w:type="dxa"/>
            <w:gridSpan w:val="2"/>
          </w:tcPr>
          <w:p w14:paraId="0400E42D">
            <w:pPr>
              <w:pStyle w:val="6"/>
              <w:ind w:left="90" w:right="50" w:firstLine="0"/>
              <w:jc w:val="both"/>
              <w:rPr>
                <w:rFonts w:ascii="Times New Roman" w:hAnsi="Times New Roman" w:cs="Times New Roman"/>
                <w:sz w:val="24"/>
                <w:szCs w:val="24"/>
              </w:rPr>
            </w:pPr>
            <w:r>
              <w:rPr>
                <w:lang w:val="en-IN"/>
              </w:rPr>
              <w:t xml:space="preserve">No. of grading as </w:t>
            </w:r>
          </w:p>
        </w:tc>
      </w:tr>
      <w:tr w14:paraId="77D8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03" w:type="dxa"/>
            <w:vMerge w:val="continue"/>
          </w:tcPr>
          <w:p w14:paraId="3BD04149">
            <w:pPr>
              <w:pStyle w:val="6"/>
              <w:ind w:left="90" w:right="50" w:firstLine="0"/>
              <w:jc w:val="both"/>
              <w:rPr>
                <w:rFonts w:ascii="Times New Roman" w:hAnsi="Times New Roman" w:cs="Times New Roman"/>
                <w:sz w:val="24"/>
                <w:szCs w:val="24"/>
              </w:rPr>
            </w:pPr>
          </w:p>
        </w:tc>
        <w:tc>
          <w:tcPr>
            <w:tcW w:w="1412" w:type="dxa"/>
            <w:vMerge w:val="continue"/>
          </w:tcPr>
          <w:p w14:paraId="58DB924A">
            <w:pPr>
              <w:pStyle w:val="6"/>
              <w:ind w:left="90" w:right="50" w:firstLine="0"/>
              <w:jc w:val="both"/>
              <w:rPr>
                <w:rFonts w:ascii="Times New Roman" w:hAnsi="Times New Roman" w:cs="Times New Roman"/>
                <w:sz w:val="24"/>
                <w:szCs w:val="24"/>
              </w:rPr>
            </w:pPr>
          </w:p>
        </w:tc>
        <w:tc>
          <w:tcPr>
            <w:tcW w:w="4680" w:type="dxa"/>
            <w:vMerge w:val="continue"/>
          </w:tcPr>
          <w:p w14:paraId="324968F9">
            <w:pPr>
              <w:pStyle w:val="6"/>
              <w:ind w:left="90" w:right="50" w:firstLine="0"/>
              <w:jc w:val="both"/>
              <w:rPr>
                <w:rFonts w:ascii="Times New Roman" w:hAnsi="Times New Roman" w:cs="Times New Roman"/>
                <w:sz w:val="24"/>
                <w:szCs w:val="24"/>
              </w:rPr>
            </w:pPr>
          </w:p>
        </w:tc>
        <w:tc>
          <w:tcPr>
            <w:tcW w:w="1800" w:type="dxa"/>
          </w:tcPr>
          <w:p w14:paraId="3350F57A">
            <w:pPr>
              <w:pStyle w:val="6"/>
              <w:ind w:right="50" w:firstLine="0"/>
              <w:jc w:val="both"/>
              <w:rPr>
                <w:rFonts w:ascii="Times New Roman" w:hAnsi="Times New Roman" w:cs="Times New Roman"/>
                <w:sz w:val="24"/>
                <w:szCs w:val="24"/>
              </w:rPr>
            </w:pPr>
            <w:r>
              <w:rPr>
                <w:lang w:val="en-IN"/>
              </w:rPr>
              <w:t>Good</w:t>
            </w:r>
          </w:p>
        </w:tc>
        <w:tc>
          <w:tcPr>
            <w:tcW w:w="1621" w:type="dxa"/>
          </w:tcPr>
          <w:p w14:paraId="436CBAE9">
            <w:pPr>
              <w:pStyle w:val="6"/>
              <w:ind w:left="90" w:right="50" w:firstLine="0"/>
              <w:jc w:val="both"/>
              <w:rPr>
                <w:rFonts w:ascii="Times New Roman" w:hAnsi="Times New Roman" w:cs="Times New Roman"/>
                <w:sz w:val="24"/>
                <w:szCs w:val="24"/>
              </w:rPr>
            </w:pPr>
            <w:r>
              <w:rPr>
                <w:lang w:val="en-IN"/>
              </w:rPr>
              <w:t xml:space="preserve">Satisfactory </w:t>
            </w:r>
          </w:p>
        </w:tc>
      </w:tr>
      <w:tr w14:paraId="33F9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Pr>
          <w:p w14:paraId="7B8800AA">
            <w:pPr>
              <w:pStyle w:val="6"/>
              <w:ind w:left="90" w:right="50" w:firstLine="0"/>
              <w:jc w:val="both"/>
              <w:rPr>
                <w:rFonts w:ascii="Times New Roman" w:hAnsi="Times New Roman" w:cs="Times New Roman"/>
                <w:sz w:val="24"/>
                <w:szCs w:val="24"/>
              </w:rPr>
            </w:pPr>
          </w:p>
        </w:tc>
        <w:tc>
          <w:tcPr>
            <w:tcW w:w="1412" w:type="dxa"/>
          </w:tcPr>
          <w:p w14:paraId="57F24580">
            <w:pPr>
              <w:pStyle w:val="6"/>
              <w:ind w:left="90" w:right="50" w:firstLine="0"/>
              <w:jc w:val="both"/>
              <w:rPr>
                <w:rFonts w:ascii="Times New Roman" w:hAnsi="Times New Roman" w:cs="Times New Roman"/>
                <w:sz w:val="24"/>
                <w:szCs w:val="24"/>
              </w:rPr>
            </w:pPr>
          </w:p>
        </w:tc>
        <w:tc>
          <w:tcPr>
            <w:tcW w:w="4680" w:type="dxa"/>
          </w:tcPr>
          <w:p w14:paraId="778FDA0D">
            <w:pPr>
              <w:pStyle w:val="6"/>
              <w:ind w:left="90" w:right="50" w:firstLine="0"/>
              <w:jc w:val="both"/>
              <w:rPr>
                <w:rFonts w:ascii="Times New Roman" w:hAnsi="Times New Roman" w:cs="Times New Roman"/>
                <w:sz w:val="24"/>
                <w:szCs w:val="24"/>
              </w:rPr>
            </w:pPr>
          </w:p>
        </w:tc>
        <w:tc>
          <w:tcPr>
            <w:tcW w:w="1800" w:type="dxa"/>
            <w:vMerge w:val="restart"/>
          </w:tcPr>
          <w:p w14:paraId="1085A662">
            <w:pPr>
              <w:pStyle w:val="6"/>
              <w:ind w:left="90" w:right="50" w:firstLine="0"/>
              <w:jc w:val="both"/>
              <w:rPr>
                <w:rFonts w:ascii="Times New Roman" w:hAnsi="Times New Roman" w:cs="Times New Roman"/>
                <w:sz w:val="24"/>
                <w:szCs w:val="24"/>
              </w:rPr>
            </w:pPr>
          </w:p>
        </w:tc>
        <w:tc>
          <w:tcPr>
            <w:tcW w:w="1621" w:type="dxa"/>
            <w:vMerge w:val="restart"/>
          </w:tcPr>
          <w:p w14:paraId="24563761">
            <w:pPr>
              <w:pStyle w:val="6"/>
              <w:ind w:left="90" w:right="50" w:firstLine="0"/>
              <w:jc w:val="both"/>
              <w:rPr>
                <w:rFonts w:ascii="Times New Roman" w:hAnsi="Times New Roman" w:cs="Times New Roman"/>
                <w:sz w:val="24"/>
                <w:szCs w:val="24"/>
              </w:rPr>
            </w:pPr>
          </w:p>
        </w:tc>
      </w:tr>
      <w:tr w14:paraId="52EF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Pr>
          <w:p w14:paraId="4C5B35B5">
            <w:pPr>
              <w:pStyle w:val="6"/>
              <w:ind w:left="90" w:right="50" w:firstLine="0"/>
              <w:jc w:val="both"/>
              <w:rPr>
                <w:rFonts w:ascii="Times New Roman" w:hAnsi="Times New Roman" w:cs="Times New Roman"/>
                <w:sz w:val="24"/>
                <w:szCs w:val="24"/>
              </w:rPr>
            </w:pPr>
          </w:p>
        </w:tc>
        <w:tc>
          <w:tcPr>
            <w:tcW w:w="1412" w:type="dxa"/>
          </w:tcPr>
          <w:p w14:paraId="496D677D">
            <w:pPr>
              <w:pStyle w:val="6"/>
              <w:ind w:left="90" w:right="50" w:firstLine="0"/>
              <w:jc w:val="both"/>
              <w:rPr>
                <w:rFonts w:ascii="Times New Roman" w:hAnsi="Times New Roman" w:cs="Times New Roman"/>
                <w:sz w:val="24"/>
                <w:szCs w:val="24"/>
              </w:rPr>
            </w:pPr>
          </w:p>
        </w:tc>
        <w:tc>
          <w:tcPr>
            <w:tcW w:w="4680" w:type="dxa"/>
          </w:tcPr>
          <w:p w14:paraId="07309630">
            <w:pPr>
              <w:pStyle w:val="6"/>
              <w:ind w:left="90" w:right="50" w:firstLine="0"/>
              <w:jc w:val="both"/>
              <w:rPr>
                <w:rFonts w:ascii="Times New Roman" w:hAnsi="Times New Roman" w:cs="Times New Roman"/>
                <w:sz w:val="24"/>
                <w:szCs w:val="24"/>
              </w:rPr>
            </w:pPr>
          </w:p>
        </w:tc>
        <w:tc>
          <w:tcPr>
            <w:tcW w:w="1800" w:type="dxa"/>
            <w:vMerge w:val="continue"/>
          </w:tcPr>
          <w:p w14:paraId="4F1240BF">
            <w:pPr>
              <w:pStyle w:val="6"/>
              <w:ind w:left="90" w:right="50" w:firstLine="0"/>
              <w:jc w:val="both"/>
              <w:rPr>
                <w:rFonts w:ascii="Times New Roman" w:hAnsi="Times New Roman" w:cs="Times New Roman"/>
                <w:sz w:val="24"/>
                <w:szCs w:val="24"/>
              </w:rPr>
            </w:pPr>
          </w:p>
        </w:tc>
        <w:tc>
          <w:tcPr>
            <w:tcW w:w="1621" w:type="dxa"/>
            <w:vMerge w:val="continue"/>
          </w:tcPr>
          <w:p w14:paraId="59DBF6FC">
            <w:pPr>
              <w:pStyle w:val="6"/>
              <w:ind w:left="90" w:right="50" w:firstLine="0"/>
              <w:jc w:val="both"/>
              <w:rPr>
                <w:rFonts w:ascii="Times New Roman" w:hAnsi="Times New Roman" w:cs="Times New Roman"/>
                <w:sz w:val="24"/>
                <w:szCs w:val="24"/>
              </w:rPr>
            </w:pPr>
          </w:p>
        </w:tc>
      </w:tr>
      <w:tr w14:paraId="6513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Pr>
          <w:p w14:paraId="131031FF">
            <w:pPr>
              <w:pStyle w:val="6"/>
              <w:ind w:left="90" w:right="50" w:firstLine="0"/>
              <w:jc w:val="both"/>
              <w:rPr>
                <w:rFonts w:ascii="Times New Roman" w:hAnsi="Times New Roman" w:cs="Times New Roman"/>
                <w:sz w:val="24"/>
                <w:szCs w:val="24"/>
              </w:rPr>
            </w:pPr>
          </w:p>
        </w:tc>
        <w:tc>
          <w:tcPr>
            <w:tcW w:w="1412" w:type="dxa"/>
          </w:tcPr>
          <w:p w14:paraId="4333DD20">
            <w:pPr>
              <w:pStyle w:val="6"/>
              <w:ind w:left="90" w:right="50" w:firstLine="0"/>
              <w:jc w:val="both"/>
              <w:rPr>
                <w:rFonts w:ascii="Times New Roman" w:hAnsi="Times New Roman" w:cs="Times New Roman"/>
                <w:sz w:val="24"/>
                <w:szCs w:val="24"/>
              </w:rPr>
            </w:pPr>
          </w:p>
        </w:tc>
        <w:tc>
          <w:tcPr>
            <w:tcW w:w="4680" w:type="dxa"/>
          </w:tcPr>
          <w:p w14:paraId="1824066A">
            <w:pPr>
              <w:pStyle w:val="6"/>
              <w:ind w:left="90" w:right="50" w:firstLine="0"/>
              <w:jc w:val="both"/>
              <w:rPr>
                <w:rFonts w:ascii="Times New Roman" w:hAnsi="Times New Roman" w:cs="Times New Roman"/>
                <w:sz w:val="24"/>
                <w:szCs w:val="24"/>
              </w:rPr>
            </w:pPr>
          </w:p>
        </w:tc>
        <w:tc>
          <w:tcPr>
            <w:tcW w:w="1800" w:type="dxa"/>
            <w:vMerge w:val="continue"/>
          </w:tcPr>
          <w:p w14:paraId="1C69DDAA">
            <w:pPr>
              <w:pStyle w:val="6"/>
              <w:ind w:left="90" w:right="50" w:firstLine="0"/>
              <w:jc w:val="both"/>
              <w:rPr>
                <w:rFonts w:ascii="Times New Roman" w:hAnsi="Times New Roman" w:cs="Times New Roman"/>
                <w:sz w:val="24"/>
                <w:szCs w:val="24"/>
              </w:rPr>
            </w:pPr>
          </w:p>
        </w:tc>
        <w:tc>
          <w:tcPr>
            <w:tcW w:w="1621" w:type="dxa"/>
            <w:vMerge w:val="continue"/>
          </w:tcPr>
          <w:p w14:paraId="7E92843F">
            <w:pPr>
              <w:pStyle w:val="6"/>
              <w:ind w:left="90" w:right="50" w:firstLine="0"/>
              <w:jc w:val="both"/>
              <w:rPr>
                <w:rFonts w:ascii="Times New Roman" w:hAnsi="Times New Roman" w:cs="Times New Roman"/>
                <w:sz w:val="24"/>
                <w:szCs w:val="24"/>
              </w:rPr>
            </w:pPr>
          </w:p>
        </w:tc>
      </w:tr>
      <w:tr w14:paraId="55DA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Pr>
          <w:p w14:paraId="43F678C7">
            <w:pPr>
              <w:pStyle w:val="6"/>
              <w:ind w:left="90" w:right="50" w:firstLine="0"/>
              <w:jc w:val="both"/>
              <w:rPr>
                <w:rFonts w:ascii="Times New Roman" w:hAnsi="Times New Roman" w:cs="Times New Roman"/>
                <w:sz w:val="24"/>
                <w:szCs w:val="24"/>
              </w:rPr>
            </w:pPr>
          </w:p>
        </w:tc>
        <w:tc>
          <w:tcPr>
            <w:tcW w:w="1412" w:type="dxa"/>
          </w:tcPr>
          <w:p w14:paraId="6AE17210">
            <w:pPr>
              <w:pStyle w:val="6"/>
              <w:ind w:left="90" w:right="50" w:firstLine="0"/>
              <w:jc w:val="both"/>
              <w:rPr>
                <w:rFonts w:ascii="Times New Roman" w:hAnsi="Times New Roman" w:cs="Times New Roman"/>
                <w:sz w:val="24"/>
                <w:szCs w:val="24"/>
              </w:rPr>
            </w:pPr>
          </w:p>
        </w:tc>
        <w:tc>
          <w:tcPr>
            <w:tcW w:w="4680" w:type="dxa"/>
          </w:tcPr>
          <w:p w14:paraId="04FF1B3A">
            <w:pPr>
              <w:pStyle w:val="6"/>
              <w:ind w:left="90" w:right="50" w:firstLine="0"/>
              <w:jc w:val="both"/>
              <w:rPr>
                <w:rFonts w:ascii="Times New Roman" w:hAnsi="Times New Roman" w:cs="Times New Roman"/>
                <w:sz w:val="24"/>
                <w:szCs w:val="24"/>
              </w:rPr>
            </w:pPr>
          </w:p>
        </w:tc>
        <w:tc>
          <w:tcPr>
            <w:tcW w:w="1800" w:type="dxa"/>
            <w:vMerge w:val="continue"/>
          </w:tcPr>
          <w:p w14:paraId="4E1676D2">
            <w:pPr>
              <w:pStyle w:val="6"/>
              <w:ind w:left="90" w:right="50" w:firstLine="0"/>
              <w:jc w:val="both"/>
              <w:rPr>
                <w:rFonts w:ascii="Times New Roman" w:hAnsi="Times New Roman" w:cs="Times New Roman"/>
                <w:sz w:val="24"/>
                <w:szCs w:val="24"/>
              </w:rPr>
            </w:pPr>
          </w:p>
        </w:tc>
        <w:tc>
          <w:tcPr>
            <w:tcW w:w="1621" w:type="dxa"/>
            <w:vMerge w:val="continue"/>
          </w:tcPr>
          <w:p w14:paraId="57041295">
            <w:pPr>
              <w:pStyle w:val="6"/>
              <w:ind w:left="90" w:right="50" w:firstLine="0"/>
              <w:jc w:val="both"/>
              <w:rPr>
                <w:rFonts w:ascii="Times New Roman" w:hAnsi="Times New Roman" w:cs="Times New Roman"/>
                <w:sz w:val="24"/>
                <w:szCs w:val="24"/>
              </w:rPr>
            </w:pPr>
          </w:p>
        </w:tc>
      </w:tr>
      <w:tr w14:paraId="4B51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Pr>
          <w:p w14:paraId="5CAF435D">
            <w:pPr>
              <w:pStyle w:val="6"/>
              <w:ind w:left="90" w:right="50" w:firstLine="0"/>
              <w:jc w:val="both"/>
              <w:rPr>
                <w:rFonts w:ascii="Times New Roman" w:hAnsi="Times New Roman" w:cs="Times New Roman"/>
                <w:sz w:val="24"/>
                <w:szCs w:val="24"/>
              </w:rPr>
            </w:pPr>
          </w:p>
        </w:tc>
        <w:tc>
          <w:tcPr>
            <w:tcW w:w="1412" w:type="dxa"/>
          </w:tcPr>
          <w:p w14:paraId="66327439">
            <w:pPr>
              <w:pStyle w:val="6"/>
              <w:ind w:left="90" w:right="50" w:firstLine="0"/>
              <w:jc w:val="both"/>
              <w:rPr>
                <w:rFonts w:ascii="Times New Roman" w:hAnsi="Times New Roman" w:cs="Times New Roman"/>
                <w:sz w:val="24"/>
                <w:szCs w:val="24"/>
              </w:rPr>
            </w:pPr>
          </w:p>
        </w:tc>
        <w:tc>
          <w:tcPr>
            <w:tcW w:w="4680" w:type="dxa"/>
          </w:tcPr>
          <w:p w14:paraId="472DDAE4">
            <w:pPr>
              <w:pStyle w:val="6"/>
              <w:ind w:left="90" w:right="50" w:firstLine="0"/>
              <w:jc w:val="both"/>
              <w:rPr>
                <w:rFonts w:ascii="Times New Roman" w:hAnsi="Times New Roman" w:cs="Times New Roman"/>
                <w:sz w:val="24"/>
                <w:szCs w:val="24"/>
              </w:rPr>
            </w:pPr>
          </w:p>
        </w:tc>
        <w:tc>
          <w:tcPr>
            <w:tcW w:w="1800" w:type="dxa"/>
            <w:vMerge w:val="continue"/>
          </w:tcPr>
          <w:p w14:paraId="4F1EE6FC">
            <w:pPr>
              <w:pStyle w:val="6"/>
              <w:ind w:left="90" w:right="50" w:firstLine="0"/>
              <w:jc w:val="both"/>
              <w:rPr>
                <w:rFonts w:ascii="Times New Roman" w:hAnsi="Times New Roman" w:cs="Times New Roman"/>
                <w:sz w:val="24"/>
                <w:szCs w:val="24"/>
              </w:rPr>
            </w:pPr>
          </w:p>
        </w:tc>
        <w:tc>
          <w:tcPr>
            <w:tcW w:w="1621" w:type="dxa"/>
            <w:vMerge w:val="continue"/>
          </w:tcPr>
          <w:p w14:paraId="60D0DF37">
            <w:pPr>
              <w:pStyle w:val="6"/>
              <w:ind w:left="90" w:right="50" w:firstLine="0"/>
              <w:jc w:val="both"/>
              <w:rPr>
                <w:rFonts w:ascii="Times New Roman" w:hAnsi="Times New Roman" w:cs="Times New Roman"/>
                <w:sz w:val="24"/>
                <w:szCs w:val="24"/>
              </w:rPr>
            </w:pPr>
          </w:p>
        </w:tc>
      </w:tr>
    </w:tbl>
    <w:p w14:paraId="12FC5709">
      <w:pPr>
        <w:pStyle w:val="6"/>
        <w:ind w:left="90" w:right="50" w:firstLine="0"/>
        <w:jc w:val="both"/>
        <w:rPr>
          <w:u w:val="single"/>
        </w:rPr>
      </w:pPr>
    </w:p>
    <w:p w14:paraId="7CEEE307">
      <w:pPr>
        <w:pStyle w:val="6"/>
        <w:ind w:left="90" w:right="50" w:firstLine="0"/>
        <w:jc w:val="both"/>
        <w:rPr>
          <w:u w:val="single"/>
        </w:rPr>
      </w:pPr>
      <w:r>
        <w:rPr>
          <w:u w:val="single"/>
        </w:rPr>
        <w:t>Research Score (Section B.3)</w:t>
      </w:r>
    </w:p>
    <w:p w14:paraId="185143F9">
      <w:pPr>
        <w:pStyle w:val="6"/>
        <w:ind w:left="90" w:right="50" w:firstLine="0"/>
        <w:jc w:val="both"/>
        <w:rPr>
          <w:u w:val="single"/>
        </w:rPr>
      </w:pPr>
    </w:p>
    <w:tbl>
      <w:tblPr>
        <w:tblStyle w:val="11"/>
        <w:tblW w:w="11070"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6427"/>
        <w:gridCol w:w="3070"/>
      </w:tblGrid>
      <w:tr w14:paraId="0C1A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24394843">
            <w:pPr>
              <w:pStyle w:val="6"/>
              <w:ind w:left="90" w:right="50" w:firstLine="0"/>
              <w:jc w:val="both"/>
              <w:rPr>
                <w:rFonts w:ascii="Times New Roman" w:hAnsi="Times New Roman" w:cs="Times New Roman"/>
                <w:sz w:val="24"/>
                <w:szCs w:val="24"/>
              </w:rPr>
            </w:pPr>
            <w:r>
              <w:rPr>
                <w:lang w:val="en-IN"/>
              </w:rPr>
              <w:t>Section B.3</w:t>
            </w:r>
          </w:p>
          <w:p w14:paraId="0916C3D4">
            <w:pPr>
              <w:pStyle w:val="6"/>
              <w:ind w:left="90" w:right="50" w:firstLine="0"/>
              <w:jc w:val="both"/>
              <w:rPr>
                <w:rFonts w:ascii="Times New Roman" w:hAnsi="Times New Roman" w:cs="Times New Roman"/>
                <w:sz w:val="24"/>
                <w:szCs w:val="24"/>
              </w:rPr>
            </w:pPr>
          </w:p>
        </w:tc>
        <w:tc>
          <w:tcPr>
            <w:tcW w:w="6427" w:type="dxa"/>
          </w:tcPr>
          <w:p w14:paraId="41077E0E">
            <w:pPr>
              <w:pStyle w:val="6"/>
              <w:ind w:left="90" w:right="50" w:firstLine="0"/>
              <w:jc w:val="both"/>
              <w:rPr>
                <w:rFonts w:ascii="Times New Roman" w:hAnsi="Times New Roman" w:cs="Times New Roman"/>
                <w:sz w:val="24"/>
                <w:szCs w:val="24"/>
              </w:rPr>
            </w:pPr>
            <w:r>
              <w:rPr>
                <w:lang w:val="en-IN"/>
              </w:rPr>
              <w:t>Details of Research Activity</w:t>
            </w:r>
          </w:p>
        </w:tc>
        <w:tc>
          <w:tcPr>
            <w:tcW w:w="3070" w:type="dxa"/>
          </w:tcPr>
          <w:p w14:paraId="3BCA4EC5">
            <w:pPr>
              <w:pStyle w:val="6"/>
              <w:ind w:left="90" w:right="50" w:firstLine="0"/>
              <w:jc w:val="both"/>
              <w:rPr>
                <w:rFonts w:ascii="Times New Roman" w:hAnsi="Times New Roman" w:cs="Times New Roman"/>
                <w:sz w:val="24"/>
                <w:szCs w:val="24"/>
              </w:rPr>
            </w:pPr>
            <w:r>
              <w:rPr>
                <w:lang w:val="en-IN"/>
              </w:rPr>
              <w:t>Academic/Research Score</w:t>
            </w:r>
          </w:p>
        </w:tc>
      </w:tr>
      <w:tr w14:paraId="2740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21775655">
            <w:pPr>
              <w:pStyle w:val="6"/>
              <w:ind w:left="90" w:right="50" w:firstLine="0"/>
              <w:jc w:val="both"/>
              <w:rPr>
                <w:rFonts w:ascii="Times New Roman" w:hAnsi="Times New Roman" w:cs="Times New Roman"/>
                <w:sz w:val="24"/>
                <w:szCs w:val="24"/>
              </w:rPr>
            </w:pPr>
            <w:r>
              <w:rPr>
                <w:lang w:val="en-IN"/>
              </w:rPr>
              <w:t>1.</w:t>
            </w:r>
          </w:p>
        </w:tc>
        <w:tc>
          <w:tcPr>
            <w:tcW w:w="6427" w:type="dxa"/>
          </w:tcPr>
          <w:p w14:paraId="3CFE7F15">
            <w:pPr>
              <w:pStyle w:val="6"/>
              <w:ind w:right="50" w:firstLine="0"/>
              <w:jc w:val="both"/>
              <w:rPr>
                <w:rFonts w:ascii="Times New Roman" w:hAnsi="Times New Roman" w:cs="Times New Roman"/>
                <w:sz w:val="24"/>
                <w:szCs w:val="24"/>
              </w:rPr>
            </w:pPr>
            <w:r>
              <w:rPr>
                <w:lang w:val="en-IN"/>
              </w:rPr>
              <w:t>Published Research Papers</w:t>
            </w:r>
          </w:p>
        </w:tc>
        <w:tc>
          <w:tcPr>
            <w:tcW w:w="3070" w:type="dxa"/>
          </w:tcPr>
          <w:p w14:paraId="43E15B81">
            <w:pPr>
              <w:pStyle w:val="6"/>
              <w:ind w:left="90" w:right="50" w:firstLine="0"/>
              <w:jc w:val="both"/>
              <w:rPr>
                <w:rFonts w:ascii="Times New Roman" w:hAnsi="Times New Roman" w:cs="Times New Roman"/>
                <w:sz w:val="24"/>
                <w:szCs w:val="24"/>
              </w:rPr>
            </w:pPr>
          </w:p>
        </w:tc>
      </w:tr>
      <w:tr w14:paraId="15E5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6131991A">
            <w:pPr>
              <w:pStyle w:val="6"/>
              <w:ind w:left="90" w:right="50" w:firstLine="0"/>
              <w:jc w:val="both"/>
              <w:rPr>
                <w:rFonts w:ascii="Times New Roman" w:hAnsi="Times New Roman" w:cs="Times New Roman"/>
                <w:sz w:val="24"/>
                <w:szCs w:val="24"/>
              </w:rPr>
            </w:pPr>
            <w:r>
              <w:rPr>
                <w:lang w:val="en-IN"/>
              </w:rPr>
              <w:t>2.</w:t>
            </w:r>
          </w:p>
        </w:tc>
        <w:tc>
          <w:tcPr>
            <w:tcW w:w="9497" w:type="dxa"/>
            <w:gridSpan w:val="2"/>
          </w:tcPr>
          <w:p w14:paraId="103DBCBD">
            <w:pPr>
              <w:pStyle w:val="6"/>
              <w:ind w:left="90" w:right="50" w:firstLine="0"/>
              <w:jc w:val="both"/>
              <w:rPr>
                <w:rFonts w:ascii="Times New Roman" w:hAnsi="Times New Roman" w:cs="Times New Roman"/>
                <w:sz w:val="24"/>
                <w:szCs w:val="24"/>
              </w:rPr>
            </w:pPr>
            <w:r>
              <w:rPr>
                <w:lang w:val="en-IN"/>
              </w:rPr>
              <w:t>Publications (other than Research papers)</w:t>
            </w:r>
          </w:p>
        </w:tc>
      </w:tr>
      <w:tr w14:paraId="59F0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0A326333">
            <w:pPr>
              <w:pStyle w:val="6"/>
              <w:ind w:left="90" w:right="50" w:firstLine="0"/>
              <w:jc w:val="both"/>
              <w:rPr>
                <w:rFonts w:ascii="Times New Roman" w:hAnsi="Times New Roman" w:cs="Times New Roman"/>
                <w:sz w:val="24"/>
                <w:szCs w:val="24"/>
              </w:rPr>
            </w:pPr>
            <w:r>
              <w:rPr>
                <w:lang w:val="en-IN"/>
              </w:rPr>
              <w:t>2.a.(i)</w:t>
            </w:r>
          </w:p>
        </w:tc>
        <w:tc>
          <w:tcPr>
            <w:tcW w:w="6427" w:type="dxa"/>
          </w:tcPr>
          <w:p w14:paraId="11750658">
            <w:pPr>
              <w:pStyle w:val="6"/>
              <w:ind w:left="90" w:right="50" w:firstLine="0"/>
              <w:jc w:val="both"/>
              <w:rPr>
                <w:rFonts w:ascii="Times New Roman" w:hAnsi="Times New Roman" w:cs="Times New Roman"/>
                <w:sz w:val="24"/>
                <w:szCs w:val="24"/>
              </w:rPr>
            </w:pPr>
            <w:r>
              <w:rPr>
                <w:lang w:val="en-IN"/>
              </w:rPr>
              <w:t>Books authored</w:t>
            </w:r>
          </w:p>
        </w:tc>
        <w:tc>
          <w:tcPr>
            <w:tcW w:w="3070" w:type="dxa"/>
          </w:tcPr>
          <w:p w14:paraId="0A382F57">
            <w:pPr>
              <w:pStyle w:val="6"/>
              <w:ind w:left="90" w:right="50" w:firstLine="0"/>
              <w:jc w:val="both"/>
              <w:rPr>
                <w:rFonts w:ascii="Times New Roman" w:hAnsi="Times New Roman" w:cs="Times New Roman"/>
                <w:sz w:val="24"/>
                <w:szCs w:val="24"/>
              </w:rPr>
            </w:pPr>
          </w:p>
        </w:tc>
      </w:tr>
      <w:tr w14:paraId="78AE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52A0AE83">
            <w:pPr>
              <w:pStyle w:val="6"/>
              <w:ind w:left="90" w:right="50" w:firstLine="0"/>
              <w:jc w:val="both"/>
              <w:rPr>
                <w:rFonts w:ascii="Times New Roman" w:hAnsi="Times New Roman" w:cs="Times New Roman"/>
                <w:sz w:val="24"/>
                <w:szCs w:val="24"/>
              </w:rPr>
            </w:pPr>
            <w:r>
              <w:rPr>
                <w:lang w:val="en-IN"/>
              </w:rPr>
              <w:t>2.a.(ii)</w:t>
            </w:r>
          </w:p>
        </w:tc>
        <w:tc>
          <w:tcPr>
            <w:tcW w:w="6427" w:type="dxa"/>
          </w:tcPr>
          <w:p w14:paraId="7DBC7446">
            <w:pPr>
              <w:pStyle w:val="6"/>
              <w:ind w:left="90" w:right="50" w:firstLine="0"/>
              <w:jc w:val="both"/>
              <w:rPr>
                <w:rFonts w:ascii="Times New Roman" w:hAnsi="Times New Roman" w:cs="Times New Roman"/>
                <w:sz w:val="24"/>
                <w:szCs w:val="24"/>
              </w:rPr>
            </w:pPr>
            <w:r>
              <w:rPr>
                <w:lang w:val="en-IN"/>
              </w:rPr>
              <w:t>Chapter in Edited Books</w:t>
            </w:r>
          </w:p>
        </w:tc>
        <w:tc>
          <w:tcPr>
            <w:tcW w:w="3070" w:type="dxa"/>
          </w:tcPr>
          <w:p w14:paraId="29E42F34">
            <w:pPr>
              <w:pStyle w:val="6"/>
              <w:ind w:left="90" w:right="50" w:firstLine="0"/>
              <w:jc w:val="both"/>
              <w:rPr>
                <w:rFonts w:ascii="Times New Roman" w:hAnsi="Times New Roman" w:cs="Times New Roman"/>
                <w:sz w:val="24"/>
                <w:szCs w:val="24"/>
              </w:rPr>
            </w:pPr>
          </w:p>
        </w:tc>
      </w:tr>
      <w:tr w14:paraId="08DD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0C1C9B4B">
            <w:pPr>
              <w:pStyle w:val="6"/>
              <w:ind w:left="90" w:right="50" w:firstLine="0"/>
              <w:jc w:val="both"/>
              <w:rPr>
                <w:rFonts w:ascii="Times New Roman" w:hAnsi="Times New Roman" w:cs="Times New Roman"/>
                <w:sz w:val="24"/>
                <w:szCs w:val="24"/>
              </w:rPr>
            </w:pPr>
            <w:r>
              <w:rPr>
                <w:lang w:val="en-IN"/>
              </w:rPr>
              <w:t>2.a.(iii)</w:t>
            </w:r>
          </w:p>
        </w:tc>
        <w:tc>
          <w:tcPr>
            <w:tcW w:w="6427" w:type="dxa"/>
          </w:tcPr>
          <w:p w14:paraId="47576D4B">
            <w:pPr>
              <w:pStyle w:val="6"/>
              <w:ind w:left="90" w:right="50" w:firstLine="0"/>
              <w:jc w:val="both"/>
              <w:rPr>
                <w:rFonts w:ascii="Times New Roman" w:hAnsi="Times New Roman" w:cs="Times New Roman"/>
                <w:sz w:val="24"/>
                <w:szCs w:val="24"/>
              </w:rPr>
            </w:pPr>
            <w:r>
              <w:rPr>
                <w:lang w:val="en-IN"/>
              </w:rPr>
              <w:t>Books Edited</w:t>
            </w:r>
          </w:p>
        </w:tc>
        <w:tc>
          <w:tcPr>
            <w:tcW w:w="3070" w:type="dxa"/>
          </w:tcPr>
          <w:p w14:paraId="3C8D6C46">
            <w:pPr>
              <w:pStyle w:val="6"/>
              <w:ind w:left="90" w:right="50" w:firstLine="0"/>
              <w:jc w:val="both"/>
              <w:rPr>
                <w:rFonts w:ascii="Times New Roman" w:hAnsi="Times New Roman" w:cs="Times New Roman"/>
                <w:sz w:val="24"/>
                <w:szCs w:val="24"/>
              </w:rPr>
            </w:pPr>
          </w:p>
        </w:tc>
      </w:tr>
      <w:tr w14:paraId="3056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43A652A3">
            <w:pPr>
              <w:pStyle w:val="6"/>
              <w:ind w:left="90" w:right="50" w:firstLine="0"/>
              <w:jc w:val="both"/>
              <w:rPr>
                <w:rFonts w:ascii="Times New Roman" w:hAnsi="Times New Roman" w:cs="Times New Roman"/>
                <w:sz w:val="24"/>
                <w:szCs w:val="24"/>
              </w:rPr>
            </w:pPr>
            <w:r>
              <w:rPr>
                <w:lang w:val="en-IN"/>
              </w:rPr>
              <w:t>2.b.</w:t>
            </w:r>
          </w:p>
        </w:tc>
        <w:tc>
          <w:tcPr>
            <w:tcW w:w="9497" w:type="dxa"/>
            <w:gridSpan w:val="2"/>
          </w:tcPr>
          <w:p w14:paraId="2B9F0097">
            <w:pPr>
              <w:pStyle w:val="6"/>
              <w:ind w:left="90" w:right="50" w:firstLine="0"/>
              <w:jc w:val="both"/>
              <w:rPr>
                <w:rFonts w:ascii="Times New Roman" w:hAnsi="Times New Roman" w:cs="Times New Roman"/>
                <w:sz w:val="24"/>
                <w:szCs w:val="24"/>
              </w:rPr>
            </w:pPr>
            <w:r>
              <w:rPr>
                <w:lang w:val="en-IN"/>
              </w:rPr>
              <w:t>Translation works in Indian and Foreign Languages</w:t>
            </w:r>
          </w:p>
        </w:tc>
      </w:tr>
      <w:tr w14:paraId="2E02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71F0A783">
            <w:pPr>
              <w:pStyle w:val="6"/>
              <w:ind w:left="90" w:right="50" w:firstLine="0"/>
              <w:jc w:val="both"/>
              <w:rPr>
                <w:rFonts w:ascii="Times New Roman" w:hAnsi="Times New Roman" w:cs="Times New Roman"/>
                <w:sz w:val="24"/>
                <w:szCs w:val="24"/>
              </w:rPr>
            </w:pPr>
            <w:r>
              <w:rPr>
                <w:lang w:val="en-IN"/>
              </w:rPr>
              <w:t>2.b.(i)</w:t>
            </w:r>
          </w:p>
        </w:tc>
        <w:tc>
          <w:tcPr>
            <w:tcW w:w="6427" w:type="dxa"/>
          </w:tcPr>
          <w:p w14:paraId="22F68282">
            <w:pPr>
              <w:pStyle w:val="6"/>
              <w:ind w:left="90" w:right="50" w:firstLine="0"/>
              <w:jc w:val="both"/>
              <w:rPr>
                <w:rFonts w:ascii="Times New Roman" w:hAnsi="Times New Roman" w:cs="Times New Roman"/>
                <w:sz w:val="24"/>
                <w:szCs w:val="24"/>
              </w:rPr>
            </w:pPr>
            <w:r>
              <w:rPr>
                <w:lang w:val="en-IN"/>
              </w:rPr>
              <w:t>Chapter or Research Paper</w:t>
            </w:r>
          </w:p>
        </w:tc>
        <w:tc>
          <w:tcPr>
            <w:tcW w:w="3070" w:type="dxa"/>
          </w:tcPr>
          <w:p w14:paraId="48C7ABBD">
            <w:pPr>
              <w:pStyle w:val="6"/>
              <w:ind w:left="90" w:right="50" w:firstLine="0"/>
              <w:jc w:val="both"/>
              <w:rPr>
                <w:rFonts w:ascii="Times New Roman" w:hAnsi="Times New Roman" w:cs="Times New Roman"/>
                <w:sz w:val="24"/>
                <w:szCs w:val="24"/>
              </w:rPr>
            </w:pPr>
          </w:p>
        </w:tc>
      </w:tr>
      <w:tr w14:paraId="7BD8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6B45361C">
            <w:pPr>
              <w:pStyle w:val="6"/>
              <w:ind w:left="90" w:right="50" w:firstLine="0"/>
              <w:jc w:val="both"/>
              <w:rPr>
                <w:rFonts w:ascii="Times New Roman" w:hAnsi="Times New Roman" w:cs="Times New Roman"/>
                <w:sz w:val="24"/>
                <w:szCs w:val="24"/>
              </w:rPr>
            </w:pPr>
            <w:r>
              <w:rPr>
                <w:lang w:val="en-IN"/>
              </w:rPr>
              <w:t>2.b.(ii)</w:t>
            </w:r>
          </w:p>
        </w:tc>
        <w:tc>
          <w:tcPr>
            <w:tcW w:w="6427" w:type="dxa"/>
          </w:tcPr>
          <w:p w14:paraId="3B9C1F44">
            <w:pPr>
              <w:pStyle w:val="6"/>
              <w:ind w:left="90" w:right="50" w:firstLine="0"/>
              <w:rPr>
                <w:rFonts w:ascii="Times New Roman" w:hAnsi="Times New Roman" w:cs="Times New Roman"/>
                <w:sz w:val="24"/>
                <w:szCs w:val="24"/>
              </w:rPr>
            </w:pPr>
            <w:r>
              <w:rPr>
                <w:lang w:val="en-IN"/>
              </w:rPr>
              <w:t>Books Translated</w:t>
            </w:r>
          </w:p>
        </w:tc>
        <w:tc>
          <w:tcPr>
            <w:tcW w:w="3070" w:type="dxa"/>
          </w:tcPr>
          <w:p w14:paraId="5CEE4179">
            <w:pPr>
              <w:pStyle w:val="6"/>
              <w:ind w:left="90" w:right="50" w:firstLine="0"/>
              <w:jc w:val="both"/>
              <w:rPr>
                <w:rFonts w:ascii="Times New Roman" w:hAnsi="Times New Roman" w:cs="Times New Roman"/>
                <w:sz w:val="24"/>
                <w:szCs w:val="24"/>
              </w:rPr>
            </w:pPr>
          </w:p>
        </w:tc>
      </w:tr>
      <w:tr w14:paraId="082E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0" w:type="dxa"/>
            <w:gridSpan w:val="2"/>
          </w:tcPr>
          <w:p w14:paraId="1DF8CF3B">
            <w:pPr>
              <w:pStyle w:val="6"/>
              <w:ind w:left="90" w:right="50" w:firstLine="0"/>
              <w:rPr>
                <w:b/>
              </w:rPr>
            </w:pPr>
          </w:p>
          <w:p w14:paraId="78A7BF63">
            <w:pPr>
              <w:pStyle w:val="6"/>
              <w:ind w:left="90" w:right="50" w:firstLine="0"/>
              <w:rPr>
                <w:b/>
              </w:rPr>
            </w:pPr>
            <w:r>
              <w:rPr>
                <w:b/>
                <w:lang w:val="en-IN"/>
              </w:rPr>
              <w:t>Sub total of Publicaations (other than Research Papers)</w:t>
            </w:r>
          </w:p>
          <w:p w14:paraId="3CE1D653">
            <w:pPr>
              <w:pStyle w:val="6"/>
              <w:ind w:left="90" w:right="50" w:firstLine="0"/>
              <w:rPr>
                <w:b/>
              </w:rPr>
            </w:pPr>
          </w:p>
        </w:tc>
        <w:tc>
          <w:tcPr>
            <w:tcW w:w="3070" w:type="dxa"/>
          </w:tcPr>
          <w:p w14:paraId="610CF1A7">
            <w:pPr>
              <w:pStyle w:val="6"/>
              <w:ind w:left="90" w:right="50" w:firstLine="0"/>
              <w:jc w:val="both"/>
              <w:rPr>
                <w:rFonts w:ascii="Times New Roman" w:hAnsi="Times New Roman" w:cs="Times New Roman"/>
                <w:sz w:val="24"/>
                <w:szCs w:val="24"/>
              </w:rPr>
            </w:pPr>
          </w:p>
        </w:tc>
      </w:tr>
      <w:tr w14:paraId="62BC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49AD5611">
            <w:pPr>
              <w:pStyle w:val="6"/>
              <w:ind w:left="90" w:right="50" w:firstLine="0"/>
              <w:jc w:val="both"/>
              <w:rPr>
                <w:rFonts w:ascii="Times New Roman" w:hAnsi="Times New Roman" w:cs="Times New Roman"/>
                <w:sz w:val="24"/>
                <w:szCs w:val="24"/>
              </w:rPr>
            </w:pPr>
            <w:r>
              <w:rPr>
                <w:lang w:val="en-IN"/>
              </w:rPr>
              <w:t>3.</w:t>
            </w:r>
          </w:p>
        </w:tc>
        <w:tc>
          <w:tcPr>
            <w:tcW w:w="9497" w:type="dxa"/>
            <w:gridSpan w:val="2"/>
          </w:tcPr>
          <w:p w14:paraId="7D3B78B2">
            <w:pPr>
              <w:widowControl/>
              <w:ind w:left="90" w:right="50" w:firstLine="0"/>
              <w:rPr>
                <w:rFonts w:ascii="Times New Roman" w:hAnsi="Times New Roman" w:cs="Times New Roman"/>
                <w:color w:val="171717"/>
                <w:sz w:val="24"/>
                <w:szCs w:val="24"/>
              </w:rPr>
            </w:pPr>
            <w:r>
              <w:rPr>
                <w:rFonts w:ascii="Times New Roman" w:hAnsi="Times New Roman" w:cs="Times New Roman"/>
                <w:color w:val="171717"/>
                <w:sz w:val="24"/>
                <w:szCs w:val="24"/>
                <w:lang w:val="en-IN"/>
              </w:rPr>
              <w:t>Creation of ICT mediated Teaching Learning pedagogy and content and development of new and  innovative courses and curricula</w:t>
            </w:r>
          </w:p>
        </w:tc>
      </w:tr>
      <w:tr w14:paraId="2588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0C03CBF8">
            <w:pPr>
              <w:pStyle w:val="6"/>
              <w:ind w:left="90" w:right="50" w:firstLine="0"/>
              <w:jc w:val="both"/>
              <w:rPr>
                <w:rFonts w:ascii="Times New Roman" w:hAnsi="Times New Roman" w:cs="Times New Roman"/>
                <w:sz w:val="24"/>
                <w:szCs w:val="24"/>
              </w:rPr>
            </w:pPr>
            <w:r>
              <w:rPr>
                <w:lang w:val="en-IN"/>
              </w:rPr>
              <w:t>3.(a)</w:t>
            </w:r>
          </w:p>
        </w:tc>
        <w:tc>
          <w:tcPr>
            <w:tcW w:w="6427" w:type="dxa"/>
          </w:tcPr>
          <w:p w14:paraId="3D128C40">
            <w:pPr>
              <w:pStyle w:val="6"/>
              <w:ind w:left="90" w:right="50" w:firstLine="0"/>
              <w:rPr>
                <w:rFonts w:ascii="Times New Roman" w:hAnsi="Times New Roman" w:cs="Times New Roman"/>
                <w:sz w:val="24"/>
                <w:szCs w:val="24"/>
              </w:rPr>
            </w:pPr>
            <w:r>
              <w:rPr>
                <w:lang w:val="en-IN"/>
              </w:rPr>
              <w:t>Development of Innovative Pedagogy</w:t>
            </w:r>
          </w:p>
        </w:tc>
        <w:tc>
          <w:tcPr>
            <w:tcW w:w="3070" w:type="dxa"/>
          </w:tcPr>
          <w:p w14:paraId="6E53625A">
            <w:pPr>
              <w:pStyle w:val="6"/>
              <w:ind w:left="90" w:right="50" w:firstLine="0"/>
              <w:jc w:val="both"/>
              <w:rPr>
                <w:rFonts w:ascii="Times New Roman" w:hAnsi="Times New Roman" w:cs="Times New Roman"/>
                <w:sz w:val="24"/>
                <w:szCs w:val="24"/>
              </w:rPr>
            </w:pPr>
          </w:p>
        </w:tc>
      </w:tr>
      <w:tr w14:paraId="13D4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437F0A68">
            <w:pPr>
              <w:pStyle w:val="6"/>
              <w:ind w:left="90" w:right="50" w:firstLine="0"/>
              <w:jc w:val="both"/>
              <w:rPr>
                <w:rFonts w:ascii="Times New Roman" w:hAnsi="Times New Roman" w:cs="Times New Roman"/>
                <w:sz w:val="24"/>
                <w:szCs w:val="24"/>
              </w:rPr>
            </w:pPr>
            <w:r>
              <w:rPr>
                <w:lang w:val="en-IN"/>
              </w:rPr>
              <w:t>3.(b)</w:t>
            </w:r>
          </w:p>
        </w:tc>
        <w:tc>
          <w:tcPr>
            <w:tcW w:w="6427" w:type="dxa"/>
          </w:tcPr>
          <w:p w14:paraId="2717E7FD">
            <w:pPr>
              <w:pStyle w:val="6"/>
              <w:ind w:left="90" w:right="50" w:firstLine="0"/>
              <w:jc w:val="both"/>
              <w:rPr>
                <w:rFonts w:ascii="Times New Roman" w:hAnsi="Times New Roman" w:cs="Times New Roman"/>
                <w:sz w:val="24"/>
                <w:szCs w:val="24"/>
              </w:rPr>
            </w:pPr>
            <w:r>
              <w:rPr>
                <w:lang w:val="en-IN"/>
              </w:rPr>
              <w:t>Design of new Curricula and Courses</w:t>
            </w:r>
          </w:p>
        </w:tc>
        <w:tc>
          <w:tcPr>
            <w:tcW w:w="3070" w:type="dxa"/>
          </w:tcPr>
          <w:p w14:paraId="758D5A23">
            <w:pPr>
              <w:pStyle w:val="6"/>
              <w:ind w:left="90" w:right="50" w:firstLine="0"/>
              <w:jc w:val="both"/>
              <w:rPr>
                <w:rFonts w:ascii="Times New Roman" w:hAnsi="Times New Roman" w:cs="Times New Roman"/>
                <w:sz w:val="24"/>
                <w:szCs w:val="24"/>
              </w:rPr>
            </w:pPr>
          </w:p>
        </w:tc>
      </w:tr>
      <w:tr w14:paraId="118E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29F29E73">
            <w:pPr>
              <w:pStyle w:val="6"/>
              <w:ind w:left="90" w:right="50" w:firstLine="0"/>
              <w:jc w:val="both"/>
              <w:rPr>
                <w:rFonts w:ascii="Times New Roman" w:hAnsi="Times New Roman" w:cs="Times New Roman"/>
                <w:sz w:val="24"/>
                <w:szCs w:val="24"/>
              </w:rPr>
            </w:pPr>
            <w:r>
              <w:rPr>
                <w:lang w:val="en-IN"/>
              </w:rPr>
              <w:t>3.(c)</w:t>
            </w:r>
          </w:p>
        </w:tc>
        <w:tc>
          <w:tcPr>
            <w:tcW w:w="9497" w:type="dxa"/>
            <w:gridSpan w:val="2"/>
          </w:tcPr>
          <w:p w14:paraId="28219225">
            <w:pPr>
              <w:pStyle w:val="6"/>
              <w:ind w:left="90" w:right="50" w:firstLine="0"/>
              <w:jc w:val="both"/>
              <w:rPr>
                <w:rFonts w:ascii="Times New Roman" w:hAnsi="Times New Roman" w:cs="Times New Roman"/>
                <w:sz w:val="24"/>
                <w:szCs w:val="24"/>
              </w:rPr>
            </w:pPr>
            <w:r>
              <w:rPr>
                <w:lang w:val="en-IN"/>
              </w:rPr>
              <w:t>Development of MOOCs</w:t>
            </w:r>
          </w:p>
        </w:tc>
      </w:tr>
      <w:tr w14:paraId="7FB2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4E1A4F0C">
            <w:pPr>
              <w:pStyle w:val="6"/>
              <w:ind w:left="90" w:right="50" w:firstLine="0"/>
              <w:jc w:val="both"/>
              <w:rPr>
                <w:rFonts w:ascii="Times New Roman" w:hAnsi="Times New Roman" w:cs="Times New Roman"/>
                <w:sz w:val="24"/>
                <w:szCs w:val="24"/>
              </w:rPr>
            </w:pPr>
            <w:r>
              <w:rPr>
                <w:lang w:val="en-IN"/>
              </w:rPr>
              <w:t>3.c.1</w:t>
            </w:r>
          </w:p>
        </w:tc>
        <w:tc>
          <w:tcPr>
            <w:tcW w:w="6427" w:type="dxa"/>
          </w:tcPr>
          <w:p w14:paraId="49CE1154">
            <w:pPr>
              <w:pStyle w:val="6"/>
              <w:ind w:left="90" w:right="50" w:firstLine="0"/>
              <w:jc w:val="both"/>
              <w:rPr>
                <w:rFonts w:ascii="Times New Roman" w:hAnsi="Times New Roman" w:cs="Times New Roman"/>
                <w:sz w:val="24"/>
                <w:szCs w:val="24"/>
              </w:rPr>
            </w:pPr>
            <w:r>
              <w:rPr>
                <w:lang w:val="en-IN"/>
              </w:rPr>
              <w:t>Development of complete MOOCs in 4 quadrant for a course with credits</w:t>
            </w:r>
          </w:p>
        </w:tc>
        <w:tc>
          <w:tcPr>
            <w:tcW w:w="3070" w:type="dxa"/>
          </w:tcPr>
          <w:p w14:paraId="21EBDD06">
            <w:pPr>
              <w:pStyle w:val="6"/>
              <w:ind w:left="90" w:right="50" w:firstLine="0"/>
              <w:jc w:val="both"/>
              <w:rPr>
                <w:rFonts w:ascii="Times New Roman" w:hAnsi="Times New Roman" w:cs="Times New Roman"/>
                <w:sz w:val="24"/>
                <w:szCs w:val="24"/>
              </w:rPr>
            </w:pPr>
          </w:p>
        </w:tc>
      </w:tr>
      <w:tr w14:paraId="2782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6F11578E">
            <w:pPr>
              <w:pStyle w:val="6"/>
              <w:ind w:left="90" w:right="50" w:firstLine="0"/>
              <w:jc w:val="both"/>
              <w:rPr>
                <w:rFonts w:ascii="Times New Roman" w:hAnsi="Times New Roman" w:cs="Times New Roman"/>
                <w:sz w:val="24"/>
                <w:szCs w:val="24"/>
              </w:rPr>
            </w:pPr>
            <w:r>
              <w:rPr>
                <w:lang w:val="en-IN"/>
              </w:rPr>
              <w:t>3.c.2</w:t>
            </w:r>
          </w:p>
        </w:tc>
        <w:tc>
          <w:tcPr>
            <w:tcW w:w="6427" w:type="dxa"/>
          </w:tcPr>
          <w:p w14:paraId="320239D2">
            <w:pPr>
              <w:pStyle w:val="6"/>
              <w:ind w:left="90" w:right="50" w:firstLine="0"/>
              <w:jc w:val="both"/>
              <w:rPr>
                <w:rFonts w:ascii="Times New Roman" w:hAnsi="Times New Roman" w:cs="Times New Roman"/>
                <w:sz w:val="24"/>
                <w:szCs w:val="24"/>
              </w:rPr>
            </w:pPr>
            <w:r>
              <w:rPr>
                <w:lang w:val="en-IN"/>
              </w:rPr>
              <w:t>MOOCs (developed in 4 quadrant) per module/Lecture</w:t>
            </w:r>
          </w:p>
        </w:tc>
        <w:tc>
          <w:tcPr>
            <w:tcW w:w="3070" w:type="dxa"/>
          </w:tcPr>
          <w:p w14:paraId="4F77E28F">
            <w:pPr>
              <w:pStyle w:val="6"/>
              <w:ind w:left="90" w:right="50" w:firstLine="0"/>
              <w:jc w:val="both"/>
              <w:rPr>
                <w:rFonts w:ascii="Times New Roman" w:hAnsi="Times New Roman" w:cs="Times New Roman"/>
                <w:sz w:val="24"/>
                <w:szCs w:val="24"/>
              </w:rPr>
            </w:pPr>
          </w:p>
        </w:tc>
      </w:tr>
      <w:tr w14:paraId="5755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755F48BA">
            <w:pPr>
              <w:pStyle w:val="6"/>
              <w:ind w:left="90" w:right="50" w:firstLine="0"/>
              <w:jc w:val="both"/>
              <w:rPr>
                <w:rFonts w:ascii="Times New Roman" w:hAnsi="Times New Roman" w:cs="Times New Roman"/>
                <w:sz w:val="24"/>
                <w:szCs w:val="24"/>
              </w:rPr>
            </w:pPr>
            <w:r>
              <w:rPr>
                <w:lang w:val="en-IN"/>
              </w:rPr>
              <w:t>3.c.3</w:t>
            </w:r>
          </w:p>
        </w:tc>
        <w:tc>
          <w:tcPr>
            <w:tcW w:w="6427" w:type="dxa"/>
          </w:tcPr>
          <w:p w14:paraId="4FB4D259">
            <w:pPr>
              <w:pStyle w:val="6"/>
              <w:ind w:left="90" w:right="50" w:firstLine="0"/>
              <w:jc w:val="both"/>
              <w:rPr>
                <w:rFonts w:ascii="Times New Roman" w:hAnsi="Times New Roman" w:cs="Times New Roman"/>
                <w:sz w:val="24"/>
                <w:szCs w:val="24"/>
              </w:rPr>
            </w:pPr>
            <w:r>
              <w:rPr>
                <w:lang w:val="en-IN"/>
              </w:rPr>
              <w:t xml:space="preserve">Content writer/subject matter expert </w:t>
            </w:r>
          </w:p>
        </w:tc>
        <w:tc>
          <w:tcPr>
            <w:tcW w:w="3070" w:type="dxa"/>
          </w:tcPr>
          <w:p w14:paraId="568D1254">
            <w:pPr>
              <w:pStyle w:val="6"/>
              <w:ind w:left="90" w:right="50" w:firstLine="0"/>
              <w:jc w:val="both"/>
              <w:rPr>
                <w:rFonts w:ascii="Times New Roman" w:hAnsi="Times New Roman" w:cs="Times New Roman"/>
                <w:sz w:val="24"/>
                <w:szCs w:val="24"/>
              </w:rPr>
            </w:pPr>
          </w:p>
        </w:tc>
      </w:tr>
      <w:tr w14:paraId="50AC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7BF7FE64">
            <w:pPr>
              <w:pStyle w:val="6"/>
              <w:ind w:left="90" w:right="50" w:firstLine="0"/>
              <w:jc w:val="both"/>
              <w:rPr>
                <w:rFonts w:ascii="Times New Roman" w:hAnsi="Times New Roman" w:cs="Times New Roman"/>
                <w:sz w:val="24"/>
                <w:szCs w:val="24"/>
              </w:rPr>
            </w:pPr>
            <w:r>
              <w:rPr>
                <w:lang w:val="en-IN"/>
              </w:rPr>
              <w:t>3.c.4</w:t>
            </w:r>
          </w:p>
        </w:tc>
        <w:tc>
          <w:tcPr>
            <w:tcW w:w="6427" w:type="dxa"/>
          </w:tcPr>
          <w:p w14:paraId="0A858847">
            <w:pPr>
              <w:pStyle w:val="6"/>
              <w:ind w:left="90" w:right="50" w:firstLine="0"/>
              <w:jc w:val="both"/>
              <w:rPr>
                <w:rFonts w:ascii="Times New Roman" w:hAnsi="Times New Roman" w:cs="Times New Roman"/>
                <w:sz w:val="24"/>
                <w:szCs w:val="24"/>
              </w:rPr>
            </w:pPr>
            <w:r>
              <w:rPr>
                <w:lang w:val="en-IN"/>
              </w:rPr>
              <w:t xml:space="preserve">Course Coordinator for MOOCs </w:t>
            </w:r>
          </w:p>
        </w:tc>
        <w:tc>
          <w:tcPr>
            <w:tcW w:w="3070" w:type="dxa"/>
          </w:tcPr>
          <w:p w14:paraId="4535FD18">
            <w:pPr>
              <w:pStyle w:val="6"/>
              <w:ind w:left="90" w:right="50" w:firstLine="0"/>
              <w:jc w:val="both"/>
              <w:rPr>
                <w:rFonts w:ascii="Times New Roman" w:hAnsi="Times New Roman" w:cs="Times New Roman"/>
                <w:sz w:val="24"/>
                <w:szCs w:val="24"/>
              </w:rPr>
            </w:pPr>
          </w:p>
        </w:tc>
      </w:tr>
      <w:tr w14:paraId="026E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788CF7BE">
            <w:pPr>
              <w:pStyle w:val="6"/>
              <w:ind w:left="90" w:right="50" w:firstLine="0"/>
              <w:jc w:val="both"/>
              <w:rPr>
                <w:rFonts w:ascii="Times New Roman" w:hAnsi="Times New Roman" w:cs="Times New Roman"/>
                <w:sz w:val="24"/>
                <w:szCs w:val="24"/>
              </w:rPr>
            </w:pPr>
            <w:r>
              <w:rPr>
                <w:lang w:val="en-IN"/>
              </w:rPr>
              <w:t>3.(d)</w:t>
            </w:r>
          </w:p>
        </w:tc>
        <w:tc>
          <w:tcPr>
            <w:tcW w:w="9497" w:type="dxa"/>
            <w:gridSpan w:val="2"/>
          </w:tcPr>
          <w:p w14:paraId="1F65B8F3">
            <w:pPr>
              <w:pStyle w:val="6"/>
              <w:ind w:left="90" w:right="50" w:firstLine="0"/>
              <w:jc w:val="both"/>
              <w:rPr>
                <w:rFonts w:ascii="Times New Roman" w:hAnsi="Times New Roman" w:cs="Times New Roman"/>
                <w:sz w:val="24"/>
                <w:szCs w:val="24"/>
              </w:rPr>
            </w:pPr>
            <w:r>
              <w:rPr>
                <w:lang w:val="en-IN"/>
              </w:rPr>
              <w:t>Development of E-Content</w:t>
            </w:r>
          </w:p>
        </w:tc>
      </w:tr>
      <w:tr w14:paraId="766B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31BE7928">
            <w:pPr>
              <w:pStyle w:val="6"/>
              <w:ind w:left="90" w:right="50" w:firstLine="0"/>
              <w:jc w:val="both"/>
              <w:rPr>
                <w:rFonts w:ascii="Times New Roman" w:hAnsi="Times New Roman" w:cs="Times New Roman"/>
                <w:sz w:val="24"/>
                <w:szCs w:val="24"/>
              </w:rPr>
            </w:pPr>
            <w:r>
              <w:rPr>
                <w:lang w:val="en-IN"/>
              </w:rPr>
              <w:t>3.d.1.</w:t>
            </w:r>
          </w:p>
        </w:tc>
        <w:tc>
          <w:tcPr>
            <w:tcW w:w="6427" w:type="dxa"/>
          </w:tcPr>
          <w:p w14:paraId="2FB103BA">
            <w:pPr>
              <w:pStyle w:val="6"/>
              <w:ind w:left="90" w:right="50" w:firstLine="0"/>
              <w:jc w:val="both"/>
              <w:rPr>
                <w:rFonts w:ascii="Times New Roman" w:hAnsi="Times New Roman" w:cs="Times New Roman"/>
                <w:sz w:val="24"/>
                <w:szCs w:val="24"/>
              </w:rPr>
            </w:pPr>
            <w:r>
              <w:rPr>
                <w:spacing w:val="-2"/>
                <w:lang w:val="en-IN"/>
              </w:rPr>
              <w:t>D</w:t>
            </w:r>
            <w:r>
              <w:rPr>
                <w:spacing w:val="1"/>
                <w:lang w:val="en-IN"/>
              </w:rPr>
              <w:t>ev</w:t>
            </w:r>
            <w:r>
              <w:rPr>
                <w:spacing w:val="-3"/>
                <w:lang w:val="en-IN"/>
              </w:rPr>
              <w:t>e</w:t>
            </w:r>
            <w:r>
              <w:rPr>
                <w:spacing w:val="2"/>
                <w:lang w:val="en-IN"/>
              </w:rPr>
              <w:t>l</w:t>
            </w:r>
            <w:r>
              <w:rPr>
                <w:spacing w:val="-1"/>
                <w:lang w:val="en-IN"/>
              </w:rPr>
              <w:t>o</w:t>
            </w:r>
            <w:r>
              <w:rPr>
                <w:spacing w:val="1"/>
                <w:lang w:val="en-IN"/>
              </w:rPr>
              <w:t>pm</w:t>
            </w:r>
            <w:r>
              <w:rPr>
                <w:spacing w:val="-3"/>
                <w:lang w:val="en-IN"/>
              </w:rPr>
              <w:t>e</w:t>
            </w:r>
            <w:r>
              <w:rPr>
                <w:spacing w:val="1"/>
                <w:lang w:val="en-IN"/>
              </w:rPr>
              <w:t>n</w:t>
            </w:r>
            <w:r>
              <w:rPr>
                <w:lang w:val="en-IN"/>
              </w:rPr>
              <w:t xml:space="preserve">t </w:t>
            </w:r>
            <w:r>
              <w:rPr>
                <w:spacing w:val="-1"/>
                <w:lang w:val="en-IN"/>
              </w:rPr>
              <w:t>o</w:t>
            </w:r>
            <w:r>
              <w:rPr>
                <w:lang w:val="en-IN"/>
              </w:rPr>
              <w:t xml:space="preserve">f </w:t>
            </w:r>
            <w:r>
              <w:rPr>
                <w:spacing w:val="-3"/>
                <w:lang w:val="en-IN"/>
              </w:rPr>
              <w:t>E</w:t>
            </w:r>
            <w:r>
              <w:rPr>
                <w:spacing w:val="2"/>
                <w:lang w:val="en-IN"/>
              </w:rPr>
              <w:t>-</w:t>
            </w:r>
            <w:r>
              <w:rPr>
                <w:spacing w:val="1"/>
                <w:lang w:val="en-IN"/>
              </w:rPr>
              <w:t>C</w:t>
            </w:r>
            <w:r>
              <w:rPr>
                <w:spacing w:val="-1"/>
                <w:lang w:val="en-IN"/>
              </w:rPr>
              <w:t>o</w:t>
            </w:r>
            <w:r>
              <w:rPr>
                <w:spacing w:val="1"/>
                <w:lang w:val="en-IN"/>
              </w:rPr>
              <w:t>n</w:t>
            </w:r>
            <w:r>
              <w:rPr>
                <w:spacing w:val="4"/>
                <w:lang w:val="en-IN"/>
              </w:rPr>
              <w:t>t</w:t>
            </w:r>
            <w:r>
              <w:rPr>
                <w:spacing w:val="-3"/>
                <w:lang w:val="en-IN"/>
              </w:rPr>
              <w:t>e</w:t>
            </w:r>
            <w:r>
              <w:rPr>
                <w:spacing w:val="1"/>
                <w:lang w:val="en-IN"/>
              </w:rPr>
              <w:t>n</w:t>
            </w:r>
            <w:r>
              <w:rPr>
                <w:lang w:val="en-IN"/>
              </w:rPr>
              <w:t>t</w:t>
            </w:r>
            <w:r>
              <w:rPr>
                <w:spacing w:val="-1"/>
                <w:lang w:val="en-IN"/>
              </w:rPr>
              <w:t>i</w:t>
            </w:r>
            <w:r>
              <w:rPr>
                <w:lang w:val="en-IN"/>
              </w:rPr>
              <w:t xml:space="preserve">n 4 </w:t>
            </w:r>
            <w:r>
              <w:rPr>
                <w:spacing w:val="1"/>
                <w:lang w:val="en-IN"/>
              </w:rPr>
              <w:t>qu</w:t>
            </w:r>
            <w:r>
              <w:rPr>
                <w:spacing w:val="-1"/>
                <w:lang w:val="en-IN"/>
              </w:rPr>
              <w:t>a</w:t>
            </w:r>
            <w:r>
              <w:rPr>
                <w:spacing w:val="1"/>
                <w:lang w:val="en-IN"/>
              </w:rPr>
              <w:t>d</w:t>
            </w:r>
            <w:r>
              <w:rPr>
                <w:spacing w:val="-1"/>
                <w:lang w:val="en-IN"/>
              </w:rPr>
              <w:t>ra</w:t>
            </w:r>
            <w:r>
              <w:rPr>
                <w:spacing w:val="1"/>
                <w:lang w:val="en-IN"/>
              </w:rPr>
              <w:t>n</w:t>
            </w:r>
            <w:r>
              <w:rPr>
                <w:spacing w:val="2"/>
                <w:lang w:val="en-IN"/>
              </w:rPr>
              <w:t>t</w:t>
            </w:r>
            <w:r>
              <w:rPr>
                <w:lang w:val="en-IN"/>
              </w:rPr>
              <w:t xml:space="preserve">s </w:t>
            </w:r>
            <w:r>
              <w:rPr>
                <w:spacing w:val="-1"/>
                <w:lang w:val="en-IN"/>
              </w:rPr>
              <w:t>fo</w:t>
            </w:r>
            <w:r>
              <w:rPr>
                <w:lang w:val="en-IN"/>
              </w:rPr>
              <w:t xml:space="preserve">r </w:t>
            </w:r>
            <w:r>
              <w:rPr>
                <w:w w:val="102"/>
                <w:lang w:val="en-IN"/>
              </w:rPr>
              <w:t xml:space="preserve">a </w:t>
            </w:r>
            <w:r>
              <w:rPr>
                <w:spacing w:val="-1"/>
                <w:lang w:val="en-IN"/>
              </w:rPr>
              <w:t>c</w:t>
            </w:r>
            <w:r>
              <w:rPr>
                <w:spacing w:val="1"/>
                <w:lang w:val="en-IN"/>
              </w:rPr>
              <w:t>o</w:t>
            </w:r>
            <w:r>
              <w:rPr>
                <w:spacing w:val="-4"/>
                <w:lang w:val="en-IN"/>
              </w:rPr>
              <w:t>m</w:t>
            </w:r>
            <w:r>
              <w:rPr>
                <w:spacing w:val="1"/>
                <w:lang w:val="en-IN"/>
              </w:rPr>
              <w:t>p</w:t>
            </w:r>
            <w:r>
              <w:rPr>
                <w:spacing w:val="4"/>
                <w:lang w:val="en-IN"/>
              </w:rPr>
              <w:t>l</w:t>
            </w:r>
            <w:r>
              <w:rPr>
                <w:spacing w:val="-3"/>
                <w:lang w:val="en-IN"/>
              </w:rPr>
              <w:t>e</w:t>
            </w:r>
            <w:r>
              <w:rPr>
                <w:spacing w:val="2"/>
                <w:lang w:val="en-IN"/>
              </w:rPr>
              <w:t>t</w:t>
            </w:r>
            <w:r>
              <w:rPr>
                <w:lang w:val="en-IN"/>
              </w:rPr>
              <w:t>e</w:t>
            </w:r>
            <w:r>
              <w:rPr>
                <w:spacing w:val="-1"/>
                <w:w w:val="102"/>
                <w:lang w:val="en-IN"/>
              </w:rPr>
              <w:t>co</w:t>
            </w:r>
            <w:r>
              <w:rPr>
                <w:spacing w:val="1"/>
                <w:w w:val="102"/>
                <w:lang w:val="en-IN"/>
              </w:rPr>
              <w:t>u</w:t>
            </w:r>
            <w:r>
              <w:rPr>
                <w:spacing w:val="2"/>
                <w:w w:val="102"/>
                <w:lang w:val="en-IN"/>
              </w:rPr>
              <w:t>r</w:t>
            </w:r>
            <w:r>
              <w:rPr>
                <w:spacing w:val="1"/>
                <w:w w:val="102"/>
                <w:lang w:val="en-IN"/>
              </w:rPr>
              <w:t>s</w:t>
            </w:r>
            <w:r>
              <w:rPr>
                <w:spacing w:val="-3"/>
                <w:w w:val="102"/>
                <w:lang w:val="en-IN"/>
              </w:rPr>
              <w:t>e</w:t>
            </w:r>
            <w:r>
              <w:rPr>
                <w:spacing w:val="2"/>
                <w:w w:val="102"/>
                <w:lang w:val="en-IN"/>
              </w:rPr>
              <w:t>/</w:t>
            </w:r>
            <w:r>
              <w:rPr>
                <w:spacing w:val="-1"/>
                <w:w w:val="102"/>
                <w:lang w:val="en-IN"/>
              </w:rPr>
              <w:t>e</w:t>
            </w:r>
            <w:r>
              <w:rPr>
                <w:spacing w:val="2"/>
                <w:w w:val="102"/>
                <w:lang w:val="en-IN"/>
              </w:rPr>
              <w:t>-</w:t>
            </w:r>
            <w:r>
              <w:rPr>
                <w:spacing w:val="1"/>
                <w:w w:val="102"/>
                <w:lang w:val="en-IN"/>
              </w:rPr>
              <w:t>b</w:t>
            </w:r>
            <w:r>
              <w:rPr>
                <w:spacing w:val="-1"/>
                <w:w w:val="102"/>
                <w:lang w:val="en-IN"/>
              </w:rPr>
              <w:t>o</w:t>
            </w:r>
            <w:r>
              <w:rPr>
                <w:spacing w:val="1"/>
                <w:w w:val="102"/>
                <w:lang w:val="en-IN"/>
              </w:rPr>
              <w:t>o</w:t>
            </w:r>
            <w:r>
              <w:rPr>
                <w:w w:val="102"/>
                <w:lang w:val="en-IN"/>
              </w:rPr>
              <w:t>k</w:t>
            </w:r>
          </w:p>
        </w:tc>
        <w:tc>
          <w:tcPr>
            <w:tcW w:w="3070" w:type="dxa"/>
          </w:tcPr>
          <w:p w14:paraId="3E2C059C">
            <w:pPr>
              <w:pStyle w:val="6"/>
              <w:ind w:left="90" w:right="50" w:firstLine="0"/>
              <w:jc w:val="both"/>
              <w:rPr>
                <w:rFonts w:ascii="Times New Roman" w:hAnsi="Times New Roman" w:cs="Times New Roman"/>
                <w:sz w:val="24"/>
                <w:szCs w:val="24"/>
              </w:rPr>
            </w:pPr>
          </w:p>
        </w:tc>
      </w:tr>
      <w:tr w14:paraId="6506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224CA376">
            <w:pPr>
              <w:pStyle w:val="6"/>
              <w:ind w:left="90" w:right="50" w:firstLine="0"/>
              <w:jc w:val="both"/>
              <w:rPr>
                <w:rFonts w:ascii="Times New Roman" w:hAnsi="Times New Roman" w:cs="Times New Roman"/>
                <w:sz w:val="24"/>
                <w:szCs w:val="24"/>
              </w:rPr>
            </w:pPr>
            <w:r>
              <w:rPr>
                <w:lang w:val="en-IN"/>
              </w:rPr>
              <w:t>3.d.2</w:t>
            </w:r>
          </w:p>
        </w:tc>
        <w:tc>
          <w:tcPr>
            <w:tcW w:w="6427" w:type="dxa"/>
          </w:tcPr>
          <w:p w14:paraId="389E8B0E">
            <w:pPr>
              <w:pStyle w:val="6"/>
              <w:ind w:left="90" w:right="50" w:firstLine="0"/>
              <w:rPr>
                <w:rFonts w:ascii="Times New Roman" w:hAnsi="Times New Roman" w:cs="Times New Roman"/>
                <w:sz w:val="24"/>
                <w:szCs w:val="24"/>
              </w:rPr>
            </w:pPr>
            <w:r>
              <w:rPr>
                <w:lang w:val="en-IN"/>
              </w:rPr>
              <w:t>E-content (developed in 4 quadrants) per module</w:t>
            </w:r>
          </w:p>
        </w:tc>
        <w:tc>
          <w:tcPr>
            <w:tcW w:w="3070" w:type="dxa"/>
          </w:tcPr>
          <w:p w14:paraId="5FA4D35E">
            <w:pPr>
              <w:pStyle w:val="6"/>
              <w:ind w:left="90" w:right="50" w:firstLine="0"/>
              <w:jc w:val="both"/>
              <w:rPr>
                <w:rFonts w:ascii="Times New Roman" w:hAnsi="Times New Roman" w:cs="Times New Roman"/>
                <w:sz w:val="24"/>
                <w:szCs w:val="24"/>
              </w:rPr>
            </w:pPr>
          </w:p>
        </w:tc>
      </w:tr>
      <w:tr w14:paraId="057B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2795D353">
            <w:pPr>
              <w:pStyle w:val="6"/>
              <w:ind w:left="90" w:right="50" w:firstLine="0"/>
              <w:jc w:val="both"/>
              <w:rPr>
                <w:rFonts w:ascii="Times New Roman" w:hAnsi="Times New Roman" w:cs="Times New Roman"/>
                <w:sz w:val="24"/>
                <w:szCs w:val="24"/>
              </w:rPr>
            </w:pPr>
            <w:r>
              <w:rPr>
                <w:lang w:val="en-IN"/>
              </w:rPr>
              <w:t>3.d.3</w:t>
            </w:r>
          </w:p>
        </w:tc>
        <w:tc>
          <w:tcPr>
            <w:tcW w:w="6427" w:type="dxa"/>
          </w:tcPr>
          <w:p w14:paraId="7FB0E166">
            <w:pPr>
              <w:pStyle w:val="6"/>
              <w:ind w:left="90" w:right="50" w:firstLine="0"/>
              <w:rPr>
                <w:rFonts w:ascii="Times New Roman" w:hAnsi="Times New Roman" w:cs="Times New Roman"/>
                <w:sz w:val="24"/>
                <w:szCs w:val="24"/>
              </w:rPr>
            </w:pPr>
            <w:r>
              <w:rPr>
                <w:lang w:val="en-IN"/>
              </w:rPr>
              <w:t>Contribution to development of e-content</w:t>
            </w:r>
          </w:p>
        </w:tc>
        <w:tc>
          <w:tcPr>
            <w:tcW w:w="3070" w:type="dxa"/>
          </w:tcPr>
          <w:p w14:paraId="0D3BDF41">
            <w:pPr>
              <w:pStyle w:val="6"/>
              <w:ind w:left="90" w:right="50" w:firstLine="0"/>
              <w:jc w:val="both"/>
              <w:rPr>
                <w:rFonts w:ascii="Times New Roman" w:hAnsi="Times New Roman" w:cs="Times New Roman"/>
                <w:sz w:val="24"/>
                <w:szCs w:val="24"/>
              </w:rPr>
            </w:pPr>
          </w:p>
        </w:tc>
      </w:tr>
      <w:tr w14:paraId="20D4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054940CD">
            <w:pPr>
              <w:pStyle w:val="6"/>
              <w:ind w:left="90" w:right="50" w:firstLine="0"/>
              <w:jc w:val="both"/>
              <w:rPr>
                <w:rFonts w:ascii="Times New Roman" w:hAnsi="Times New Roman" w:cs="Times New Roman"/>
                <w:sz w:val="24"/>
                <w:szCs w:val="24"/>
              </w:rPr>
            </w:pPr>
            <w:r>
              <w:rPr>
                <w:lang w:val="en-IN"/>
              </w:rPr>
              <w:t>3.d.4</w:t>
            </w:r>
          </w:p>
        </w:tc>
        <w:tc>
          <w:tcPr>
            <w:tcW w:w="6427" w:type="dxa"/>
          </w:tcPr>
          <w:p w14:paraId="24BA1BC9">
            <w:pPr>
              <w:pStyle w:val="6"/>
              <w:ind w:left="90" w:right="50" w:firstLine="0"/>
              <w:rPr>
                <w:rFonts w:ascii="Times New Roman" w:hAnsi="Times New Roman" w:cs="Times New Roman"/>
                <w:sz w:val="24"/>
                <w:szCs w:val="24"/>
              </w:rPr>
            </w:pPr>
            <w:r>
              <w:rPr>
                <w:lang w:val="en-IN"/>
              </w:rPr>
              <w:t>Editor of e-content for complete course/paper/e-book</w:t>
            </w:r>
          </w:p>
        </w:tc>
        <w:tc>
          <w:tcPr>
            <w:tcW w:w="3070" w:type="dxa"/>
          </w:tcPr>
          <w:p w14:paraId="59EF316A">
            <w:pPr>
              <w:pStyle w:val="6"/>
              <w:ind w:left="90" w:right="50" w:firstLine="0"/>
              <w:jc w:val="both"/>
              <w:rPr>
                <w:rFonts w:ascii="Times New Roman" w:hAnsi="Times New Roman" w:cs="Times New Roman"/>
                <w:sz w:val="24"/>
                <w:szCs w:val="24"/>
              </w:rPr>
            </w:pPr>
          </w:p>
        </w:tc>
      </w:tr>
      <w:tr w14:paraId="56D8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0" w:type="dxa"/>
            <w:gridSpan w:val="2"/>
          </w:tcPr>
          <w:p w14:paraId="7306A7ED">
            <w:pPr>
              <w:pStyle w:val="6"/>
              <w:ind w:left="90" w:right="50" w:firstLine="0"/>
              <w:rPr>
                <w:b/>
              </w:rPr>
            </w:pPr>
            <w:r>
              <w:rPr>
                <w:b/>
                <w:lang w:val="en-IN"/>
              </w:rPr>
              <w:t xml:space="preserve">Sub total of </w:t>
            </w:r>
            <w:r>
              <w:rPr>
                <w:b/>
                <w:color w:val="171717"/>
                <w:lang w:val="en-IN"/>
              </w:rPr>
              <w:t>Creation of ICT mediated Teaching Learning pedagogy and content and development of new and  innovative courses and curricula</w:t>
            </w:r>
          </w:p>
        </w:tc>
        <w:tc>
          <w:tcPr>
            <w:tcW w:w="3070" w:type="dxa"/>
          </w:tcPr>
          <w:p w14:paraId="49C4AC95">
            <w:pPr>
              <w:pStyle w:val="6"/>
              <w:ind w:left="90" w:right="50" w:firstLine="0"/>
              <w:jc w:val="both"/>
              <w:rPr>
                <w:rFonts w:ascii="Times New Roman" w:hAnsi="Times New Roman" w:cs="Times New Roman"/>
                <w:sz w:val="24"/>
                <w:szCs w:val="24"/>
              </w:rPr>
            </w:pPr>
          </w:p>
        </w:tc>
      </w:tr>
      <w:tr w14:paraId="5788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48F122DA">
            <w:pPr>
              <w:pStyle w:val="6"/>
              <w:ind w:left="90" w:right="50" w:firstLine="0"/>
              <w:jc w:val="both"/>
              <w:rPr>
                <w:rFonts w:ascii="Times New Roman" w:hAnsi="Times New Roman" w:cs="Times New Roman"/>
                <w:sz w:val="24"/>
                <w:szCs w:val="24"/>
              </w:rPr>
            </w:pPr>
            <w:r>
              <w:rPr>
                <w:lang w:val="en-IN"/>
              </w:rPr>
              <w:t>4.(a)</w:t>
            </w:r>
          </w:p>
        </w:tc>
        <w:tc>
          <w:tcPr>
            <w:tcW w:w="6427" w:type="dxa"/>
          </w:tcPr>
          <w:p w14:paraId="60665796">
            <w:pPr>
              <w:pStyle w:val="6"/>
              <w:ind w:left="90" w:right="50" w:firstLine="0"/>
              <w:rPr>
                <w:rFonts w:ascii="Times New Roman" w:hAnsi="Times New Roman" w:cs="Times New Roman"/>
                <w:sz w:val="24"/>
                <w:szCs w:val="24"/>
              </w:rPr>
            </w:pPr>
            <w:r>
              <w:rPr>
                <w:lang w:val="en-IN"/>
              </w:rPr>
              <w:t>Research Guidance</w:t>
            </w:r>
          </w:p>
        </w:tc>
        <w:tc>
          <w:tcPr>
            <w:tcW w:w="3070" w:type="dxa"/>
          </w:tcPr>
          <w:p w14:paraId="6FBC527C">
            <w:pPr>
              <w:pStyle w:val="6"/>
              <w:ind w:left="90" w:right="50" w:firstLine="0"/>
              <w:jc w:val="both"/>
              <w:rPr>
                <w:rFonts w:ascii="Times New Roman" w:hAnsi="Times New Roman" w:cs="Times New Roman"/>
                <w:sz w:val="24"/>
                <w:szCs w:val="24"/>
              </w:rPr>
            </w:pPr>
          </w:p>
        </w:tc>
      </w:tr>
      <w:tr w14:paraId="1D36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3A0FFD03">
            <w:pPr>
              <w:pStyle w:val="6"/>
              <w:ind w:left="90" w:right="50" w:firstLine="0"/>
              <w:jc w:val="both"/>
              <w:rPr>
                <w:rFonts w:ascii="Times New Roman" w:hAnsi="Times New Roman" w:cs="Times New Roman"/>
                <w:sz w:val="24"/>
                <w:szCs w:val="24"/>
              </w:rPr>
            </w:pPr>
            <w:r>
              <w:rPr>
                <w:lang w:val="en-IN"/>
              </w:rPr>
              <w:t>4.(b)</w:t>
            </w:r>
          </w:p>
        </w:tc>
        <w:tc>
          <w:tcPr>
            <w:tcW w:w="6427" w:type="dxa"/>
          </w:tcPr>
          <w:p w14:paraId="20E11247">
            <w:pPr>
              <w:pStyle w:val="6"/>
              <w:ind w:left="90" w:right="50" w:firstLine="0"/>
              <w:rPr>
                <w:rFonts w:ascii="Times New Roman" w:hAnsi="Times New Roman" w:cs="Times New Roman"/>
                <w:sz w:val="24"/>
                <w:szCs w:val="24"/>
              </w:rPr>
            </w:pPr>
            <w:r>
              <w:rPr>
                <w:lang w:val="en-IN"/>
              </w:rPr>
              <w:t>Research Projects Completed</w:t>
            </w:r>
          </w:p>
        </w:tc>
        <w:tc>
          <w:tcPr>
            <w:tcW w:w="3070" w:type="dxa"/>
          </w:tcPr>
          <w:p w14:paraId="227A4871">
            <w:pPr>
              <w:pStyle w:val="6"/>
              <w:ind w:left="90" w:right="50" w:firstLine="0"/>
              <w:jc w:val="both"/>
              <w:rPr>
                <w:rFonts w:ascii="Times New Roman" w:hAnsi="Times New Roman" w:cs="Times New Roman"/>
                <w:sz w:val="24"/>
                <w:szCs w:val="24"/>
              </w:rPr>
            </w:pPr>
          </w:p>
        </w:tc>
      </w:tr>
      <w:tr w14:paraId="70B7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4BDC6A64">
            <w:pPr>
              <w:pStyle w:val="6"/>
              <w:ind w:left="90" w:right="50" w:firstLine="0"/>
              <w:jc w:val="both"/>
              <w:rPr>
                <w:rFonts w:ascii="Times New Roman" w:hAnsi="Times New Roman" w:cs="Times New Roman"/>
                <w:sz w:val="24"/>
                <w:szCs w:val="24"/>
              </w:rPr>
            </w:pPr>
            <w:r>
              <w:rPr>
                <w:lang w:val="en-IN"/>
              </w:rPr>
              <w:t>4.(c)</w:t>
            </w:r>
          </w:p>
        </w:tc>
        <w:tc>
          <w:tcPr>
            <w:tcW w:w="6427" w:type="dxa"/>
          </w:tcPr>
          <w:p w14:paraId="0F8DFFE2">
            <w:pPr>
              <w:pStyle w:val="6"/>
              <w:ind w:left="90" w:right="50" w:firstLine="0"/>
              <w:rPr>
                <w:rFonts w:ascii="Times New Roman" w:hAnsi="Times New Roman" w:cs="Times New Roman"/>
                <w:sz w:val="24"/>
                <w:szCs w:val="24"/>
              </w:rPr>
            </w:pPr>
            <w:r>
              <w:rPr>
                <w:lang w:val="en-IN"/>
              </w:rPr>
              <w:t>Research Projects ongoing</w:t>
            </w:r>
          </w:p>
        </w:tc>
        <w:tc>
          <w:tcPr>
            <w:tcW w:w="3070" w:type="dxa"/>
          </w:tcPr>
          <w:p w14:paraId="08C0C52D">
            <w:pPr>
              <w:pStyle w:val="6"/>
              <w:ind w:left="90" w:right="50" w:firstLine="0"/>
              <w:jc w:val="both"/>
              <w:rPr>
                <w:rFonts w:ascii="Times New Roman" w:hAnsi="Times New Roman" w:cs="Times New Roman"/>
                <w:sz w:val="24"/>
                <w:szCs w:val="24"/>
              </w:rPr>
            </w:pPr>
          </w:p>
        </w:tc>
      </w:tr>
      <w:tr w14:paraId="7B43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2850E910">
            <w:pPr>
              <w:pStyle w:val="6"/>
              <w:ind w:left="90" w:right="50" w:firstLine="0"/>
              <w:jc w:val="both"/>
              <w:rPr>
                <w:rFonts w:ascii="Times New Roman" w:hAnsi="Times New Roman" w:cs="Times New Roman"/>
                <w:sz w:val="24"/>
                <w:szCs w:val="24"/>
              </w:rPr>
            </w:pPr>
            <w:r>
              <w:rPr>
                <w:lang w:val="en-IN"/>
              </w:rPr>
              <w:t>4.(d)</w:t>
            </w:r>
          </w:p>
        </w:tc>
        <w:tc>
          <w:tcPr>
            <w:tcW w:w="6427" w:type="dxa"/>
          </w:tcPr>
          <w:p w14:paraId="38526303">
            <w:pPr>
              <w:pStyle w:val="6"/>
              <w:ind w:left="90" w:right="50" w:firstLine="0"/>
              <w:rPr>
                <w:rFonts w:ascii="Times New Roman" w:hAnsi="Times New Roman" w:cs="Times New Roman"/>
                <w:sz w:val="24"/>
                <w:szCs w:val="24"/>
              </w:rPr>
            </w:pPr>
            <w:r>
              <w:rPr>
                <w:lang w:val="en-IN"/>
              </w:rPr>
              <w:t>Consultancy</w:t>
            </w:r>
          </w:p>
        </w:tc>
        <w:tc>
          <w:tcPr>
            <w:tcW w:w="3070" w:type="dxa"/>
          </w:tcPr>
          <w:p w14:paraId="4EC0A0D4">
            <w:pPr>
              <w:pStyle w:val="6"/>
              <w:ind w:left="90" w:right="50" w:firstLine="0"/>
              <w:jc w:val="both"/>
              <w:rPr>
                <w:rFonts w:ascii="Times New Roman" w:hAnsi="Times New Roman" w:cs="Times New Roman"/>
                <w:sz w:val="24"/>
                <w:szCs w:val="24"/>
              </w:rPr>
            </w:pPr>
          </w:p>
        </w:tc>
      </w:tr>
      <w:tr w14:paraId="482E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0" w:type="dxa"/>
            <w:gridSpan w:val="2"/>
          </w:tcPr>
          <w:p w14:paraId="772FFA56">
            <w:pPr>
              <w:pStyle w:val="6"/>
              <w:ind w:left="90" w:right="50" w:firstLine="0"/>
              <w:rPr>
                <w:b/>
              </w:rPr>
            </w:pPr>
          </w:p>
          <w:p w14:paraId="48F9EBA0">
            <w:pPr>
              <w:pStyle w:val="6"/>
              <w:ind w:left="90" w:right="50" w:firstLine="0"/>
              <w:rPr>
                <w:b/>
              </w:rPr>
            </w:pPr>
            <w:r>
              <w:rPr>
                <w:b/>
                <w:lang w:val="en-IN"/>
              </w:rPr>
              <w:t>Sub total of Research related activities</w:t>
            </w:r>
          </w:p>
          <w:p w14:paraId="7F7635AE">
            <w:pPr>
              <w:pStyle w:val="6"/>
              <w:ind w:left="90" w:right="50" w:firstLine="0"/>
              <w:rPr>
                <w:b/>
              </w:rPr>
            </w:pPr>
          </w:p>
        </w:tc>
        <w:tc>
          <w:tcPr>
            <w:tcW w:w="3070" w:type="dxa"/>
          </w:tcPr>
          <w:p w14:paraId="407BEA31">
            <w:pPr>
              <w:pStyle w:val="6"/>
              <w:ind w:left="90" w:right="50" w:firstLine="0"/>
              <w:jc w:val="both"/>
              <w:rPr>
                <w:rFonts w:ascii="Times New Roman" w:hAnsi="Times New Roman" w:cs="Times New Roman"/>
                <w:sz w:val="24"/>
                <w:szCs w:val="24"/>
              </w:rPr>
            </w:pPr>
          </w:p>
        </w:tc>
      </w:tr>
      <w:tr w14:paraId="214A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39EDD2F7">
            <w:pPr>
              <w:pStyle w:val="6"/>
              <w:ind w:left="90" w:right="50" w:firstLine="0"/>
              <w:jc w:val="both"/>
              <w:rPr>
                <w:rFonts w:ascii="Times New Roman" w:hAnsi="Times New Roman" w:cs="Times New Roman"/>
                <w:sz w:val="24"/>
                <w:szCs w:val="24"/>
              </w:rPr>
            </w:pPr>
            <w:r>
              <w:rPr>
                <w:lang w:val="en-IN"/>
              </w:rPr>
              <w:t>5.(a)</w:t>
            </w:r>
          </w:p>
        </w:tc>
        <w:tc>
          <w:tcPr>
            <w:tcW w:w="6427" w:type="dxa"/>
          </w:tcPr>
          <w:p w14:paraId="490B4CD5">
            <w:pPr>
              <w:pStyle w:val="6"/>
              <w:ind w:left="90" w:right="50" w:firstLine="0"/>
              <w:jc w:val="both"/>
              <w:rPr>
                <w:rFonts w:ascii="Times New Roman" w:hAnsi="Times New Roman" w:cs="Times New Roman"/>
                <w:sz w:val="24"/>
                <w:szCs w:val="24"/>
              </w:rPr>
            </w:pPr>
            <w:r>
              <w:rPr>
                <w:lang w:val="en-IN"/>
              </w:rPr>
              <w:t>Patents</w:t>
            </w:r>
          </w:p>
        </w:tc>
        <w:tc>
          <w:tcPr>
            <w:tcW w:w="3070" w:type="dxa"/>
          </w:tcPr>
          <w:p w14:paraId="63EBC403">
            <w:pPr>
              <w:pStyle w:val="6"/>
              <w:ind w:left="90" w:right="50" w:firstLine="0"/>
              <w:jc w:val="both"/>
              <w:rPr>
                <w:rFonts w:ascii="Times New Roman" w:hAnsi="Times New Roman" w:cs="Times New Roman"/>
                <w:sz w:val="24"/>
                <w:szCs w:val="24"/>
              </w:rPr>
            </w:pPr>
          </w:p>
        </w:tc>
      </w:tr>
      <w:tr w14:paraId="152A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5555A60E">
            <w:pPr>
              <w:pStyle w:val="6"/>
              <w:ind w:left="90" w:right="50" w:firstLine="0"/>
              <w:jc w:val="both"/>
              <w:rPr>
                <w:rFonts w:ascii="Times New Roman" w:hAnsi="Times New Roman" w:cs="Times New Roman"/>
                <w:sz w:val="24"/>
                <w:szCs w:val="24"/>
              </w:rPr>
            </w:pPr>
            <w:r>
              <w:rPr>
                <w:lang w:val="en-IN"/>
              </w:rPr>
              <w:t>5.(b)</w:t>
            </w:r>
          </w:p>
        </w:tc>
        <w:tc>
          <w:tcPr>
            <w:tcW w:w="6427" w:type="dxa"/>
          </w:tcPr>
          <w:p w14:paraId="5951A136">
            <w:pPr>
              <w:widowControl/>
              <w:ind w:left="90" w:right="50" w:firstLine="0"/>
              <w:rPr>
                <w:rFonts w:ascii="Times New Roman" w:hAnsi="Times New Roman" w:cs="Times New Roman"/>
                <w:sz w:val="24"/>
                <w:szCs w:val="24"/>
              </w:rPr>
            </w:pPr>
            <w:r>
              <w:rPr>
                <w:rFonts w:ascii="Times New Roman" w:hAnsi="Times New Roman" w:cs="Times New Roman"/>
                <w:sz w:val="24"/>
                <w:szCs w:val="24"/>
                <w:lang w:val="en-IN"/>
              </w:rPr>
              <w:t xml:space="preserve">Policy Document </w:t>
            </w:r>
          </w:p>
        </w:tc>
        <w:tc>
          <w:tcPr>
            <w:tcW w:w="3070" w:type="dxa"/>
          </w:tcPr>
          <w:p w14:paraId="29D50209">
            <w:pPr>
              <w:pStyle w:val="6"/>
              <w:ind w:left="90" w:right="50" w:firstLine="0"/>
              <w:jc w:val="both"/>
              <w:rPr>
                <w:rFonts w:ascii="Times New Roman" w:hAnsi="Times New Roman" w:cs="Times New Roman"/>
                <w:sz w:val="24"/>
                <w:szCs w:val="24"/>
              </w:rPr>
            </w:pPr>
          </w:p>
        </w:tc>
      </w:tr>
      <w:tr w14:paraId="219B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62032C51">
            <w:pPr>
              <w:pStyle w:val="6"/>
              <w:ind w:left="90" w:right="50" w:firstLine="0"/>
              <w:jc w:val="both"/>
              <w:rPr>
                <w:rFonts w:ascii="Times New Roman" w:hAnsi="Times New Roman" w:cs="Times New Roman"/>
                <w:sz w:val="24"/>
                <w:szCs w:val="24"/>
              </w:rPr>
            </w:pPr>
            <w:r>
              <w:rPr>
                <w:lang w:val="en-IN"/>
              </w:rPr>
              <w:t>5.(c)</w:t>
            </w:r>
          </w:p>
        </w:tc>
        <w:tc>
          <w:tcPr>
            <w:tcW w:w="6427" w:type="dxa"/>
          </w:tcPr>
          <w:p w14:paraId="3DBF8ED6">
            <w:pPr>
              <w:pStyle w:val="6"/>
              <w:ind w:left="90" w:right="50" w:firstLine="0"/>
              <w:jc w:val="both"/>
              <w:rPr>
                <w:rFonts w:ascii="Times New Roman" w:hAnsi="Times New Roman" w:cs="Times New Roman"/>
                <w:sz w:val="24"/>
                <w:szCs w:val="24"/>
              </w:rPr>
            </w:pPr>
            <w:r>
              <w:rPr>
                <w:lang w:val="en-IN"/>
              </w:rPr>
              <w:t>Awards/Fellowship</w:t>
            </w:r>
          </w:p>
        </w:tc>
        <w:tc>
          <w:tcPr>
            <w:tcW w:w="3070" w:type="dxa"/>
          </w:tcPr>
          <w:p w14:paraId="4B01D293">
            <w:pPr>
              <w:pStyle w:val="6"/>
              <w:ind w:left="90" w:right="50" w:firstLine="0"/>
              <w:jc w:val="both"/>
              <w:rPr>
                <w:rFonts w:ascii="Times New Roman" w:hAnsi="Times New Roman" w:cs="Times New Roman"/>
                <w:sz w:val="24"/>
                <w:szCs w:val="24"/>
              </w:rPr>
            </w:pPr>
          </w:p>
        </w:tc>
      </w:tr>
      <w:tr w14:paraId="49CA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0" w:type="dxa"/>
            <w:gridSpan w:val="2"/>
          </w:tcPr>
          <w:p w14:paraId="00DBC6E8">
            <w:pPr>
              <w:pStyle w:val="6"/>
              <w:ind w:left="90" w:right="50" w:firstLine="0"/>
              <w:jc w:val="both"/>
              <w:rPr>
                <w:b/>
              </w:rPr>
            </w:pPr>
          </w:p>
          <w:p w14:paraId="613B0914">
            <w:pPr>
              <w:pStyle w:val="6"/>
              <w:ind w:left="90" w:right="50" w:firstLine="0"/>
              <w:jc w:val="both"/>
              <w:rPr>
                <w:b/>
              </w:rPr>
            </w:pPr>
            <w:r>
              <w:rPr>
                <w:b/>
                <w:lang w:val="en-IN"/>
              </w:rPr>
              <w:t>Sub total of Patents</w:t>
            </w:r>
          </w:p>
          <w:p w14:paraId="60844D77">
            <w:pPr>
              <w:pStyle w:val="6"/>
              <w:ind w:left="90" w:right="50" w:firstLine="0"/>
              <w:jc w:val="both"/>
              <w:rPr>
                <w:b/>
              </w:rPr>
            </w:pPr>
          </w:p>
        </w:tc>
        <w:tc>
          <w:tcPr>
            <w:tcW w:w="3070" w:type="dxa"/>
          </w:tcPr>
          <w:p w14:paraId="640A7390">
            <w:pPr>
              <w:pStyle w:val="6"/>
              <w:ind w:left="90" w:right="50" w:firstLine="0"/>
              <w:jc w:val="both"/>
              <w:rPr>
                <w:rFonts w:ascii="Times New Roman" w:hAnsi="Times New Roman" w:cs="Times New Roman"/>
                <w:sz w:val="24"/>
                <w:szCs w:val="24"/>
              </w:rPr>
            </w:pPr>
          </w:p>
        </w:tc>
      </w:tr>
      <w:tr w14:paraId="197E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2DF78980">
            <w:pPr>
              <w:pStyle w:val="6"/>
              <w:ind w:left="90" w:right="50" w:firstLine="0"/>
              <w:jc w:val="both"/>
              <w:rPr>
                <w:rFonts w:ascii="Times New Roman" w:hAnsi="Times New Roman" w:cs="Times New Roman"/>
                <w:sz w:val="24"/>
                <w:szCs w:val="24"/>
              </w:rPr>
            </w:pPr>
            <w:r>
              <w:rPr>
                <w:lang w:val="en-IN"/>
              </w:rPr>
              <w:t>6.</w:t>
            </w:r>
          </w:p>
        </w:tc>
        <w:tc>
          <w:tcPr>
            <w:tcW w:w="6427" w:type="dxa"/>
          </w:tcPr>
          <w:p w14:paraId="12B97AF3">
            <w:pPr>
              <w:widowControl/>
              <w:ind w:left="90" w:right="50" w:firstLine="0"/>
              <w:jc w:val="both"/>
              <w:rPr>
                <w:rFonts w:ascii="Times New Roman" w:hAnsi="Times New Roman" w:cs="Times New Roman"/>
                <w:sz w:val="24"/>
                <w:szCs w:val="24"/>
              </w:rPr>
            </w:pPr>
            <w:r>
              <w:rPr>
                <w:rFonts w:ascii="Times New Roman" w:hAnsi="Times New Roman" w:cs="Times New Roman"/>
                <w:sz w:val="24"/>
                <w:szCs w:val="24"/>
                <w:lang w:val="en-IN"/>
              </w:rPr>
              <w:t>Invited lectures/ paper presentation</w:t>
            </w:r>
          </w:p>
        </w:tc>
        <w:tc>
          <w:tcPr>
            <w:tcW w:w="3070" w:type="dxa"/>
          </w:tcPr>
          <w:p w14:paraId="476985F5">
            <w:pPr>
              <w:pStyle w:val="6"/>
              <w:ind w:left="90" w:right="50" w:firstLine="0"/>
              <w:jc w:val="both"/>
              <w:rPr>
                <w:rFonts w:ascii="Times New Roman" w:hAnsi="Times New Roman" w:cs="Times New Roman"/>
                <w:sz w:val="24"/>
                <w:szCs w:val="24"/>
              </w:rPr>
            </w:pPr>
          </w:p>
        </w:tc>
      </w:tr>
      <w:tr w14:paraId="0437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0" w:type="dxa"/>
            <w:gridSpan w:val="2"/>
          </w:tcPr>
          <w:p w14:paraId="141F6AFB">
            <w:pPr>
              <w:widowControl/>
              <w:ind w:left="90" w:right="50" w:firstLine="0"/>
              <w:jc w:val="both"/>
              <w:rPr>
                <w:rFonts w:ascii="Times New Roman" w:hAnsi="Times New Roman" w:cs="Times New Roman"/>
                <w:b/>
                <w:sz w:val="24"/>
                <w:szCs w:val="24"/>
              </w:rPr>
            </w:pPr>
          </w:p>
          <w:p w14:paraId="0BEE4C1C">
            <w:pPr>
              <w:widowControl/>
              <w:ind w:left="90" w:right="50" w:firstLine="0"/>
              <w:jc w:val="both"/>
              <w:rPr>
                <w:rFonts w:ascii="Times New Roman" w:hAnsi="Times New Roman" w:cs="Times New Roman"/>
                <w:b/>
                <w:sz w:val="24"/>
                <w:szCs w:val="24"/>
              </w:rPr>
            </w:pPr>
            <w:r>
              <w:rPr>
                <w:rFonts w:ascii="Times New Roman" w:hAnsi="Times New Roman" w:cs="Times New Roman"/>
                <w:b/>
                <w:sz w:val="24"/>
                <w:szCs w:val="24"/>
                <w:lang w:val="en-IN"/>
              </w:rPr>
              <w:t>TOTAL ACADEMIC/RESARCH SCORE</w:t>
            </w:r>
          </w:p>
          <w:p w14:paraId="06FCE249">
            <w:pPr>
              <w:widowControl/>
              <w:ind w:left="90" w:right="50" w:firstLine="0"/>
              <w:jc w:val="both"/>
              <w:rPr>
                <w:rFonts w:ascii="Times New Roman" w:hAnsi="Times New Roman" w:cs="Times New Roman"/>
                <w:b/>
                <w:sz w:val="24"/>
                <w:szCs w:val="24"/>
              </w:rPr>
            </w:pPr>
          </w:p>
        </w:tc>
        <w:tc>
          <w:tcPr>
            <w:tcW w:w="3070" w:type="dxa"/>
          </w:tcPr>
          <w:p w14:paraId="5872553E">
            <w:pPr>
              <w:pStyle w:val="6"/>
              <w:ind w:left="90" w:right="50" w:firstLine="0"/>
              <w:jc w:val="both"/>
              <w:rPr>
                <w:rFonts w:ascii="Times New Roman" w:hAnsi="Times New Roman" w:cs="Times New Roman"/>
                <w:sz w:val="24"/>
                <w:szCs w:val="24"/>
              </w:rPr>
            </w:pPr>
          </w:p>
        </w:tc>
      </w:tr>
    </w:tbl>
    <w:p w14:paraId="00B63A08">
      <w:pPr>
        <w:pStyle w:val="6"/>
        <w:ind w:left="90" w:right="50" w:firstLine="0"/>
        <w:jc w:val="both"/>
        <w:rPr>
          <w:u w:val="thick"/>
        </w:rPr>
      </w:pPr>
    </w:p>
    <w:p w14:paraId="7380042B">
      <w:pPr>
        <w:pStyle w:val="6"/>
        <w:ind w:right="50" w:firstLine="0"/>
        <w:jc w:val="both"/>
        <w:rPr>
          <w:u w:val="thick"/>
        </w:rPr>
      </w:pPr>
    </w:p>
    <w:p w14:paraId="235C02B7">
      <w:pPr>
        <w:pStyle w:val="6"/>
        <w:ind w:left="90" w:right="50" w:firstLine="0"/>
        <w:jc w:val="both"/>
        <w:rPr>
          <w:u w:val="thick"/>
        </w:rPr>
      </w:pPr>
    </w:p>
    <w:p w14:paraId="3481BDB8">
      <w:pPr>
        <w:pStyle w:val="6"/>
        <w:ind w:left="90" w:right="50" w:firstLine="0"/>
        <w:jc w:val="both"/>
        <w:rPr>
          <w:rFonts w:ascii="Times New Roman" w:hAnsi="Times New Roman" w:cs="Times New Roman"/>
          <w:sz w:val="24"/>
          <w:szCs w:val="24"/>
        </w:rPr>
      </w:pPr>
      <w:r>
        <w:rPr>
          <w:u w:val="thick"/>
        </w:rPr>
        <w:t>PART-C: OTHER RELEVANT INFORMATION</w:t>
      </w:r>
    </w:p>
    <w:p w14:paraId="1E1EE32C">
      <w:pPr>
        <w:pStyle w:val="6"/>
        <w:ind w:left="90" w:right="50" w:firstLine="0"/>
        <w:rPr>
          <w:b/>
        </w:rPr>
      </w:pPr>
    </w:p>
    <w:p w14:paraId="3EAA488F">
      <w:pPr>
        <w:pStyle w:val="6"/>
        <w:spacing w:before="6" w:after="0"/>
        <w:ind w:left="90" w:right="50" w:firstLine="0"/>
        <w:rPr>
          <w:b/>
        </w:rPr>
      </w:pPr>
    </w:p>
    <w:p w14:paraId="4821D824">
      <w:pPr>
        <w:pStyle w:val="13"/>
        <w:numPr>
          <w:ilvl w:val="0"/>
          <w:numId w:val="9"/>
        </w:numPr>
        <w:tabs>
          <w:tab w:val="left" w:pos="942"/>
          <w:tab w:val="left" w:pos="943"/>
          <w:tab w:val="clear" w:pos="720"/>
        </w:tabs>
        <w:ind w:left="90" w:right="50" w:firstLine="0"/>
        <w:rPr>
          <w:sz w:val="24"/>
          <w:szCs w:val="24"/>
        </w:rPr>
      </w:pPr>
      <w:r>
        <w:rPr>
          <w:sz w:val="24"/>
          <w:szCs w:val="24"/>
        </w:rPr>
        <w:t xml:space="preserve">Membership/Fellowship </w:t>
      </w:r>
      <w:r>
        <w:rPr>
          <w:spacing w:val="4"/>
          <w:sz w:val="24"/>
          <w:szCs w:val="24"/>
        </w:rPr>
        <w:t xml:space="preserve">of </w:t>
      </w:r>
      <w:r>
        <w:rPr>
          <w:sz w:val="24"/>
          <w:szCs w:val="24"/>
        </w:rPr>
        <w:t>Learned bodies /Societies:</w:t>
      </w:r>
    </w:p>
    <w:p w14:paraId="7D8F4D30">
      <w:pPr>
        <w:pStyle w:val="6"/>
        <w:ind w:left="90" w:right="50" w:firstLine="0"/>
        <w:rPr>
          <w:rFonts w:ascii="Times New Roman" w:hAnsi="Times New Roman" w:cs="Times New Roman"/>
          <w:sz w:val="24"/>
          <w:szCs w:val="24"/>
        </w:rPr>
      </w:pPr>
    </w:p>
    <w:p w14:paraId="224E7F84">
      <w:pPr>
        <w:pStyle w:val="6"/>
        <w:spacing w:before="11" w:after="0"/>
        <w:ind w:left="90" w:right="50" w:firstLine="0"/>
        <w:rPr>
          <w:rFonts w:ascii="Times New Roman" w:hAnsi="Times New Roman" w:cs="Times New Roman"/>
          <w:sz w:val="24"/>
          <w:szCs w:val="24"/>
        </w:rPr>
      </w:pPr>
    </w:p>
    <w:p w14:paraId="07CF06F7">
      <w:pPr>
        <w:pStyle w:val="13"/>
        <w:numPr>
          <w:ilvl w:val="0"/>
          <w:numId w:val="9"/>
        </w:numPr>
        <w:tabs>
          <w:tab w:val="left" w:pos="942"/>
          <w:tab w:val="left" w:pos="943"/>
          <w:tab w:val="clear" w:pos="720"/>
        </w:tabs>
        <w:spacing w:line="240" w:lineRule="auto"/>
        <w:ind w:left="90" w:right="50" w:firstLine="0"/>
        <w:rPr>
          <w:sz w:val="24"/>
          <w:szCs w:val="24"/>
        </w:rPr>
      </w:pPr>
      <w:r>
        <w:rPr>
          <w:spacing w:val="-3"/>
          <w:sz w:val="24"/>
          <w:szCs w:val="24"/>
        </w:rPr>
        <w:t xml:space="preserve">Literary, </w:t>
      </w:r>
      <w:r>
        <w:rPr>
          <w:sz w:val="24"/>
          <w:szCs w:val="24"/>
        </w:rPr>
        <w:t xml:space="preserve">cultural or other activities (e.g. attainment </w:t>
      </w:r>
      <w:r>
        <w:rPr>
          <w:spacing w:val="-3"/>
          <w:sz w:val="24"/>
          <w:szCs w:val="24"/>
        </w:rPr>
        <w:t xml:space="preserve">in </w:t>
      </w:r>
      <w:r>
        <w:rPr>
          <w:sz w:val="24"/>
          <w:szCs w:val="24"/>
        </w:rPr>
        <w:t xml:space="preserve">sports etc.) </w:t>
      </w:r>
      <w:r>
        <w:rPr>
          <w:spacing w:val="-3"/>
          <w:sz w:val="24"/>
          <w:szCs w:val="24"/>
        </w:rPr>
        <w:t xml:space="preserve">in </w:t>
      </w:r>
      <w:r>
        <w:rPr>
          <w:sz w:val="24"/>
          <w:szCs w:val="24"/>
        </w:rPr>
        <w:t xml:space="preserve">which the applicant </w:t>
      </w:r>
      <w:r>
        <w:rPr>
          <w:spacing w:val="-5"/>
          <w:sz w:val="24"/>
          <w:szCs w:val="24"/>
        </w:rPr>
        <w:t xml:space="preserve">is </w:t>
      </w:r>
      <w:r>
        <w:rPr>
          <w:sz w:val="24"/>
          <w:szCs w:val="24"/>
        </w:rPr>
        <w:t>interested and distinctionsobtained:</w:t>
      </w:r>
    </w:p>
    <w:p w14:paraId="7A716335">
      <w:pPr>
        <w:pStyle w:val="6"/>
        <w:ind w:left="90" w:right="50" w:firstLine="0"/>
        <w:rPr>
          <w:rFonts w:ascii="Times New Roman" w:hAnsi="Times New Roman" w:cs="Times New Roman"/>
          <w:sz w:val="24"/>
          <w:szCs w:val="24"/>
        </w:rPr>
      </w:pPr>
    </w:p>
    <w:p w14:paraId="217FA681">
      <w:pPr>
        <w:pStyle w:val="6"/>
        <w:ind w:left="90" w:right="50" w:firstLine="0"/>
        <w:rPr>
          <w:rFonts w:ascii="Times New Roman" w:hAnsi="Times New Roman" w:cs="Times New Roman"/>
          <w:sz w:val="24"/>
          <w:szCs w:val="24"/>
        </w:rPr>
      </w:pPr>
    </w:p>
    <w:p w14:paraId="0D494236">
      <w:pPr>
        <w:pStyle w:val="13"/>
        <w:numPr>
          <w:ilvl w:val="0"/>
          <w:numId w:val="9"/>
        </w:numPr>
        <w:tabs>
          <w:tab w:val="left" w:pos="942"/>
          <w:tab w:val="left" w:pos="943"/>
          <w:tab w:val="clear" w:pos="720"/>
        </w:tabs>
        <w:spacing w:before="208" w:after="0" w:line="271" w:lineRule="auto"/>
        <w:ind w:left="90" w:right="50" w:firstLine="0"/>
        <w:rPr>
          <w:sz w:val="24"/>
          <w:szCs w:val="24"/>
        </w:rPr>
      </w:pPr>
      <w:r>
        <w:rPr>
          <w:sz w:val="24"/>
          <w:szCs w:val="24"/>
        </w:rPr>
        <w:t>Please give details of any other credential, significant contributions, awardsreceived, responsibilities, etc. not mentionedearlier.</w:t>
      </w:r>
    </w:p>
    <w:p w14:paraId="7345E95E">
      <w:pPr>
        <w:pStyle w:val="6"/>
        <w:ind w:left="90" w:right="50" w:firstLine="0"/>
        <w:rPr>
          <w:rFonts w:ascii="Times New Roman" w:hAnsi="Times New Roman" w:cs="Times New Roman"/>
          <w:sz w:val="24"/>
          <w:szCs w:val="24"/>
        </w:rPr>
      </w:pPr>
    </w:p>
    <w:p w14:paraId="7202DE9E">
      <w:pPr>
        <w:pStyle w:val="6"/>
        <w:ind w:left="90" w:right="50" w:firstLine="0"/>
        <w:rPr>
          <w:rFonts w:ascii="Times New Roman" w:hAnsi="Times New Roman" w:cs="Times New Roman"/>
          <w:sz w:val="24"/>
          <w:szCs w:val="24"/>
        </w:rPr>
      </w:pPr>
    </w:p>
    <w:p w14:paraId="53322061">
      <w:pPr>
        <w:pStyle w:val="6"/>
        <w:spacing w:before="2" w:after="0"/>
        <w:ind w:left="90" w:right="50" w:firstLine="0"/>
        <w:rPr>
          <w:rFonts w:ascii="Times New Roman" w:hAnsi="Times New Roman" w:cs="Times New Roman"/>
          <w:sz w:val="24"/>
          <w:szCs w:val="24"/>
        </w:rPr>
      </w:pPr>
    </w:p>
    <w:p w14:paraId="40CEB71B">
      <w:pPr>
        <w:pStyle w:val="13"/>
        <w:numPr>
          <w:ilvl w:val="0"/>
          <w:numId w:val="9"/>
        </w:numPr>
        <w:tabs>
          <w:tab w:val="left" w:pos="942"/>
          <w:tab w:val="left" w:pos="943"/>
          <w:tab w:val="clear" w:pos="720"/>
        </w:tabs>
        <w:ind w:left="90" w:right="50" w:firstLine="0"/>
        <w:rPr>
          <w:sz w:val="24"/>
          <w:szCs w:val="24"/>
        </w:rPr>
      </w:pPr>
      <w:r>
        <w:rPr>
          <w:sz w:val="24"/>
          <w:szCs w:val="24"/>
        </w:rPr>
        <w:t xml:space="preserve">Future </w:t>
      </w:r>
      <w:r>
        <w:rPr>
          <w:spacing w:val="-3"/>
          <w:sz w:val="24"/>
          <w:szCs w:val="24"/>
        </w:rPr>
        <w:t xml:space="preserve">Plans </w:t>
      </w:r>
      <w:r>
        <w:rPr>
          <w:sz w:val="24"/>
          <w:szCs w:val="24"/>
        </w:rPr>
        <w:t>(In approximately 150 words):</w:t>
      </w:r>
    </w:p>
    <w:p w14:paraId="47524E4A">
      <w:pPr>
        <w:pStyle w:val="6"/>
        <w:ind w:left="90" w:right="50" w:firstLine="0"/>
        <w:rPr>
          <w:rFonts w:ascii="Times New Roman" w:hAnsi="Times New Roman" w:cs="Times New Roman"/>
          <w:sz w:val="24"/>
          <w:szCs w:val="24"/>
        </w:rPr>
      </w:pPr>
    </w:p>
    <w:p w14:paraId="2CA4A4AC">
      <w:pPr>
        <w:pStyle w:val="6"/>
        <w:ind w:left="90" w:right="50" w:firstLine="0"/>
        <w:rPr>
          <w:rFonts w:ascii="Times New Roman" w:hAnsi="Times New Roman" w:cs="Times New Roman"/>
          <w:sz w:val="24"/>
          <w:szCs w:val="24"/>
        </w:rPr>
      </w:pPr>
    </w:p>
    <w:p w14:paraId="47F28C05">
      <w:pPr>
        <w:pStyle w:val="6"/>
        <w:ind w:left="90" w:right="50" w:firstLine="0"/>
        <w:rPr>
          <w:rFonts w:ascii="Times New Roman" w:hAnsi="Times New Roman" w:cs="Times New Roman"/>
          <w:sz w:val="24"/>
          <w:szCs w:val="24"/>
        </w:rPr>
      </w:pPr>
    </w:p>
    <w:p w14:paraId="28561755">
      <w:pPr>
        <w:pStyle w:val="6"/>
        <w:ind w:left="90" w:right="50" w:firstLine="0"/>
        <w:rPr>
          <w:rFonts w:ascii="Times New Roman" w:hAnsi="Times New Roman" w:cs="Times New Roman"/>
          <w:sz w:val="24"/>
          <w:szCs w:val="24"/>
        </w:rPr>
      </w:pPr>
    </w:p>
    <w:p w14:paraId="7DCAAFFF">
      <w:pPr>
        <w:pStyle w:val="6"/>
        <w:ind w:left="90" w:right="50" w:firstLine="0"/>
        <w:rPr>
          <w:rFonts w:ascii="Times New Roman" w:hAnsi="Times New Roman" w:cs="Times New Roman"/>
          <w:sz w:val="24"/>
          <w:szCs w:val="24"/>
        </w:rPr>
      </w:pPr>
    </w:p>
    <w:p w14:paraId="0EE9338B">
      <w:pPr>
        <w:spacing w:before="76" w:after="0" w:line="271" w:lineRule="auto"/>
        <w:ind w:left="90" w:right="50" w:firstLine="0"/>
        <w:rPr>
          <w:rFonts w:ascii="Times New Roman" w:hAnsi="Times New Roman" w:cs="Times New Roman"/>
          <w:sz w:val="24"/>
          <w:szCs w:val="24"/>
        </w:rPr>
      </w:pPr>
      <w:r>
        <w:rPr>
          <w:rFonts w:ascii="Times New Roman" w:hAnsi="Times New Roman" w:cs="Times New Roman"/>
          <w:sz w:val="24"/>
          <w:szCs w:val="24"/>
        </w:rPr>
        <w:t>LIST OF ENCLOSURES: (</w:t>
      </w:r>
      <w:r>
        <w:rPr>
          <w:rFonts w:ascii="Times New Roman" w:hAnsi="Times New Roman" w:cs="Times New Roman"/>
          <w:i/>
          <w:sz w:val="24"/>
          <w:szCs w:val="24"/>
        </w:rPr>
        <w:t>Please attach self-certified copies of certificates, sanction orders, papers, etc. wherever necessary</w:t>
      </w:r>
      <w:r>
        <w:rPr>
          <w:rFonts w:ascii="Times New Roman" w:hAnsi="Times New Roman" w:cs="Times New Roman"/>
          <w:sz w:val="24"/>
          <w:szCs w:val="24"/>
        </w:rPr>
        <w:t>)</w:t>
      </w:r>
    </w:p>
    <w:p w14:paraId="76D385DB">
      <w:pPr>
        <w:pStyle w:val="6"/>
        <w:spacing w:before="8" w:after="0"/>
        <w:ind w:left="90" w:right="50" w:firstLine="0"/>
        <w:rPr>
          <w:rFonts w:ascii="Times New Roman" w:hAnsi="Times New Roman" w:cs="Times New Roman"/>
          <w:sz w:val="24"/>
          <w:szCs w:val="24"/>
        </w:rPr>
      </w:pPr>
    </w:p>
    <w:p w14:paraId="68F8CD18">
      <w:pPr>
        <w:pStyle w:val="6"/>
        <w:tabs>
          <w:tab w:val="left" w:pos="5588"/>
        </w:tabs>
        <w:spacing w:before="90" w:after="0"/>
        <w:ind w:left="90" w:right="50" w:firstLine="0"/>
        <w:rPr>
          <w:rFonts w:ascii="Times New Roman" w:hAnsi="Times New Roman" w:cs="Times New Roman"/>
          <w:sz w:val="24"/>
          <w:szCs w:val="24"/>
        </w:rPr>
      </w:pPr>
      <w:r>
        <w:t>1.</w:t>
      </w:r>
      <w:r>
        <w:tab/>
      </w:r>
      <w:r>
        <w:rPr>
          <w:spacing w:val="-4"/>
        </w:rPr>
        <w:t>11.</w:t>
      </w:r>
    </w:p>
    <w:p w14:paraId="71E8ABAB">
      <w:pPr>
        <w:pStyle w:val="6"/>
        <w:spacing w:before="1" w:after="0"/>
        <w:ind w:left="90" w:right="50" w:firstLine="0"/>
        <w:rPr>
          <w:rFonts w:ascii="Times New Roman" w:hAnsi="Times New Roman" w:cs="Times New Roman"/>
          <w:sz w:val="24"/>
          <w:szCs w:val="24"/>
        </w:rPr>
      </w:pPr>
    </w:p>
    <w:p w14:paraId="6A2B2A6F">
      <w:pPr>
        <w:pStyle w:val="6"/>
        <w:tabs>
          <w:tab w:val="left" w:pos="5588"/>
        </w:tabs>
        <w:ind w:left="90" w:right="50" w:firstLine="0"/>
        <w:rPr>
          <w:rFonts w:ascii="Times New Roman" w:hAnsi="Times New Roman" w:cs="Times New Roman"/>
          <w:sz w:val="24"/>
          <w:szCs w:val="24"/>
        </w:rPr>
      </w:pPr>
      <w:r>
        <w:t>2.</w:t>
      </w:r>
      <w:r>
        <w:tab/>
      </w:r>
      <w:r>
        <w:t>12.</w:t>
      </w:r>
    </w:p>
    <w:p w14:paraId="1F1F7145">
      <w:pPr>
        <w:pStyle w:val="6"/>
        <w:spacing w:before="1" w:after="0"/>
        <w:ind w:left="90" w:right="50" w:firstLine="0"/>
        <w:rPr>
          <w:rFonts w:ascii="Times New Roman" w:hAnsi="Times New Roman" w:cs="Times New Roman"/>
          <w:sz w:val="24"/>
          <w:szCs w:val="24"/>
        </w:rPr>
      </w:pPr>
    </w:p>
    <w:p w14:paraId="6E3AA7C1">
      <w:pPr>
        <w:pStyle w:val="6"/>
        <w:tabs>
          <w:tab w:val="left" w:pos="5588"/>
        </w:tabs>
        <w:ind w:left="90" w:right="50" w:firstLine="0"/>
        <w:rPr>
          <w:rFonts w:ascii="Times New Roman" w:hAnsi="Times New Roman" w:cs="Times New Roman"/>
          <w:sz w:val="24"/>
          <w:szCs w:val="24"/>
        </w:rPr>
      </w:pPr>
      <w:r>
        <w:t>3.</w:t>
      </w:r>
      <w:r>
        <w:tab/>
      </w:r>
      <w:r>
        <w:t>13.</w:t>
      </w:r>
    </w:p>
    <w:p w14:paraId="53021765">
      <w:pPr>
        <w:pStyle w:val="6"/>
        <w:spacing w:before="1" w:after="0"/>
        <w:ind w:left="90" w:right="50" w:firstLine="0"/>
        <w:rPr>
          <w:rFonts w:ascii="Times New Roman" w:hAnsi="Times New Roman" w:cs="Times New Roman"/>
          <w:sz w:val="24"/>
          <w:szCs w:val="24"/>
        </w:rPr>
      </w:pPr>
    </w:p>
    <w:p w14:paraId="658A640A">
      <w:pPr>
        <w:pStyle w:val="6"/>
        <w:tabs>
          <w:tab w:val="left" w:pos="5588"/>
        </w:tabs>
        <w:ind w:left="90" w:right="50" w:firstLine="0"/>
        <w:rPr>
          <w:rFonts w:ascii="Times New Roman" w:hAnsi="Times New Roman" w:cs="Times New Roman"/>
          <w:sz w:val="24"/>
          <w:szCs w:val="24"/>
        </w:rPr>
      </w:pPr>
      <w:r>
        <w:t>4.</w:t>
      </w:r>
      <w:r>
        <w:tab/>
      </w:r>
      <w:r>
        <w:t>14.</w:t>
      </w:r>
    </w:p>
    <w:p w14:paraId="3A074F49">
      <w:pPr>
        <w:pStyle w:val="6"/>
        <w:spacing w:before="1" w:after="0"/>
        <w:ind w:left="90" w:right="50" w:firstLine="0"/>
        <w:rPr>
          <w:rFonts w:ascii="Times New Roman" w:hAnsi="Times New Roman" w:cs="Times New Roman"/>
          <w:sz w:val="24"/>
          <w:szCs w:val="24"/>
        </w:rPr>
      </w:pPr>
    </w:p>
    <w:p w14:paraId="35031A0D">
      <w:pPr>
        <w:pStyle w:val="6"/>
        <w:tabs>
          <w:tab w:val="left" w:pos="5588"/>
        </w:tabs>
        <w:ind w:left="90" w:right="50" w:firstLine="0"/>
        <w:rPr>
          <w:rFonts w:ascii="Times New Roman" w:hAnsi="Times New Roman" w:cs="Times New Roman"/>
          <w:sz w:val="24"/>
          <w:szCs w:val="24"/>
        </w:rPr>
      </w:pPr>
      <w:r>
        <w:t>5.</w:t>
      </w:r>
      <w:r>
        <w:tab/>
      </w:r>
      <w:r>
        <w:t>15.</w:t>
      </w:r>
    </w:p>
    <w:p w14:paraId="10C12C70">
      <w:pPr>
        <w:pStyle w:val="6"/>
        <w:spacing w:before="7" w:after="0"/>
        <w:ind w:left="90" w:right="50" w:firstLine="0"/>
        <w:rPr>
          <w:rFonts w:ascii="Times New Roman" w:hAnsi="Times New Roman" w:cs="Times New Roman"/>
          <w:sz w:val="24"/>
          <w:szCs w:val="24"/>
        </w:rPr>
      </w:pPr>
    </w:p>
    <w:p w14:paraId="4D691762">
      <w:pPr>
        <w:pStyle w:val="6"/>
        <w:tabs>
          <w:tab w:val="left" w:pos="5588"/>
        </w:tabs>
        <w:ind w:left="90" w:right="50" w:firstLine="0"/>
        <w:rPr>
          <w:rFonts w:ascii="Times New Roman" w:hAnsi="Times New Roman" w:cs="Times New Roman"/>
          <w:sz w:val="24"/>
          <w:szCs w:val="24"/>
        </w:rPr>
      </w:pPr>
      <w:r>
        <w:t>6.</w:t>
      </w:r>
      <w:r>
        <w:tab/>
      </w:r>
      <w:r>
        <w:t>16.</w:t>
      </w:r>
    </w:p>
    <w:p w14:paraId="5FCED535">
      <w:pPr>
        <w:pStyle w:val="6"/>
        <w:spacing w:before="1" w:after="0"/>
        <w:ind w:left="90" w:right="50" w:firstLine="0"/>
        <w:rPr>
          <w:rFonts w:ascii="Times New Roman" w:hAnsi="Times New Roman" w:cs="Times New Roman"/>
          <w:sz w:val="24"/>
          <w:szCs w:val="24"/>
        </w:rPr>
      </w:pPr>
    </w:p>
    <w:p w14:paraId="228EFCBB">
      <w:pPr>
        <w:pStyle w:val="6"/>
        <w:tabs>
          <w:tab w:val="left" w:pos="5588"/>
        </w:tabs>
        <w:ind w:left="90" w:right="50" w:firstLine="0"/>
        <w:rPr>
          <w:rFonts w:ascii="Times New Roman" w:hAnsi="Times New Roman" w:cs="Times New Roman"/>
          <w:sz w:val="24"/>
          <w:szCs w:val="24"/>
        </w:rPr>
      </w:pPr>
      <w:r>
        <w:t>7.</w:t>
      </w:r>
      <w:r>
        <w:tab/>
      </w:r>
      <w:r>
        <w:t>17.</w:t>
      </w:r>
    </w:p>
    <w:p w14:paraId="60AD16E4">
      <w:pPr>
        <w:pStyle w:val="6"/>
        <w:spacing w:before="1" w:after="0"/>
        <w:ind w:left="90" w:right="50" w:firstLine="0"/>
        <w:rPr>
          <w:rFonts w:ascii="Times New Roman" w:hAnsi="Times New Roman" w:cs="Times New Roman"/>
          <w:sz w:val="24"/>
          <w:szCs w:val="24"/>
        </w:rPr>
      </w:pPr>
    </w:p>
    <w:p w14:paraId="05064B79">
      <w:pPr>
        <w:pStyle w:val="6"/>
        <w:tabs>
          <w:tab w:val="left" w:pos="5588"/>
        </w:tabs>
        <w:ind w:left="90" w:right="50" w:firstLine="0"/>
        <w:rPr>
          <w:rFonts w:ascii="Times New Roman" w:hAnsi="Times New Roman" w:cs="Times New Roman"/>
          <w:sz w:val="24"/>
          <w:szCs w:val="24"/>
        </w:rPr>
      </w:pPr>
      <w:r>
        <w:t>8.</w:t>
      </w:r>
      <w:r>
        <w:tab/>
      </w:r>
      <w:r>
        <w:t>18.</w:t>
      </w:r>
    </w:p>
    <w:p w14:paraId="20197A1D">
      <w:pPr>
        <w:pStyle w:val="6"/>
        <w:spacing w:before="1" w:after="0"/>
        <w:ind w:left="90" w:right="50" w:firstLine="0"/>
        <w:rPr>
          <w:rFonts w:ascii="Times New Roman" w:hAnsi="Times New Roman" w:cs="Times New Roman"/>
          <w:sz w:val="24"/>
          <w:szCs w:val="24"/>
        </w:rPr>
      </w:pPr>
    </w:p>
    <w:p w14:paraId="34AD546E">
      <w:pPr>
        <w:pStyle w:val="6"/>
        <w:tabs>
          <w:tab w:val="left" w:pos="5588"/>
        </w:tabs>
        <w:ind w:left="90" w:right="50" w:firstLine="0"/>
        <w:rPr>
          <w:rFonts w:ascii="Times New Roman" w:hAnsi="Times New Roman" w:cs="Times New Roman"/>
          <w:sz w:val="24"/>
          <w:szCs w:val="24"/>
        </w:rPr>
      </w:pPr>
      <w:r>
        <w:t>9.</w:t>
      </w:r>
      <w:r>
        <w:tab/>
      </w:r>
      <w:r>
        <w:t>19</w:t>
      </w:r>
    </w:p>
    <w:p w14:paraId="4C91BF5C">
      <w:pPr>
        <w:pStyle w:val="6"/>
        <w:spacing w:before="8" w:after="0"/>
        <w:ind w:left="90" w:right="50" w:firstLine="0"/>
        <w:rPr>
          <w:rFonts w:ascii="Times New Roman" w:hAnsi="Times New Roman" w:cs="Times New Roman"/>
          <w:sz w:val="24"/>
          <w:szCs w:val="24"/>
        </w:rPr>
      </w:pPr>
    </w:p>
    <w:p w14:paraId="2F6B86CB">
      <w:pPr>
        <w:pStyle w:val="6"/>
        <w:tabs>
          <w:tab w:val="left" w:pos="5588"/>
        </w:tabs>
        <w:ind w:left="90" w:right="50" w:firstLine="0"/>
        <w:rPr>
          <w:rFonts w:ascii="Times New Roman" w:hAnsi="Times New Roman" w:cs="Times New Roman"/>
          <w:sz w:val="24"/>
          <w:szCs w:val="24"/>
        </w:rPr>
      </w:pPr>
      <w:r>
        <w:t>10.</w:t>
      </w:r>
      <w:r>
        <w:tab/>
      </w:r>
      <w:r>
        <w:t>20</w:t>
      </w:r>
    </w:p>
    <w:p w14:paraId="3803F9F5">
      <w:pPr>
        <w:pStyle w:val="6"/>
        <w:ind w:left="90" w:right="50" w:firstLine="0"/>
        <w:rPr>
          <w:rFonts w:ascii="Times New Roman" w:hAnsi="Times New Roman" w:cs="Times New Roman"/>
          <w:sz w:val="24"/>
          <w:szCs w:val="24"/>
        </w:rPr>
      </w:pPr>
    </w:p>
    <w:p w14:paraId="1B451DE6">
      <w:pPr>
        <w:pStyle w:val="6"/>
        <w:ind w:left="90" w:right="50" w:firstLine="0"/>
        <w:rPr>
          <w:rFonts w:ascii="Times New Roman" w:hAnsi="Times New Roman" w:cs="Times New Roman"/>
          <w:sz w:val="24"/>
          <w:szCs w:val="24"/>
        </w:rPr>
      </w:pPr>
    </w:p>
    <w:p w14:paraId="3A6832B3">
      <w:pPr>
        <w:pStyle w:val="6"/>
        <w:spacing w:before="10" w:after="0"/>
        <w:ind w:left="90" w:right="50" w:firstLine="0"/>
        <w:rPr>
          <w:b/>
          <w:u w:val="single"/>
        </w:rPr>
      </w:pPr>
    </w:p>
    <w:p w14:paraId="7D5EF0CB">
      <w:pPr>
        <w:pStyle w:val="6"/>
        <w:spacing w:before="10" w:after="0"/>
        <w:ind w:left="90" w:right="50" w:firstLine="0"/>
        <w:rPr>
          <w:b/>
          <w:u w:val="single"/>
        </w:rPr>
      </w:pPr>
    </w:p>
    <w:p w14:paraId="12562C48">
      <w:pPr>
        <w:pStyle w:val="6"/>
        <w:spacing w:before="10" w:after="0"/>
        <w:ind w:left="90" w:right="50" w:firstLine="0"/>
        <w:rPr>
          <w:b/>
          <w:u w:val="single"/>
        </w:rPr>
      </w:pPr>
    </w:p>
    <w:p w14:paraId="7D9B46A9">
      <w:pPr>
        <w:pStyle w:val="6"/>
        <w:spacing w:before="10" w:after="0"/>
        <w:ind w:left="90" w:right="50" w:firstLine="0"/>
        <w:rPr>
          <w:b/>
          <w:u w:val="single"/>
        </w:rPr>
      </w:pPr>
    </w:p>
    <w:p w14:paraId="2CC13E94">
      <w:pPr>
        <w:pStyle w:val="6"/>
        <w:spacing w:before="10" w:after="0"/>
        <w:ind w:left="90" w:right="50" w:firstLine="0"/>
        <w:rPr>
          <w:b/>
          <w:u w:val="single"/>
        </w:rPr>
      </w:pPr>
    </w:p>
    <w:p w14:paraId="2D05CEB5">
      <w:pPr>
        <w:pStyle w:val="6"/>
        <w:spacing w:before="10" w:after="0"/>
        <w:ind w:left="90" w:right="50" w:firstLine="0"/>
        <w:rPr>
          <w:b/>
          <w:u w:val="single"/>
        </w:rPr>
      </w:pPr>
    </w:p>
    <w:p w14:paraId="51726307">
      <w:pPr>
        <w:pStyle w:val="6"/>
        <w:spacing w:before="10" w:after="0"/>
        <w:ind w:left="90" w:right="50" w:firstLine="0"/>
        <w:rPr>
          <w:b/>
          <w:u w:val="single"/>
        </w:rPr>
      </w:pPr>
    </w:p>
    <w:p w14:paraId="160003F0">
      <w:pPr>
        <w:pStyle w:val="6"/>
        <w:spacing w:before="10" w:after="0"/>
        <w:ind w:left="90" w:right="50" w:firstLine="0"/>
        <w:rPr>
          <w:b/>
          <w:u w:val="single"/>
        </w:rPr>
      </w:pPr>
    </w:p>
    <w:p w14:paraId="086D0E9F">
      <w:pPr>
        <w:pStyle w:val="6"/>
        <w:spacing w:before="10" w:after="0"/>
        <w:ind w:left="90" w:right="50" w:firstLine="0"/>
        <w:rPr>
          <w:b/>
          <w:u w:val="single"/>
        </w:rPr>
      </w:pPr>
    </w:p>
    <w:p w14:paraId="3E59498C">
      <w:pPr>
        <w:pStyle w:val="6"/>
        <w:spacing w:before="10" w:after="0"/>
        <w:ind w:left="90" w:right="50" w:firstLine="0"/>
        <w:rPr>
          <w:b/>
          <w:u w:val="single"/>
        </w:rPr>
      </w:pPr>
    </w:p>
    <w:p w14:paraId="4A0303F4">
      <w:pPr>
        <w:pStyle w:val="6"/>
        <w:spacing w:before="10" w:after="0"/>
        <w:ind w:left="90" w:right="50" w:firstLine="0"/>
        <w:rPr>
          <w:b/>
          <w:u w:val="single"/>
        </w:rPr>
      </w:pPr>
    </w:p>
    <w:p w14:paraId="337139D9">
      <w:pPr>
        <w:pStyle w:val="6"/>
        <w:spacing w:before="10" w:after="0"/>
        <w:ind w:left="90" w:right="50" w:firstLine="0"/>
        <w:rPr>
          <w:b/>
          <w:u w:val="single"/>
        </w:rPr>
      </w:pPr>
    </w:p>
    <w:p w14:paraId="1917A7A3">
      <w:pPr>
        <w:pStyle w:val="6"/>
        <w:spacing w:before="10" w:after="0"/>
        <w:ind w:left="90" w:right="50" w:firstLine="0"/>
        <w:rPr>
          <w:b/>
          <w:u w:val="single"/>
        </w:rPr>
      </w:pPr>
    </w:p>
    <w:p w14:paraId="16D1C2CF">
      <w:pPr>
        <w:pStyle w:val="6"/>
        <w:spacing w:before="10" w:after="0"/>
        <w:ind w:left="90" w:right="50" w:firstLine="0"/>
        <w:rPr>
          <w:b/>
          <w:u w:val="single"/>
        </w:rPr>
      </w:pPr>
    </w:p>
    <w:p w14:paraId="09F4ACCA">
      <w:pPr>
        <w:pStyle w:val="6"/>
        <w:spacing w:before="10" w:after="0"/>
        <w:ind w:left="90" w:right="50" w:firstLine="0"/>
        <w:rPr>
          <w:b/>
          <w:u w:val="single"/>
        </w:rPr>
      </w:pPr>
    </w:p>
    <w:p w14:paraId="2BB9F172">
      <w:pPr>
        <w:pStyle w:val="6"/>
        <w:spacing w:before="10" w:after="0"/>
        <w:ind w:left="90" w:right="50" w:firstLine="0"/>
        <w:rPr>
          <w:b/>
          <w:u w:val="single"/>
        </w:rPr>
      </w:pPr>
    </w:p>
    <w:p w14:paraId="5EDD2EBE">
      <w:pPr>
        <w:pStyle w:val="6"/>
        <w:spacing w:before="10" w:after="0"/>
        <w:ind w:left="90" w:right="50" w:firstLine="0"/>
        <w:rPr>
          <w:b/>
          <w:u w:val="single"/>
        </w:rPr>
      </w:pPr>
    </w:p>
    <w:p w14:paraId="5D0EB95A">
      <w:pPr>
        <w:pStyle w:val="6"/>
        <w:spacing w:before="10" w:after="0"/>
        <w:ind w:left="90" w:right="50" w:firstLine="0"/>
        <w:rPr>
          <w:b/>
          <w:u w:val="single"/>
        </w:rPr>
      </w:pPr>
    </w:p>
    <w:p w14:paraId="2B633B2F">
      <w:pPr>
        <w:pStyle w:val="6"/>
        <w:spacing w:before="10" w:after="0"/>
        <w:ind w:left="90" w:right="50" w:firstLine="0"/>
        <w:rPr>
          <w:b/>
          <w:u w:val="single"/>
        </w:rPr>
      </w:pPr>
    </w:p>
    <w:p w14:paraId="5D9CC899">
      <w:pPr>
        <w:pStyle w:val="6"/>
        <w:spacing w:before="10" w:after="0"/>
        <w:ind w:left="90" w:right="50" w:firstLine="0"/>
        <w:rPr>
          <w:b/>
          <w:u w:val="single"/>
        </w:rPr>
      </w:pPr>
    </w:p>
    <w:p w14:paraId="3FB7C52E">
      <w:pPr>
        <w:pStyle w:val="6"/>
        <w:spacing w:before="10" w:after="0"/>
        <w:ind w:left="90" w:right="50" w:firstLine="0"/>
        <w:rPr>
          <w:b/>
          <w:u w:val="single"/>
        </w:rPr>
      </w:pPr>
    </w:p>
    <w:p w14:paraId="35580F34">
      <w:pPr>
        <w:pStyle w:val="6"/>
        <w:spacing w:before="10" w:after="0"/>
        <w:ind w:left="90" w:right="50" w:firstLine="0"/>
        <w:rPr>
          <w:b/>
          <w:u w:val="single"/>
        </w:rPr>
      </w:pPr>
    </w:p>
    <w:p w14:paraId="51B4E2DB">
      <w:pPr>
        <w:pStyle w:val="6"/>
        <w:spacing w:before="10" w:after="0"/>
        <w:ind w:left="90" w:right="50" w:firstLine="0"/>
        <w:rPr>
          <w:b/>
          <w:u w:val="single"/>
        </w:rPr>
      </w:pPr>
    </w:p>
    <w:p w14:paraId="28933564">
      <w:pPr>
        <w:pStyle w:val="6"/>
        <w:spacing w:before="10" w:after="0"/>
        <w:ind w:left="90" w:right="50" w:firstLine="0"/>
        <w:rPr>
          <w:b/>
          <w:u w:val="single"/>
        </w:rPr>
      </w:pPr>
    </w:p>
    <w:p w14:paraId="11ABB5EF">
      <w:pPr>
        <w:pStyle w:val="6"/>
        <w:spacing w:before="10" w:after="0"/>
        <w:ind w:left="90" w:right="50" w:firstLine="0"/>
        <w:rPr>
          <w:b/>
          <w:u w:val="single"/>
        </w:rPr>
      </w:pPr>
    </w:p>
    <w:p w14:paraId="1C291653">
      <w:pPr>
        <w:pStyle w:val="6"/>
        <w:spacing w:before="10" w:after="0"/>
        <w:ind w:left="90" w:right="50" w:firstLine="0"/>
        <w:rPr>
          <w:b/>
          <w:u w:val="single"/>
        </w:rPr>
      </w:pPr>
    </w:p>
    <w:p w14:paraId="0AAC2562">
      <w:pPr>
        <w:pStyle w:val="6"/>
        <w:spacing w:before="10" w:after="0"/>
        <w:ind w:left="90" w:right="50" w:firstLine="0"/>
        <w:rPr>
          <w:b/>
          <w:u w:val="single"/>
        </w:rPr>
      </w:pPr>
    </w:p>
    <w:p w14:paraId="055B95F3">
      <w:pPr>
        <w:pStyle w:val="6"/>
        <w:spacing w:before="10" w:after="0"/>
        <w:ind w:left="90" w:right="50" w:firstLine="0"/>
        <w:rPr>
          <w:b/>
          <w:u w:val="single"/>
        </w:rPr>
      </w:pPr>
    </w:p>
    <w:p w14:paraId="4EB31F16">
      <w:pPr>
        <w:pStyle w:val="6"/>
        <w:spacing w:before="10" w:after="0"/>
        <w:ind w:left="90" w:right="50" w:firstLine="0"/>
        <w:rPr>
          <w:b/>
          <w:u w:val="single"/>
        </w:rPr>
      </w:pPr>
    </w:p>
    <w:p w14:paraId="1399D9A2">
      <w:pPr>
        <w:pStyle w:val="6"/>
        <w:spacing w:before="10" w:after="0"/>
        <w:ind w:right="50"/>
        <w:rPr>
          <w:b/>
          <w:u w:val="single"/>
        </w:rPr>
      </w:pPr>
      <w:r>
        <w:rPr>
          <w:b/>
          <w:u w:val="single"/>
        </w:rPr>
        <w:t>PART D - DECLARATION</w:t>
      </w:r>
    </w:p>
    <w:p w14:paraId="7AC1B8DE">
      <w:pPr>
        <w:pStyle w:val="6"/>
        <w:ind w:left="90" w:right="50" w:firstLine="0"/>
        <w:rPr>
          <w:color w:val="0A0A0A"/>
          <w:highlight w:val="white"/>
        </w:rPr>
      </w:pPr>
    </w:p>
    <w:p w14:paraId="7CEBD17E">
      <w:pPr>
        <w:pStyle w:val="6"/>
        <w:ind w:left="90" w:right="50" w:firstLine="0"/>
        <w:rPr>
          <w:rFonts w:ascii="Times New Roman" w:hAnsi="Times New Roman" w:cs="Times New Roman"/>
          <w:sz w:val="24"/>
          <w:szCs w:val="24"/>
        </w:rPr>
      </w:pPr>
      <w:r>
        <w:rPr>
          <w:color w:val="0A0A0A"/>
          <w:shd w:val="clear" w:fill="FFFFFF"/>
        </w:rPr>
        <w:t>I have read the applicable guidelines, which are binding. I do hereby solemnly declare that the information given, the statements made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w:t>
      </w:r>
    </w:p>
    <w:p w14:paraId="775E4D09">
      <w:pPr>
        <w:pStyle w:val="6"/>
        <w:spacing w:before="152" w:after="0"/>
        <w:ind w:left="90" w:right="50" w:firstLine="0"/>
        <w:rPr>
          <w:rFonts w:ascii="Times New Roman" w:hAnsi="Times New Roman" w:cs="Times New Roman"/>
          <w:sz w:val="24"/>
          <w:szCs w:val="24"/>
        </w:rPr>
      </w:pPr>
      <w:r>
        <w:t>Date:</w:t>
      </w:r>
    </w:p>
    <w:p w14:paraId="15304BE4">
      <w:pPr>
        <w:pStyle w:val="6"/>
        <w:spacing w:before="5" w:after="0"/>
        <w:ind w:left="90" w:right="50" w:firstLine="0"/>
        <w:rPr>
          <w:rFonts w:ascii="Times New Roman" w:hAnsi="Times New Roman" w:cs="Times New Roman"/>
          <w:sz w:val="24"/>
          <w:szCs w:val="24"/>
        </w:rPr>
      </w:pPr>
    </w:p>
    <w:p w14:paraId="24A9D106">
      <w:pPr>
        <w:pStyle w:val="6"/>
        <w:ind w:left="90" w:right="50" w:firstLine="0"/>
        <w:rPr>
          <w:rFonts w:ascii="Times New Roman" w:hAnsi="Times New Roman" w:cs="Times New Roman"/>
          <w:sz w:val="24"/>
          <w:szCs w:val="24"/>
        </w:rPr>
      </w:pPr>
      <w:r>
        <w:t>Place:</w:t>
      </w:r>
    </w:p>
    <w:p w14:paraId="596B7E88">
      <w:pPr>
        <w:pStyle w:val="6"/>
        <w:spacing w:before="8" w:after="0"/>
        <w:ind w:left="90" w:right="50" w:firstLine="0"/>
        <w:rPr>
          <w:rFonts w:ascii="Times New Roman" w:hAnsi="Times New Roman" w:cs="Times New Roman"/>
          <w:sz w:val="24"/>
          <w:szCs w:val="24"/>
        </w:rPr>
      </w:pPr>
    </w:p>
    <w:p w14:paraId="206E527B">
      <w:pPr>
        <w:pStyle w:val="6"/>
        <w:spacing w:before="1" w:after="0"/>
        <w:ind w:left="90" w:right="50" w:firstLine="0"/>
        <w:jc w:val="center"/>
        <w:rPr>
          <w:rFonts w:ascii="Times New Roman" w:hAnsi="Times New Roman" w:cs="Times New Roman"/>
          <w:sz w:val="24"/>
          <w:szCs w:val="24"/>
        </w:rPr>
      </w:pPr>
      <w:r>
        <w:t>Signature &amp; Designation of the Applicant</w:t>
      </w:r>
    </w:p>
    <w:p w14:paraId="1AF6F5B1">
      <w:pPr>
        <w:pStyle w:val="6"/>
        <w:ind w:left="90" w:right="50" w:firstLine="0"/>
        <w:rPr>
          <w:rFonts w:ascii="Times New Roman" w:hAnsi="Times New Roman" w:cs="Times New Roman"/>
          <w:sz w:val="24"/>
          <w:szCs w:val="24"/>
        </w:rPr>
      </w:pPr>
    </w:p>
    <w:p w14:paraId="4953327F">
      <w:pPr>
        <w:pStyle w:val="6"/>
        <w:ind w:left="90" w:right="50" w:firstLine="0"/>
        <w:rPr>
          <w:rFonts w:ascii="Times New Roman" w:hAnsi="Times New Roman" w:cs="Times New Roman"/>
          <w:sz w:val="24"/>
          <w:szCs w:val="24"/>
        </w:rPr>
      </w:pPr>
    </w:p>
    <w:p w14:paraId="4FFBDF2D">
      <w:pPr>
        <w:pStyle w:val="6"/>
        <w:spacing w:before="10" w:after="0"/>
        <w:ind w:left="90" w:right="50" w:firstLine="0"/>
        <w:rPr>
          <w:rFonts w:ascii="Times New Roman" w:hAnsi="Times New Roman" w:cs="Times New Roman"/>
          <w:sz w:val="24"/>
          <w:szCs w:val="24"/>
        </w:rPr>
      </w:pPr>
    </w:p>
    <w:p w14:paraId="50C84EB6">
      <w:pPr>
        <w:pStyle w:val="6"/>
        <w:tabs>
          <w:tab w:val="left" w:leader="dot" w:pos="8017"/>
        </w:tabs>
        <w:ind w:left="90" w:right="50" w:firstLine="0"/>
        <w:rPr>
          <w:rFonts w:ascii="Times New Roman" w:hAnsi="Times New Roman" w:cs="Times New Roman"/>
          <w:sz w:val="24"/>
          <w:szCs w:val="24"/>
        </w:rPr>
      </w:pPr>
      <w:r>
        <w:t>Certifiedthat</w:t>
      </w:r>
      <w:r>
        <w:tab/>
      </w:r>
      <w:r>
        <w:t>has been workingas</w:t>
      </w:r>
    </w:p>
    <w:p w14:paraId="18800454">
      <w:pPr>
        <w:pStyle w:val="6"/>
        <w:spacing w:before="41" w:after="0"/>
        <w:ind w:left="90" w:right="50" w:firstLine="0"/>
        <w:rPr>
          <w:rFonts w:ascii="Times New Roman" w:hAnsi="Times New Roman" w:cs="Times New Roman"/>
          <w:sz w:val="24"/>
          <w:szCs w:val="24"/>
        </w:rPr>
      </w:pPr>
      <w:r>
        <w:t>.................................................in this Department since ………………………………</w:t>
      </w:r>
    </w:p>
    <w:p w14:paraId="4E1892FC">
      <w:pPr>
        <w:pStyle w:val="6"/>
        <w:ind w:left="90" w:right="50" w:firstLine="0"/>
        <w:rPr>
          <w:rFonts w:ascii="Times New Roman" w:hAnsi="Times New Roman" w:cs="Times New Roman"/>
          <w:sz w:val="24"/>
          <w:szCs w:val="24"/>
        </w:rPr>
      </w:pPr>
    </w:p>
    <w:p w14:paraId="11A8A93D">
      <w:pPr>
        <w:pStyle w:val="6"/>
        <w:spacing w:before="7" w:after="0"/>
        <w:ind w:left="90" w:right="50" w:firstLine="0"/>
        <w:rPr>
          <w:rFonts w:ascii="Times New Roman" w:hAnsi="Times New Roman" w:cs="Times New Roman"/>
          <w:sz w:val="24"/>
          <w:szCs w:val="24"/>
        </w:rPr>
      </w:pPr>
    </w:p>
    <w:p w14:paraId="24A2E522">
      <w:pPr>
        <w:pStyle w:val="6"/>
        <w:spacing w:line="276" w:lineRule="auto"/>
        <w:ind w:left="90" w:right="50" w:firstLine="0"/>
        <w:rPr>
          <w:rFonts w:ascii="Times New Roman" w:hAnsi="Times New Roman" w:cs="Times New Roman"/>
          <w:sz w:val="24"/>
          <w:szCs w:val="24"/>
        </w:rPr>
      </w:pPr>
      <w:r>
        <w:t>The particulars given in this application have been checked and verified from office records and documents enclosed are found to be correct.</w:t>
      </w:r>
    </w:p>
    <w:p w14:paraId="17F71B3D">
      <w:pPr>
        <w:pStyle w:val="6"/>
        <w:spacing w:line="276" w:lineRule="auto"/>
        <w:ind w:left="90" w:right="50" w:firstLine="0"/>
        <w:rPr>
          <w:rFonts w:ascii="Times New Roman" w:hAnsi="Times New Roman" w:cs="Times New Roman"/>
          <w:sz w:val="24"/>
          <w:szCs w:val="24"/>
        </w:rPr>
      </w:pPr>
    </w:p>
    <w:p w14:paraId="5D1D13C5">
      <w:pPr>
        <w:pStyle w:val="6"/>
        <w:spacing w:line="276" w:lineRule="auto"/>
        <w:ind w:left="90" w:right="50" w:firstLine="0"/>
        <w:rPr>
          <w:rFonts w:ascii="Times New Roman" w:hAnsi="Times New Roman" w:cs="Times New Roman"/>
          <w:sz w:val="24"/>
          <w:szCs w:val="24"/>
        </w:rPr>
      </w:pPr>
      <w:r>
        <w:t>The gradations have been verified on the basis of the performance of the applicant and the credentials/ documents provided and enclosed herewith by the applicant.</w:t>
      </w:r>
    </w:p>
    <w:p w14:paraId="45EDB419">
      <w:pPr>
        <w:pStyle w:val="6"/>
        <w:ind w:left="90" w:right="50" w:firstLine="0"/>
        <w:rPr>
          <w:rFonts w:ascii="Times New Roman" w:hAnsi="Times New Roman" w:cs="Times New Roman"/>
          <w:sz w:val="24"/>
          <w:szCs w:val="24"/>
        </w:rPr>
      </w:pPr>
    </w:p>
    <w:p w14:paraId="631CD327">
      <w:pPr>
        <w:pStyle w:val="6"/>
        <w:ind w:left="90" w:right="50" w:firstLine="0"/>
        <w:rPr>
          <w:rFonts w:ascii="Times New Roman" w:hAnsi="Times New Roman" w:cs="Times New Roman"/>
          <w:sz w:val="24"/>
          <w:szCs w:val="24"/>
        </w:rPr>
      </w:pPr>
    </w:p>
    <w:p w14:paraId="6E539AC2">
      <w:pPr>
        <w:pStyle w:val="6"/>
        <w:ind w:left="90" w:right="50" w:firstLine="0"/>
        <w:rPr>
          <w:rFonts w:ascii="Times New Roman" w:hAnsi="Times New Roman" w:cs="Times New Roman"/>
          <w:sz w:val="24"/>
          <w:szCs w:val="24"/>
        </w:rPr>
      </w:pPr>
    </w:p>
    <w:p w14:paraId="2CD3356E">
      <w:pPr>
        <w:pStyle w:val="6"/>
        <w:ind w:left="90" w:right="50" w:firstLine="0"/>
        <w:jc w:val="center"/>
        <w:rPr>
          <w:rFonts w:ascii="Times New Roman" w:hAnsi="Times New Roman" w:cs="Times New Roman"/>
          <w:sz w:val="24"/>
          <w:szCs w:val="24"/>
        </w:rPr>
      </w:pPr>
      <w:bookmarkStart w:id="1" w:name="_GoBack"/>
      <w:bookmarkEnd w:id="1"/>
      <w:r>
        <w:t>Head of the Department/Centre</w:t>
      </w:r>
    </w:p>
    <w:sectPr>
      <w:footerReference r:id="rId4" w:type="default"/>
      <w:pgSz w:w="11906" w:h="16838"/>
      <w:pgMar w:top="567" w:right="720" w:bottom="720" w:left="800" w:header="0" w:footer="493" w:gutter="0"/>
      <w:pgNumType w:fmt="decimal"/>
      <w:cols w:space="720" w:num="1"/>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1"/>
    <w:family w:val="roman"/>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1"/>
    <w:family w:val="roman"/>
    <w:pitch w:val="default"/>
    <w:sig w:usb0="E1002EFF" w:usb1="C000605B" w:usb2="00000029" w:usb3="00000000" w:csb0="200101FF" w:csb1="20280000"/>
  </w:font>
  <w:font w:name="Liberation Sans">
    <w:altName w:val="Arial"/>
    <w:panose1 w:val="00000000000000000000"/>
    <w:charset w:val="01"/>
    <w:family w:val="roman"/>
    <w:pitch w:val="default"/>
    <w:sig w:usb0="00000000" w:usb1="00000000" w:usb2="00000000" w:usb3="00000000" w:csb0="00000000" w:csb1="00000000"/>
  </w:font>
  <w:font w:name="Noto Sans CJK SC">
    <w:altName w:val="Segoe Print"/>
    <w:panose1 w:val="00000000000000000000"/>
    <w:charset w:val="00"/>
    <w:family w:val="auto"/>
    <w:pitch w:val="default"/>
    <w:sig w:usb0="00000000" w:usb1="00000000" w:usb2="00000000" w:usb3="00000000" w:csb0="00000000" w:csb1="00000000"/>
  </w:font>
  <w:font w:name="Lohit Devanagari">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01"/>
    <w:family w:val="auto"/>
    <w:pitch w:val="default"/>
    <w:sig w:usb0="E0002EFF" w:usb1="C0007843" w:usb2="00000009" w:usb3="00000000" w:csb0="400001FF" w:csb1="FFFF0000"/>
  </w:font>
  <w:font w:name="Century Schoolbook">
    <w:panose1 w:val="0204060405050502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15AF2">
    <w:pPr>
      <w:pStyle w:val="8"/>
      <w:jc w:val="both"/>
      <w:rPr>
        <w:rFonts w:ascii="Times New Roman" w:hAnsi="Times New Roman" w:cs="Times New Roman"/>
      </w:rPr>
    </w:pPr>
    <w:r>
      <w:rPr>
        <w:rFonts w:ascii="Times New Roman" w:hAnsi="Times New Roman" w:cs="Times New Roman"/>
      </w:rPr>
      <w:t xml:space="preserve">PBAS 2018 (Associate Professor and above) </w:t>
    </w:r>
  </w:p>
  <w:p w14:paraId="4B53DC17">
    <w:pPr>
      <w:pStyle w:val="8"/>
      <w:jc w:val="right"/>
    </w:pPr>
    <w:r>
      <w:t xml:space="preserve">Page </w:t>
    </w:r>
    <w:r>
      <w:rPr>
        <w:b/>
        <w:bCs/>
      </w:rPr>
      <w:fldChar w:fldCharType="begin"/>
    </w:r>
    <w:r>
      <w:rPr>
        <w:b/>
        <w:bCs/>
      </w:rPr>
      <w:instrText xml:space="preserve">PAGE</w:instrText>
    </w:r>
    <w:r>
      <w:rPr>
        <w:b/>
        <w:bCs/>
      </w:rPr>
      <w:fldChar w:fldCharType="separate"/>
    </w:r>
    <w:r>
      <w:rPr>
        <w:b/>
        <w:bCs/>
      </w:rPr>
      <w:t>15</w:t>
    </w:r>
    <w:r>
      <w:rPr>
        <w:b/>
        <w:bCs/>
      </w:rPr>
      <w:fldChar w:fldCharType="end"/>
    </w:r>
    <w:r>
      <w:t xml:space="preserve"> of </w:t>
    </w:r>
    <w:r>
      <w:rPr>
        <w:b/>
        <w:bCs/>
      </w:rPr>
      <w:fldChar w:fldCharType="begin"/>
    </w:r>
    <w:r>
      <w:rPr>
        <w:b/>
        <w:bCs/>
      </w:rPr>
      <w:instrText xml:space="preserve">NUMPAGES</w:instrText>
    </w:r>
    <w:r>
      <w:rPr>
        <w:b/>
        <w:bCs/>
      </w:rPr>
      <w:fldChar w:fldCharType="separate"/>
    </w:r>
    <w:r>
      <w:rPr>
        <w:b/>
        <w:bCs/>
      </w:rPr>
      <w:t>16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bullet"/>
      <w:lvlText w:val=""/>
      <w:lvlJc w:val="left"/>
      <w:pPr>
        <w:tabs>
          <w:tab w:val="left" w:pos="720"/>
        </w:tabs>
        <w:ind w:left="1080" w:hanging="360"/>
      </w:pPr>
      <w:rPr>
        <w:rFonts w:hint="default" w:ascii="Symbol" w:hAnsi="Symbol" w:cs="Symbol"/>
      </w:rPr>
    </w:lvl>
    <w:lvl w:ilvl="1" w:tentative="0">
      <w:start w:val="1"/>
      <w:numFmt w:val="bullet"/>
      <w:lvlText w:val="o"/>
      <w:lvlJc w:val="left"/>
      <w:pPr>
        <w:tabs>
          <w:tab w:val="left" w:pos="1080"/>
        </w:tabs>
        <w:ind w:left="1800" w:hanging="360"/>
      </w:pPr>
      <w:rPr>
        <w:rFonts w:hint="default" w:ascii="Courier New" w:hAnsi="Courier New" w:cs="Courier New"/>
      </w:rPr>
    </w:lvl>
    <w:lvl w:ilvl="2" w:tentative="0">
      <w:start w:val="1"/>
      <w:numFmt w:val="bullet"/>
      <w:lvlText w:val=""/>
      <w:lvlJc w:val="left"/>
      <w:pPr>
        <w:tabs>
          <w:tab w:val="left" w:pos="1440"/>
        </w:tabs>
        <w:ind w:left="2520" w:hanging="360"/>
      </w:pPr>
      <w:rPr>
        <w:rFonts w:hint="default" w:ascii="Wingdings" w:hAnsi="Wingdings" w:cs="Wingdings"/>
      </w:rPr>
    </w:lvl>
    <w:lvl w:ilvl="3" w:tentative="0">
      <w:start w:val="1"/>
      <w:numFmt w:val="bullet"/>
      <w:lvlText w:val=""/>
      <w:lvlJc w:val="left"/>
      <w:pPr>
        <w:tabs>
          <w:tab w:val="left" w:pos="1800"/>
        </w:tabs>
        <w:ind w:left="3240" w:hanging="360"/>
      </w:pPr>
      <w:rPr>
        <w:rFonts w:hint="default" w:ascii="Symbol" w:hAnsi="Symbol" w:cs="Symbol"/>
      </w:rPr>
    </w:lvl>
    <w:lvl w:ilvl="4" w:tentative="0">
      <w:start w:val="1"/>
      <w:numFmt w:val="bullet"/>
      <w:lvlText w:val="o"/>
      <w:lvlJc w:val="left"/>
      <w:pPr>
        <w:tabs>
          <w:tab w:val="left" w:pos="2160"/>
        </w:tabs>
        <w:ind w:left="3960" w:hanging="360"/>
      </w:pPr>
      <w:rPr>
        <w:rFonts w:hint="default" w:ascii="Courier New" w:hAnsi="Courier New" w:cs="Courier New"/>
      </w:rPr>
    </w:lvl>
    <w:lvl w:ilvl="5" w:tentative="0">
      <w:start w:val="1"/>
      <w:numFmt w:val="bullet"/>
      <w:lvlText w:val=""/>
      <w:lvlJc w:val="left"/>
      <w:pPr>
        <w:tabs>
          <w:tab w:val="left" w:pos="2520"/>
        </w:tabs>
        <w:ind w:left="4680" w:hanging="360"/>
      </w:pPr>
      <w:rPr>
        <w:rFonts w:hint="default" w:ascii="Wingdings" w:hAnsi="Wingdings" w:cs="Wingdings"/>
      </w:rPr>
    </w:lvl>
    <w:lvl w:ilvl="6" w:tentative="0">
      <w:start w:val="1"/>
      <w:numFmt w:val="bullet"/>
      <w:lvlText w:val=""/>
      <w:lvlJc w:val="left"/>
      <w:pPr>
        <w:tabs>
          <w:tab w:val="left" w:pos="2880"/>
        </w:tabs>
        <w:ind w:left="5400" w:hanging="360"/>
      </w:pPr>
      <w:rPr>
        <w:rFonts w:hint="default" w:ascii="Symbol" w:hAnsi="Symbol" w:cs="Symbol"/>
      </w:rPr>
    </w:lvl>
    <w:lvl w:ilvl="7" w:tentative="0">
      <w:start w:val="1"/>
      <w:numFmt w:val="bullet"/>
      <w:lvlText w:val="o"/>
      <w:lvlJc w:val="left"/>
      <w:pPr>
        <w:tabs>
          <w:tab w:val="left" w:pos="3240"/>
        </w:tabs>
        <w:ind w:left="6120" w:hanging="360"/>
      </w:pPr>
      <w:rPr>
        <w:rFonts w:hint="default" w:ascii="Courier New" w:hAnsi="Courier New" w:cs="Courier New"/>
      </w:rPr>
    </w:lvl>
    <w:lvl w:ilvl="8" w:tentative="0">
      <w:start w:val="1"/>
      <w:numFmt w:val="bullet"/>
      <w:lvlText w:val=""/>
      <w:lvlJc w:val="left"/>
      <w:pPr>
        <w:tabs>
          <w:tab w:val="left" w:pos="3600"/>
        </w:tabs>
        <w:ind w:left="6840" w:hanging="360"/>
      </w:pPr>
      <w:rPr>
        <w:rFonts w:hint="default" w:ascii="Wingdings" w:hAnsi="Wingdings" w:cs="Wingdings"/>
      </w:rPr>
    </w:lvl>
  </w:abstractNum>
  <w:abstractNum w:abstractNumId="1">
    <w:nsid w:val="BF205925"/>
    <w:multiLevelType w:val="multilevel"/>
    <w:tmpl w:val="BF205925"/>
    <w:lvl w:ilvl="0" w:tentative="0">
      <w:start w:val="2"/>
      <w:numFmt w:val="decimal"/>
      <w:lvlText w:val="%1."/>
      <w:lvlJc w:val="left"/>
      <w:pPr>
        <w:tabs>
          <w:tab w:val="left" w:pos="720"/>
        </w:tabs>
        <w:ind w:left="942" w:hanging="720"/>
      </w:pPr>
      <w:rPr>
        <w:spacing w:val="-10"/>
        <w:w w:val="99"/>
        <w:sz w:val="24"/>
        <w:szCs w:val="24"/>
      </w:rPr>
    </w:lvl>
    <w:lvl w:ilvl="1" w:tentative="0">
      <w:start w:val="1"/>
      <w:numFmt w:val="lowerLetter"/>
      <w:lvlText w:val="%2."/>
      <w:lvlJc w:val="left"/>
      <w:pPr>
        <w:tabs>
          <w:tab w:val="left" w:pos="1080"/>
        </w:tabs>
        <w:ind w:left="1440" w:hanging="360"/>
      </w:pPr>
    </w:lvl>
    <w:lvl w:ilvl="2" w:tentative="0">
      <w:start w:val="1"/>
      <w:numFmt w:val="lowerRoman"/>
      <w:lvlText w:val="%3."/>
      <w:lvlJc w:val="right"/>
      <w:pPr>
        <w:tabs>
          <w:tab w:val="left" w:pos="1440"/>
        </w:tabs>
        <w:ind w:left="2160" w:hanging="180"/>
      </w:pPr>
    </w:lvl>
    <w:lvl w:ilvl="3" w:tentative="0">
      <w:start w:val="1"/>
      <w:numFmt w:val="decimal"/>
      <w:lvlText w:val="%4."/>
      <w:lvlJc w:val="left"/>
      <w:pPr>
        <w:tabs>
          <w:tab w:val="left" w:pos="1800"/>
        </w:tabs>
        <w:ind w:left="2880" w:hanging="360"/>
      </w:pPr>
    </w:lvl>
    <w:lvl w:ilvl="4" w:tentative="0">
      <w:start w:val="1"/>
      <w:numFmt w:val="lowerLetter"/>
      <w:lvlText w:val="%5."/>
      <w:lvlJc w:val="left"/>
      <w:pPr>
        <w:tabs>
          <w:tab w:val="left" w:pos="2160"/>
        </w:tabs>
        <w:ind w:left="3600" w:hanging="360"/>
      </w:pPr>
    </w:lvl>
    <w:lvl w:ilvl="5" w:tentative="0">
      <w:start w:val="1"/>
      <w:numFmt w:val="lowerRoman"/>
      <w:lvlText w:val="%6."/>
      <w:lvlJc w:val="right"/>
      <w:pPr>
        <w:tabs>
          <w:tab w:val="left" w:pos="2520"/>
        </w:tabs>
        <w:ind w:left="4320" w:hanging="180"/>
      </w:pPr>
    </w:lvl>
    <w:lvl w:ilvl="6" w:tentative="0">
      <w:start w:val="1"/>
      <w:numFmt w:val="decimal"/>
      <w:lvlText w:val="%7."/>
      <w:lvlJc w:val="left"/>
      <w:pPr>
        <w:tabs>
          <w:tab w:val="left" w:pos="2880"/>
        </w:tabs>
        <w:ind w:left="5040" w:hanging="360"/>
      </w:pPr>
    </w:lvl>
    <w:lvl w:ilvl="7" w:tentative="0">
      <w:start w:val="1"/>
      <w:numFmt w:val="lowerLetter"/>
      <w:lvlText w:val="%8."/>
      <w:lvlJc w:val="left"/>
      <w:pPr>
        <w:tabs>
          <w:tab w:val="left" w:pos="3240"/>
        </w:tabs>
        <w:ind w:left="5760" w:hanging="360"/>
      </w:pPr>
    </w:lvl>
    <w:lvl w:ilvl="8" w:tentative="0">
      <w:start w:val="1"/>
      <w:numFmt w:val="lowerRoman"/>
      <w:lvlText w:val="%9."/>
      <w:lvlJc w:val="right"/>
      <w:pPr>
        <w:tabs>
          <w:tab w:val="left" w:pos="3600"/>
        </w:tabs>
        <w:ind w:left="6480" w:hanging="180"/>
      </w:pPr>
    </w:lvl>
  </w:abstractNum>
  <w:abstractNum w:abstractNumId="2">
    <w:nsid w:val="CF092B84"/>
    <w:multiLevelType w:val="multilevel"/>
    <w:tmpl w:val="CF092B84"/>
    <w:lvl w:ilvl="0" w:tentative="0">
      <w:start w:val="1"/>
      <w:numFmt w:val="decimal"/>
      <w:lvlText w:val="%1."/>
      <w:lvlJc w:val="left"/>
      <w:pPr>
        <w:tabs>
          <w:tab w:val="left" w:pos="720"/>
        </w:tabs>
        <w:ind w:left="942" w:hanging="720"/>
      </w:pPr>
      <w:rPr>
        <w:spacing w:val="-10"/>
        <w:w w:val="99"/>
        <w:sz w:val="24"/>
        <w:szCs w:val="24"/>
        <w:lang w:val="en-US" w:eastAsia="en-US" w:bidi="en-US"/>
      </w:rPr>
    </w:lvl>
    <w:lvl w:ilvl="1" w:tentative="0">
      <w:start w:val="0"/>
      <w:numFmt w:val="bullet"/>
      <w:lvlText w:val=""/>
      <w:lvlJc w:val="left"/>
      <w:pPr>
        <w:tabs>
          <w:tab w:val="left" w:pos="1080"/>
        </w:tabs>
        <w:ind w:left="1885" w:hanging="720"/>
      </w:pPr>
      <w:rPr>
        <w:rFonts w:hint="default" w:ascii="Symbol" w:hAnsi="Symbol" w:cs="Symbol"/>
      </w:rPr>
    </w:lvl>
    <w:lvl w:ilvl="2" w:tentative="0">
      <w:start w:val="0"/>
      <w:numFmt w:val="bullet"/>
      <w:lvlText w:val=""/>
      <w:lvlJc w:val="left"/>
      <w:pPr>
        <w:tabs>
          <w:tab w:val="left" w:pos="1440"/>
        </w:tabs>
        <w:ind w:left="2831" w:hanging="720"/>
      </w:pPr>
      <w:rPr>
        <w:rFonts w:hint="default" w:ascii="Symbol" w:hAnsi="Symbol" w:cs="Symbol"/>
      </w:rPr>
    </w:lvl>
    <w:lvl w:ilvl="3" w:tentative="0">
      <w:start w:val="0"/>
      <w:numFmt w:val="bullet"/>
      <w:lvlText w:val=""/>
      <w:lvlJc w:val="left"/>
      <w:pPr>
        <w:tabs>
          <w:tab w:val="left" w:pos="1800"/>
        </w:tabs>
        <w:ind w:left="3777" w:hanging="720"/>
      </w:pPr>
      <w:rPr>
        <w:rFonts w:hint="default" w:ascii="Symbol" w:hAnsi="Symbol" w:cs="Symbol"/>
      </w:rPr>
    </w:lvl>
    <w:lvl w:ilvl="4" w:tentative="0">
      <w:start w:val="0"/>
      <w:numFmt w:val="bullet"/>
      <w:lvlText w:val=""/>
      <w:lvlJc w:val="left"/>
      <w:pPr>
        <w:tabs>
          <w:tab w:val="left" w:pos="2160"/>
        </w:tabs>
        <w:ind w:left="4723" w:hanging="720"/>
      </w:pPr>
      <w:rPr>
        <w:rFonts w:hint="default" w:ascii="Symbol" w:hAnsi="Symbol" w:cs="Symbol"/>
      </w:rPr>
    </w:lvl>
    <w:lvl w:ilvl="5" w:tentative="0">
      <w:start w:val="0"/>
      <w:numFmt w:val="bullet"/>
      <w:lvlText w:val=""/>
      <w:lvlJc w:val="left"/>
      <w:pPr>
        <w:tabs>
          <w:tab w:val="left" w:pos="2520"/>
        </w:tabs>
        <w:ind w:left="5669" w:hanging="720"/>
      </w:pPr>
      <w:rPr>
        <w:rFonts w:hint="default" w:ascii="Symbol" w:hAnsi="Symbol" w:cs="Symbol"/>
      </w:rPr>
    </w:lvl>
    <w:lvl w:ilvl="6" w:tentative="0">
      <w:start w:val="0"/>
      <w:numFmt w:val="bullet"/>
      <w:lvlText w:val=""/>
      <w:lvlJc w:val="left"/>
      <w:pPr>
        <w:tabs>
          <w:tab w:val="left" w:pos="2880"/>
        </w:tabs>
        <w:ind w:left="6615" w:hanging="720"/>
      </w:pPr>
      <w:rPr>
        <w:rFonts w:hint="default" w:ascii="Symbol" w:hAnsi="Symbol" w:cs="Symbol"/>
      </w:rPr>
    </w:lvl>
    <w:lvl w:ilvl="7" w:tentative="0">
      <w:start w:val="0"/>
      <w:numFmt w:val="bullet"/>
      <w:lvlText w:val=""/>
      <w:lvlJc w:val="left"/>
      <w:pPr>
        <w:tabs>
          <w:tab w:val="left" w:pos="3240"/>
        </w:tabs>
        <w:ind w:left="7560" w:hanging="720"/>
      </w:pPr>
      <w:rPr>
        <w:rFonts w:hint="default" w:ascii="Symbol" w:hAnsi="Symbol" w:cs="Symbol"/>
      </w:rPr>
    </w:lvl>
    <w:lvl w:ilvl="8" w:tentative="0">
      <w:start w:val="0"/>
      <w:numFmt w:val="bullet"/>
      <w:lvlText w:val=""/>
      <w:lvlJc w:val="left"/>
      <w:pPr>
        <w:tabs>
          <w:tab w:val="left" w:pos="3600"/>
        </w:tabs>
        <w:ind w:left="8506" w:hanging="720"/>
      </w:pPr>
      <w:rPr>
        <w:rFonts w:hint="default" w:ascii="Symbol" w:hAnsi="Symbol" w:cs="Symbol"/>
      </w:rPr>
    </w:lvl>
  </w:abstractNum>
  <w:abstractNum w:abstractNumId="3">
    <w:nsid w:val="0053208E"/>
    <w:multiLevelType w:val="multilevel"/>
    <w:tmpl w:val="0053208E"/>
    <w:lvl w:ilvl="0" w:tentative="0">
      <w:start w:val="1"/>
      <w:numFmt w:val="decimal"/>
      <w:lvlText w:val="%1."/>
      <w:lvlJc w:val="left"/>
      <w:pPr>
        <w:tabs>
          <w:tab w:val="left" w:pos="720"/>
        </w:tabs>
        <w:ind w:left="851" w:hanging="360"/>
      </w:pPr>
      <w:rPr>
        <w:rFonts w:eastAsia="Times New Roman" w:cs="Times New Roman"/>
        <w:spacing w:val="-10"/>
        <w:w w:val="99"/>
        <w:sz w:val="24"/>
        <w:szCs w:val="24"/>
        <w:lang w:val="en-US" w:eastAsia="en-US" w:bidi="en-US"/>
      </w:rPr>
    </w:lvl>
    <w:lvl w:ilvl="1" w:tentative="0">
      <w:start w:val="1"/>
      <w:numFmt w:val="lowerLetter"/>
      <w:lvlText w:val="(%2)"/>
      <w:lvlJc w:val="left"/>
      <w:pPr>
        <w:tabs>
          <w:tab w:val="left" w:pos="1080"/>
        </w:tabs>
        <w:ind w:left="1662" w:hanging="720"/>
      </w:pPr>
      <w:rPr>
        <w:rFonts w:eastAsia="Times New Roman" w:cs="Times New Roman"/>
        <w:spacing w:val="-5"/>
        <w:w w:val="99"/>
        <w:sz w:val="24"/>
        <w:szCs w:val="24"/>
        <w:lang w:val="en-US" w:eastAsia="en-US" w:bidi="en-US"/>
      </w:rPr>
    </w:lvl>
    <w:lvl w:ilvl="2" w:tentative="0">
      <w:start w:val="0"/>
      <w:numFmt w:val="bullet"/>
      <w:lvlText w:val=""/>
      <w:lvlJc w:val="left"/>
      <w:pPr>
        <w:tabs>
          <w:tab w:val="left" w:pos="1440"/>
        </w:tabs>
        <w:ind w:left="2630" w:hanging="720"/>
      </w:pPr>
      <w:rPr>
        <w:rFonts w:hint="default" w:ascii="Symbol" w:hAnsi="Symbol" w:cs="Symbol"/>
      </w:rPr>
    </w:lvl>
    <w:lvl w:ilvl="3" w:tentative="0">
      <w:start w:val="0"/>
      <w:numFmt w:val="bullet"/>
      <w:lvlText w:val=""/>
      <w:lvlJc w:val="left"/>
      <w:pPr>
        <w:tabs>
          <w:tab w:val="left" w:pos="1800"/>
        </w:tabs>
        <w:ind w:left="3601" w:hanging="720"/>
      </w:pPr>
      <w:rPr>
        <w:rFonts w:hint="default" w:ascii="Symbol" w:hAnsi="Symbol" w:cs="Symbol"/>
      </w:rPr>
    </w:lvl>
    <w:lvl w:ilvl="4" w:tentative="0">
      <w:start w:val="0"/>
      <w:numFmt w:val="bullet"/>
      <w:lvlText w:val=""/>
      <w:lvlJc w:val="left"/>
      <w:pPr>
        <w:tabs>
          <w:tab w:val="left" w:pos="2160"/>
        </w:tabs>
        <w:ind w:left="4572" w:hanging="720"/>
      </w:pPr>
      <w:rPr>
        <w:rFonts w:hint="default" w:ascii="Symbol" w:hAnsi="Symbol" w:cs="Symbol"/>
      </w:rPr>
    </w:lvl>
    <w:lvl w:ilvl="5" w:tentative="0">
      <w:start w:val="0"/>
      <w:numFmt w:val="bullet"/>
      <w:lvlText w:val=""/>
      <w:lvlJc w:val="left"/>
      <w:pPr>
        <w:tabs>
          <w:tab w:val="left" w:pos="2520"/>
        </w:tabs>
        <w:ind w:left="5543" w:hanging="720"/>
      </w:pPr>
      <w:rPr>
        <w:rFonts w:hint="default" w:ascii="Symbol" w:hAnsi="Symbol" w:cs="Symbol"/>
      </w:rPr>
    </w:lvl>
    <w:lvl w:ilvl="6" w:tentative="0">
      <w:start w:val="0"/>
      <w:numFmt w:val="bullet"/>
      <w:lvlText w:val=""/>
      <w:lvlJc w:val="left"/>
      <w:pPr>
        <w:tabs>
          <w:tab w:val="left" w:pos="2880"/>
        </w:tabs>
        <w:ind w:left="6514" w:hanging="720"/>
      </w:pPr>
      <w:rPr>
        <w:rFonts w:hint="default" w:ascii="Symbol" w:hAnsi="Symbol" w:cs="Symbol"/>
      </w:rPr>
    </w:lvl>
    <w:lvl w:ilvl="7" w:tentative="0">
      <w:start w:val="0"/>
      <w:numFmt w:val="bullet"/>
      <w:lvlText w:val=""/>
      <w:lvlJc w:val="left"/>
      <w:pPr>
        <w:tabs>
          <w:tab w:val="left" w:pos="3240"/>
        </w:tabs>
        <w:ind w:left="7485" w:hanging="720"/>
      </w:pPr>
      <w:rPr>
        <w:rFonts w:hint="default" w:ascii="Symbol" w:hAnsi="Symbol" w:cs="Symbol"/>
      </w:rPr>
    </w:lvl>
    <w:lvl w:ilvl="8" w:tentative="0">
      <w:start w:val="0"/>
      <w:numFmt w:val="bullet"/>
      <w:lvlText w:val=""/>
      <w:lvlJc w:val="left"/>
      <w:pPr>
        <w:tabs>
          <w:tab w:val="left" w:pos="3600"/>
        </w:tabs>
        <w:ind w:left="8456" w:hanging="720"/>
      </w:pPr>
      <w:rPr>
        <w:rFonts w:hint="default" w:ascii="Symbol" w:hAnsi="Symbol" w:cs="Symbol"/>
      </w:rPr>
    </w:lvl>
  </w:abstractNum>
  <w:abstractNum w:abstractNumId="4">
    <w:nsid w:val="0248C179"/>
    <w:multiLevelType w:val="multilevel"/>
    <w:tmpl w:val="0248C179"/>
    <w:lvl w:ilvl="0" w:tentative="0">
      <w:start w:val="1"/>
      <w:numFmt w:val="lowerLetter"/>
      <w:lvlText w:val="(%1)"/>
      <w:lvlJc w:val="left"/>
      <w:pPr>
        <w:tabs>
          <w:tab w:val="left" w:pos="720"/>
        </w:tabs>
        <w:ind w:left="942" w:hanging="720"/>
      </w:pPr>
      <w:rPr>
        <w:rFonts w:eastAsia="Times New Roman" w:cs="Times New Roman"/>
        <w:spacing w:val="-10"/>
        <w:w w:val="99"/>
        <w:sz w:val="24"/>
        <w:szCs w:val="24"/>
        <w:lang w:val="en-US" w:eastAsia="en-US" w:bidi="en-US"/>
      </w:rPr>
    </w:lvl>
    <w:lvl w:ilvl="1" w:tentative="0">
      <w:start w:val="0"/>
      <w:numFmt w:val="bullet"/>
      <w:lvlText w:val=""/>
      <w:lvlJc w:val="left"/>
      <w:pPr>
        <w:tabs>
          <w:tab w:val="left" w:pos="1080"/>
        </w:tabs>
        <w:ind w:left="940" w:hanging="720"/>
      </w:pPr>
      <w:rPr>
        <w:rFonts w:hint="default" w:ascii="Symbol" w:hAnsi="Symbol" w:cs="Symbol"/>
      </w:rPr>
    </w:lvl>
    <w:lvl w:ilvl="2" w:tentative="0">
      <w:start w:val="0"/>
      <w:numFmt w:val="bullet"/>
      <w:lvlText w:val=""/>
      <w:lvlJc w:val="left"/>
      <w:pPr>
        <w:tabs>
          <w:tab w:val="left" w:pos="1440"/>
        </w:tabs>
        <w:ind w:left="1990" w:hanging="720"/>
      </w:pPr>
      <w:rPr>
        <w:rFonts w:hint="default" w:ascii="Symbol" w:hAnsi="Symbol" w:cs="Symbol"/>
      </w:rPr>
    </w:lvl>
    <w:lvl w:ilvl="3" w:tentative="0">
      <w:start w:val="0"/>
      <w:numFmt w:val="bullet"/>
      <w:lvlText w:val=""/>
      <w:lvlJc w:val="left"/>
      <w:pPr>
        <w:tabs>
          <w:tab w:val="left" w:pos="1800"/>
        </w:tabs>
        <w:ind w:left="3041" w:hanging="720"/>
      </w:pPr>
      <w:rPr>
        <w:rFonts w:hint="default" w:ascii="Symbol" w:hAnsi="Symbol" w:cs="Symbol"/>
      </w:rPr>
    </w:lvl>
    <w:lvl w:ilvl="4" w:tentative="0">
      <w:start w:val="0"/>
      <w:numFmt w:val="bullet"/>
      <w:lvlText w:val=""/>
      <w:lvlJc w:val="left"/>
      <w:pPr>
        <w:tabs>
          <w:tab w:val="left" w:pos="2160"/>
        </w:tabs>
        <w:ind w:left="4092" w:hanging="720"/>
      </w:pPr>
      <w:rPr>
        <w:rFonts w:hint="default" w:ascii="Symbol" w:hAnsi="Symbol" w:cs="Symbol"/>
      </w:rPr>
    </w:lvl>
    <w:lvl w:ilvl="5" w:tentative="0">
      <w:start w:val="0"/>
      <w:numFmt w:val="bullet"/>
      <w:lvlText w:val=""/>
      <w:lvlJc w:val="left"/>
      <w:pPr>
        <w:tabs>
          <w:tab w:val="left" w:pos="2520"/>
        </w:tabs>
        <w:ind w:left="5143" w:hanging="720"/>
      </w:pPr>
      <w:rPr>
        <w:rFonts w:hint="default" w:ascii="Symbol" w:hAnsi="Symbol" w:cs="Symbol"/>
      </w:rPr>
    </w:lvl>
    <w:lvl w:ilvl="6" w:tentative="0">
      <w:start w:val="0"/>
      <w:numFmt w:val="bullet"/>
      <w:lvlText w:val=""/>
      <w:lvlJc w:val="left"/>
      <w:pPr>
        <w:tabs>
          <w:tab w:val="left" w:pos="2880"/>
        </w:tabs>
        <w:ind w:left="6194" w:hanging="720"/>
      </w:pPr>
      <w:rPr>
        <w:rFonts w:hint="default" w:ascii="Symbol" w:hAnsi="Symbol" w:cs="Symbol"/>
      </w:rPr>
    </w:lvl>
    <w:lvl w:ilvl="7" w:tentative="0">
      <w:start w:val="0"/>
      <w:numFmt w:val="bullet"/>
      <w:lvlText w:val=""/>
      <w:lvlJc w:val="left"/>
      <w:pPr>
        <w:tabs>
          <w:tab w:val="left" w:pos="3240"/>
        </w:tabs>
        <w:ind w:left="7245" w:hanging="720"/>
      </w:pPr>
      <w:rPr>
        <w:rFonts w:hint="default" w:ascii="Symbol" w:hAnsi="Symbol" w:cs="Symbol"/>
      </w:rPr>
    </w:lvl>
    <w:lvl w:ilvl="8" w:tentative="0">
      <w:start w:val="0"/>
      <w:numFmt w:val="bullet"/>
      <w:lvlText w:val=""/>
      <w:lvlJc w:val="left"/>
      <w:pPr>
        <w:tabs>
          <w:tab w:val="left" w:pos="3600"/>
        </w:tabs>
        <w:ind w:left="8296" w:hanging="720"/>
      </w:pPr>
      <w:rPr>
        <w:rFonts w:hint="default" w:ascii="Symbol" w:hAnsi="Symbol" w:cs="Symbol"/>
      </w:rPr>
    </w:lvl>
  </w:abstractNum>
  <w:abstractNum w:abstractNumId="5">
    <w:nsid w:val="03D62ECE"/>
    <w:multiLevelType w:val="multilevel"/>
    <w:tmpl w:val="03D62ECE"/>
    <w:lvl w:ilvl="0" w:tentative="0">
      <w:start w:val="1"/>
      <w:numFmt w:val="decimal"/>
      <w:lvlText w:val="%1."/>
      <w:lvlJc w:val="left"/>
      <w:pPr>
        <w:tabs>
          <w:tab w:val="left" w:pos="720"/>
        </w:tabs>
        <w:ind w:left="480" w:hanging="360"/>
      </w:pPr>
    </w:lvl>
    <w:lvl w:ilvl="1" w:tentative="0">
      <w:start w:val="1"/>
      <w:numFmt w:val="lowerLetter"/>
      <w:lvlText w:val="%2."/>
      <w:lvlJc w:val="left"/>
      <w:pPr>
        <w:tabs>
          <w:tab w:val="left" w:pos="1080"/>
        </w:tabs>
        <w:ind w:left="1200" w:hanging="360"/>
      </w:pPr>
    </w:lvl>
    <w:lvl w:ilvl="2" w:tentative="0">
      <w:start w:val="1"/>
      <w:numFmt w:val="lowerRoman"/>
      <w:lvlText w:val="%3."/>
      <w:lvlJc w:val="right"/>
      <w:pPr>
        <w:tabs>
          <w:tab w:val="left" w:pos="1440"/>
        </w:tabs>
        <w:ind w:left="1920" w:hanging="180"/>
      </w:pPr>
    </w:lvl>
    <w:lvl w:ilvl="3" w:tentative="0">
      <w:start w:val="1"/>
      <w:numFmt w:val="decimal"/>
      <w:lvlText w:val="%4."/>
      <w:lvlJc w:val="left"/>
      <w:pPr>
        <w:tabs>
          <w:tab w:val="left" w:pos="1800"/>
        </w:tabs>
        <w:ind w:left="2640" w:hanging="360"/>
      </w:pPr>
    </w:lvl>
    <w:lvl w:ilvl="4" w:tentative="0">
      <w:start w:val="1"/>
      <w:numFmt w:val="lowerLetter"/>
      <w:lvlText w:val="%5."/>
      <w:lvlJc w:val="left"/>
      <w:pPr>
        <w:tabs>
          <w:tab w:val="left" w:pos="2160"/>
        </w:tabs>
        <w:ind w:left="3360" w:hanging="360"/>
      </w:pPr>
    </w:lvl>
    <w:lvl w:ilvl="5" w:tentative="0">
      <w:start w:val="1"/>
      <w:numFmt w:val="lowerRoman"/>
      <w:lvlText w:val="%6."/>
      <w:lvlJc w:val="right"/>
      <w:pPr>
        <w:tabs>
          <w:tab w:val="left" w:pos="2520"/>
        </w:tabs>
        <w:ind w:left="4080" w:hanging="180"/>
      </w:pPr>
    </w:lvl>
    <w:lvl w:ilvl="6" w:tentative="0">
      <w:start w:val="1"/>
      <w:numFmt w:val="decimal"/>
      <w:lvlText w:val="%7."/>
      <w:lvlJc w:val="left"/>
      <w:pPr>
        <w:tabs>
          <w:tab w:val="left" w:pos="2880"/>
        </w:tabs>
        <w:ind w:left="4800" w:hanging="360"/>
      </w:pPr>
    </w:lvl>
    <w:lvl w:ilvl="7" w:tentative="0">
      <w:start w:val="1"/>
      <w:numFmt w:val="lowerLetter"/>
      <w:lvlText w:val="%8."/>
      <w:lvlJc w:val="left"/>
      <w:pPr>
        <w:tabs>
          <w:tab w:val="left" w:pos="3240"/>
        </w:tabs>
        <w:ind w:left="5520" w:hanging="360"/>
      </w:pPr>
    </w:lvl>
    <w:lvl w:ilvl="8" w:tentative="0">
      <w:start w:val="1"/>
      <w:numFmt w:val="lowerRoman"/>
      <w:lvlText w:val="%9."/>
      <w:lvlJc w:val="right"/>
      <w:pPr>
        <w:tabs>
          <w:tab w:val="left" w:pos="3600"/>
        </w:tabs>
        <w:ind w:left="6240" w:hanging="180"/>
      </w:pPr>
    </w:lvl>
  </w:abstractNum>
  <w:abstractNum w:abstractNumId="6">
    <w:nsid w:val="25B654F3"/>
    <w:multiLevelType w:val="multilevel"/>
    <w:tmpl w:val="25B654F3"/>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080"/>
        </w:tabs>
        <w:ind w:left="1440" w:hanging="360"/>
      </w:pPr>
    </w:lvl>
    <w:lvl w:ilvl="2" w:tentative="0">
      <w:start w:val="1"/>
      <w:numFmt w:val="lowerRoman"/>
      <w:lvlText w:val="%3."/>
      <w:lvlJc w:val="right"/>
      <w:pPr>
        <w:tabs>
          <w:tab w:val="left" w:pos="1440"/>
        </w:tabs>
        <w:ind w:left="2160" w:hanging="180"/>
      </w:pPr>
    </w:lvl>
    <w:lvl w:ilvl="3" w:tentative="0">
      <w:start w:val="1"/>
      <w:numFmt w:val="decimal"/>
      <w:lvlText w:val="%4."/>
      <w:lvlJc w:val="left"/>
      <w:pPr>
        <w:tabs>
          <w:tab w:val="left" w:pos="1800"/>
        </w:tabs>
        <w:ind w:left="2880" w:hanging="360"/>
      </w:pPr>
    </w:lvl>
    <w:lvl w:ilvl="4" w:tentative="0">
      <w:start w:val="1"/>
      <w:numFmt w:val="lowerLetter"/>
      <w:lvlText w:val="%5."/>
      <w:lvlJc w:val="left"/>
      <w:pPr>
        <w:tabs>
          <w:tab w:val="left" w:pos="2160"/>
        </w:tabs>
        <w:ind w:left="3600" w:hanging="360"/>
      </w:pPr>
    </w:lvl>
    <w:lvl w:ilvl="5" w:tentative="0">
      <w:start w:val="1"/>
      <w:numFmt w:val="lowerRoman"/>
      <w:lvlText w:val="%6."/>
      <w:lvlJc w:val="right"/>
      <w:pPr>
        <w:tabs>
          <w:tab w:val="left" w:pos="2520"/>
        </w:tabs>
        <w:ind w:left="4320" w:hanging="180"/>
      </w:pPr>
    </w:lvl>
    <w:lvl w:ilvl="6" w:tentative="0">
      <w:start w:val="1"/>
      <w:numFmt w:val="decimal"/>
      <w:lvlText w:val="%7."/>
      <w:lvlJc w:val="left"/>
      <w:pPr>
        <w:tabs>
          <w:tab w:val="left" w:pos="2880"/>
        </w:tabs>
        <w:ind w:left="5040" w:hanging="360"/>
      </w:pPr>
    </w:lvl>
    <w:lvl w:ilvl="7" w:tentative="0">
      <w:start w:val="1"/>
      <w:numFmt w:val="lowerLetter"/>
      <w:lvlText w:val="%8."/>
      <w:lvlJc w:val="left"/>
      <w:pPr>
        <w:tabs>
          <w:tab w:val="left" w:pos="3240"/>
        </w:tabs>
        <w:ind w:left="5760" w:hanging="360"/>
      </w:pPr>
    </w:lvl>
    <w:lvl w:ilvl="8" w:tentative="0">
      <w:start w:val="1"/>
      <w:numFmt w:val="lowerRoman"/>
      <w:lvlText w:val="%9."/>
      <w:lvlJc w:val="right"/>
      <w:pPr>
        <w:tabs>
          <w:tab w:val="left" w:pos="3600"/>
        </w:tabs>
        <w:ind w:left="6480" w:hanging="180"/>
      </w:pPr>
    </w:lvl>
  </w:abstractNum>
  <w:abstractNum w:abstractNumId="7">
    <w:nsid w:val="59ADCABA"/>
    <w:multiLevelType w:val="multilevel"/>
    <w:tmpl w:val="59ADCABA"/>
    <w:lvl w:ilvl="0" w:tentative="0">
      <w:start w:val="1"/>
      <w:numFmt w:val="decimal"/>
      <w:lvlText w:val="%1."/>
      <w:lvlJc w:val="left"/>
      <w:pPr>
        <w:tabs>
          <w:tab w:val="left" w:pos="720"/>
        </w:tabs>
        <w:ind w:left="942" w:hanging="720"/>
      </w:pPr>
      <w:rPr>
        <w:spacing w:val="-10"/>
        <w:w w:val="99"/>
        <w:sz w:val="24"/>
        <w:szCs w:val="24"/>
        <w:lang w:val="en-US" w:eastAsia="en-US" w:bidi="en-US"/>
      </w:rPr>
    </w:lvl>
    <w:lvl w:ilvl="1" w:tentative="0">
      <w:start w:val="0"/>
      <w:numFmt w:val="bullet"/>
      <w:lvlText w:val=""/>
      <w:lvlJc w:val="left"/>
      <w:pPr>
        <w:tabs>
          <w:tab w:val="left" w:pos="1080"/>
        </w:tabs>
        <w:ind w:left="1885" w:hanging="720"/>
      </w:pPr>
      <w:rPr>
        <w:rFonts w:hint="default" w:ascii="Symbol" w:hAnsi="Symbol" w:cs="Symbol"/>
      </w:rPr>
    </w:lvl>
    <w:lvl w:ilvl="2" w:tentative="0">
      <w:start w:val="0"/>
      <w:numFmt w:val="bullet"/>
      <w:lvlText w:val=""/>
      <w:lvlJc w:val="left"/>
      <w:pPr>
        <w:tabs>
          <w:tab w:val="left" w:pos="1440"/>
        </w:tabs>
        <w:ind w:left="2831" w:hanging="720"/>
      </w:pPr>
      <w:rPr>
        <w:rFonts w:hint="default" w:ascii="Symbol" w:hAnsi="Symbol" w:cs="Symbol"/>
      </w:rPr>
    </w:lvl>
    <w:lvl w:ilvl="3" w:tentative="0">
      <w:start w:val="0"/>
      <w:numFmt w:val="bullet"/>
      <w:lvlText w:val=""/>
      <w:lvlJc w:val="left"/>
      <w:pPr>
        <w:tabs>
          <w:tab w:val="left" w:pos="1800"/>
        </w:tabs>
        <w:ind w:left="3777" w:hanging="720"/>
      </w:pPr>
      <w:rPr>
        <w:rFonts w:hint="default" w:ascii="Symbol" w:hAnsi="Symbol" w:cs="Symbol"/>
      </w:rPr>
    </w:lvl>
    <w:lvl w:ilvl="4" w:tentative="0">
      <w:start w:val="0"/>
      <w:numFmt w:val="bullet"/>
      <w:lvlText w:val=""/>
      <w:lvlJc w:val="left"/>
      <w:pPr>
        <w:tabs>
          <w:tab w:val="left" w:pos="2160"/>
        </w:tabs>
        <w:ind w:left="4723" w:hanging="720"/>
      </w:pPr>
      <w:rPr>
        <w:rFonts w:hint="default" w:ascii="Symbol" w:hAnsi="Symbol" w:cs="Symbol"/>
      </w:rPr>
    </w:lvl>
    <w:lvl w:ilvl="5" w:tentative="0">
      <w:start w:val="0"/>
      <w:numFmt w:val="bullet"/>
      <w:lvlText w:val=""/>
      <w:lvlJc w:val="left"/>
      <w:pPr>
        <w:tabs>
          <w:tab w:val="left" w:pos="2520"/>
        </w:tabs>
        <w:ind w:left="5669" w:hanging="720"/>
      </w:pPr>
      <w:rPr>
        <w:rFonts w:hint="default" w:ascii="Symbol" w:hAnsi="Symbol" w:cs="Symbol"/>
      </w:rPr>
    </w:lvl>
    <w:lvl w:ilvl="6" w:tentative="0">
      <w:start w:val="0"/>
      <w:numFmt w:val="bullet"/>
      <w:lvlText w:val=""/>
      <w:lvlJc w:val="left"/>
      <w:pPr>
        <w:tabs>
          <w:tab w:val="left" w:pos="2880"/>
        </w:tabs>
        <w:ind w:left="6615" w:hanging="720"/>
      </w:pPr>
      <w:rPr>
        <w:rFonts w:hint="default" w:ascii="Symbol" w:hAnsi="Symbol" w:cs="Symbol"/>
      </w:rPr>
    </w:lvl>
    <w:lvl w:ilvl="7" w:tentative="0">
      <w:start w:val="0"/>
      <w:numFmt w:val="bullet"/>
      <w:lvlText w:val=""/>
      <w:lvlJc w:val="left"/>
      <w:pPr>
        <w:tabs>
          <w:tab w:val="left" w:pos="3240"/>
        </w:tabs>
        <w:ind w:left="7560" w:hanging="720"/>
      </w:pPr>
      <w:rPr>
        <w:rFonts w:hint="default" w:ascii="Symbol" w:hAnsi="Symbol" w:cs="Symbol"/>
      </w:rPr>
    </w:lvl>
    <w:lvl w:ilvl="8" w:tentative="0">
      <w:start w:val="0"/>
      <w:numFmt w:val="bullet"/>
      <w:lvlText w:val=""/>
      <w:lvlJc w:val="left"/>
      <w:pPr>
        <w:tabs>
          <w:tab w:val="left" w:pos="3600"/>
        </w:tabs>
        <w:ind w:left="8506" w:hanging="720"/>
      </w:pPr>
      <w:rPr>
        <w:rFonts w:hint="default" w:ascii="Symbol" w:hAnsi="Symbol" w:cs="Symbol"/>
      </w:rPr>
    </w:lvl>
  </w:abstractNum>
  <w:abstractNum w:abstractNumId="8">
    <w:nsid w:val="72183CF9"/>
    <w:multiLevelType w:val="multilevel"/>
    <w:tmpl w:val="72183CF9"/>
    <w:lvl w:ilvl="0" w:tentative="0">
      <w:start w:val="4"/>
      <w:numFmt w:val="decimal"/>
      <w:lvlText w:val="%1."/>
      <w:lvlJc w:val="left"/>
      <w:pPr>
        <w:tabs>
          <w:tab w:val="left" w:pos="720"/>
        </w:tabs>
        <w:ind w:left="942" w:hanging="720"/>
      </w:pPr>
      <w:rPr>
        <w:spacing w:val="-10"/>
        <w:w w:val="99"/>
        <w:sz w:val="24"/>
        <w:szCs w:val="24"/>
      </w:rPr>
    </w:lvl>
    <w:lvl w:ilvl="1" w:tentative="0">
      <w:start w:val="1"/>
      <w:numFmt w:val="lowerLetter"/>
      <w:lvlText w:val="%2."/>
      <w:lvlJc w:val="left"/>
      <w:pPr>
        <w:tabs>
          <w:tab w:val="left" w:pos="1080"/>
        </w:tabs>
        <w:ind w:left="1440" w:hanging="360"/>
      </w:pPr>
    </w:lvl>
    <w:lvl w:ilvl="2" w:tentative="0">
      <w:start w:val="1"/>
      <w:numFmt w:val="lowerRoman"/>
      <w:lvlText w:val="%3."/>
      <w:lvlJc w:val="right"/>
      <w:pPr>
        <w:tabs>
          <w:tab w:val="left" w:pos="1440"/>
        </w:tabs>
        <w:ind w:left="2160" w:hanging="180"/>
      </w:pPr>
    </w:lvl>
    <w:lvl w:ilvl="3" w:tentative="0">
      <w:start w:val="1"/>
      <w:numFmt w:val="decimal"/>
      <w:lvlText w:val="%4."/>
      <w:lvlJc w:val="left"/>
      <w:pPr>
        <w:tabs>
          <w:tab w:val="left" w:pos="1800"/>
        </w:tabs>
        <w:ind w:left="2880" w:hanging="360"/>
      </w:pPr>
    </w:lvl>
    <w:lvl w:ilvl="4" w:tentative="0">
      <w:start w:val="1"/>
      <w:numFmt w:val="lowerLetter"/>
      <w:lvlText w:val="%5."/>
      <w:lvlJc w:val="left"/>
      <w:pPr>
        <w:tabs>
          <w:tab w:val="left" w:pos="2160"/>
        </w:tabs>
        <w:ind w:left="3600" w:hanging="360"/>
      </w:pPr>
    </w:lvl>
    <w:lvl w:ilvl="5" w:tentative="0">
      <w:start w:val="1"/>
      <w:numFmt w:val="lowerRoman"/>
      <w:lvlText w:val="%6."/>
      <w:lvlJc w:val="right"/>
      <w:pPr>
        <w:tabs>
          <w:tab w:val="left" w:pos="2520"/>
        </w:tabs>
        <w:ind w:left="4320" w:hanging="180"/>
      </w:pPr>
    </w:lvl>
    <w:lvl w:ilvl="6" w:tentative="0">
      <w:start w:val="1"/>
      <w:numFmt w:val="decimal"/>
      <w:lvlText w:val="%7."/>
      <w:lvlJc w:val="left"/>
      <w:pPr>
        <w:tabs>
          <w:tab w:val="left" w:pos="2880"/>
        </w:tabs>
        <w:ind w:left="5040" w:hanging="360"/>
      </w:pPr>
    </w:lvl>
    <w:lvl w:ilvl="7" w:tentative="0">
      <w:start w:val="1"/>
      <w:numFmt w:val="lowerLetter"/>
      <w:lvlText w:val="%8."/>
      <w:lvlJc w:val="left"/>
      <w:pPr>
        <w:tabs>
          <w:tab w:val="left" w:pos="3240"/>
        </w:tabs>
        <w:ind w:left="5760" w:hanging="360"/>
      </w:pPr>
    </w:lvl>
    <w:lvl w:ilvl="8" w:tentative="0">
      <w:start w:val="1"/>
      <w:numFmt w:val="lowerRoman"/>
      <w:lvlText w:val="%9."/>
      <w:lvlJc w:val="right"/>
      <w:pPr>
        <w:tabs>
          <w:tab w:val="left" w:pos="3600"/>
        </w:tabs>
        <w:ind w:left="6480" w:hanging="180"/>
      </w:p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autoHyphenation/>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867911"/>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w:hAnsi="Arial" w:eastAsia="Arial" w:cs="Arial"/>
      <w:color w:val="auto"/>
      <w:kern w:val="0"/>
      <w:sz w:val="22"/>
      <w:szCs w:val="22"/>
      <w:lang w:val="en-US" w:eastAsia="en-US" w:bidi="en-US"/>
    </w:rPr>
  </w:style>
  <w:style w:type="paragraph" w:styleId="2">
    <w:name w:val="heading 1"/>
    <w:basedOn w:val="1"/>
    <w:qFormat/>
    <w:uiPriority w:val="1"/>
    <w:pPr>
      <w:ind w:left="1748" w:firstLine="0"/>
      <w:outlineLvl w:val="0"/>
    </w:pPr>
    <w:rPr>
      <w:rFonts w:ascii="Times New Roman" w:hAnsi="Times New Roman" w:eastAsia="Times New Roman" w:cs="Times New Roman"/>
      <w:b/>
      <w:bCs/>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nhideWhenUsed/>
    <w:qFormat/>
    <w:uiPriority w:val="99"/>
    <w:rPr>
      <w:rFonts w:ascii="Tahoma" w:hAnsi="Tahoma" w:cs="Tahoma"/>
      <w:sz w:val="16"/>
      <w:szCs w:val="16"/>
    </w:rPr>
  </w:style>
  <w:style w:type="paragraph" w:styleId="6">
    <w:name w:val="Body Text"/>
    <w:basedOn w:val="1"/>
    <w:link w:val="17"/>
    <w:qFormat/>
    <w:uiPriority w:val="1"/>
    <w:rPr>
      <w:rFonts w:ascii="Times New Roman" w:hAnsi="Times New Roman" w:eastAsia="Times New Roman" w:cs="Times New Roman"/>
      <w:sz w:val="24"/>
      <w:szCs w:val="24"/>
    </w:rPr>
  </w:style>
  <w:style w:type="paragraph" w:styleId="7">
    <w:name w:val="caption"/>
    <w:basedOn w:val="1"/>
    <w:qFormat/>
    <w:uiPriority w:val="0"/>
    <w:pPr>
      <w:suppressLineNumbers/>
      <w:spacing w:before="120" w:after="120"/>
    </w:pPr>
    <w:rPr>
      <w:rFonts w:cs="Lohit Devanagari"/>
      <w:i/>
      <w:iCs/>
      <w:sz w:val="24"/>
      <w:szCs w:val="24"/>
    </w:rPr>
  </w:style>
  <w:style w:type="paragraph" w:styleId="8">
    <w:name w:val="footer"/>
    <w:basedOn w:val="1"/>
    <w:link w:val="15"/>
    <w:unhideWhenUsed/>
    <w:uiPriority w:val="99"/>
    <w:pPr>
      <w:tabs>
        <w:tab w:val="center" w:pos="4680"/>
        <w:tab w:val="right" w:pos="9360"/>
      </w:tabs>
    </w:pPr>
  </w:style>
  <w:style w:type="paragraph" w:styleId="9">
    <w:name w:val="header"/>
    <w:basedOn w:val="1"/>
    <w:link w:val="14"/>
    <w:unhideWhenUsed/>
    <w:uiPriority w:val="99"/>
    <w:pPr>
      <w:tabs>
        <w:tab w:val="center" w:pos="4680"/>
        <w:tab w:val="right" w:pos="9360"/>
      </w:tabs>
    </w:pPr>
  </w:style>
  <w:style w:type="paragraph" w:styleId="10">
    <w:name w:val="List"/>
    <w:basedOn w:val="6"/>
    <w:uiPriority w:val="0"/>
    <w:rPr>
      <w:rFonts w:cs="Lohit Devanagari"/>
    </w:rPr>
  </w:style>
  <w:style w:type="table" w:styleId="11">
    <w:name w:val="Table Grid"/>
    <w:basedOn w:val="4"/>
    <w:uiPriority w:val="59"/>
    <w:rPr>
      <w:lang w:val="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List Paragraph Char"/>
    <w:link w:val="13"/>
    <w:qFormat/>
    <w:locked/>
    <w:uiPriority w:val="34"/>
    <w:rPr>
      <w:rFonts w:ascii="Times New Roman" w:hAnsi="Times New Roman" w:eastAsia="Times New Roman" w:cs="Times New Roman"/>
      <w:lang w:bidi="en-US"/>
    </w:rPr>
  </w:style>
  <w:style w:type="paragraph" w:styleId="13">
    <w:name w:val="List Paragraph"/>
    <w:basedOn w:val="1"/>
    <w:link w:val="12"/>
    <w:qFormat/>
    <w:uiPriority w:val="34"/>
    <w:pPr>
      <w:ind w:left="851" w:hanging="360"/>
    </w:pPr>
    <w:rPr>
      <w:rFonts w:ascii="Times New Roman" w:hAnsi="Times New Roman" w:eastAsia="Times New Roman" w:cs="Times New Roman"/>
    </w:rPr>
  </w:style>
  <w:style w:type="character" w:customStyle="1" w:styleId="14">
    <w:name w:val="Header Char"/>
    <w:basedOn w:val="3"/>
    <w:link w:val="9"/>
    <w:qFormat/>
    <w:uiPriority w:val="99"/>
    <w:rPr>
      <w:rFonts w:ascii="Arial" w:hAnsi="Arial" w:eastAsia="Arial" w:cs="Arial"/>
      <w:lang w:bidi="en-US"/>
    </w:rPr>
  </w:style>
  <w:style w:type="character" w:customStyle="1" w:styleId="15">
    <w:name w:val="Footer Char"/>
    <w:basedOn w:val="3"/>
    <w:link w:val="8"/>
    <w:qFormat/>
    <w:uiPriority w:val="99"/>
    <w:rPr>
      <w:rFonts w:ascii="Arial" w:hAnsi="Arial" w:eastAsia="Arial" w:cs="Arial"/>
      <w:lang w:bidi="en-US"/>
    </w:rPr>
  </w:style>
  <w:style w:type="character" w:customStyle="1" w:styleId="16">
    <w:name w:val="Balloon Text Char"/>
    <w:basedOn w:val="3"/>
    <w:link w:val="5"/>
    <w:semiHidden/>
    <w:qFormat/>
    <w:uiPriority w:val="99"/>
    <w:rPr>
      <w:rFonts w:ascii="Tahoma" w:hAnsi="Tahoma" w:eastAsia="Arial" w:cs="Tahoma"/>
      <w:sz w:val="16"/>
      <w:szCs w:val="16"/>
      <w:lang w:bidi="en-US"/>
    </w:rPr>
  </w:style>
  <w:style w:type="character" w:customStyle="1" w:styleId="17">
    <w:name w:val="Body Text Char"/>
    <w:basedOn w:val="3"/>
    <w:link w:val="6"/>
    <w:qFormat/>
    <w:uiPriority w:val="1"/>
    <w:rPr>
      <w:rFonts w:ascii="Times New Roman" w:hAnsi="Times New Roman" w:eastAsia="Times New Roman" w:cs="Times New Roman"/>
      <w:sz w:val="24"/>
      <w:szCs w:val="24"/>
      <w:lang w:bidi="en-US"/>
    </w:rPr>
  </w:style>
  <w:style w:type="paragraph" w:customStyle="1" w:styleId="18">
    <w:name w:val="Heading"/>
    <w:basedOn w:val="1"/>
    <w:next w:val="6"/>
    <w:qFormat/>
    <w:uiPriority w:val="0"/>
    <w:pPr>
      <w:keepNext/>
      <w:spacing w:before="240" w:after="120"/>
    </w:pPr>
    <w:rPr>
      <w:rFonts w:ascii="Liberation Sans" w:hAnsi="Liberation Sans" w:eastAsia="Noto Sans CJK SC" w:cs="Lohit Devanagari"/>
      <w:sz w:val="28"/>
      <w:szCs w:val="28"/>
    </w:rPr>
  </w:style>
  <w:style w:type="paragraph" w:customStyle="1" w:styleId="19">
    <w:name w:val="Index"/>
    <w:basedOn w:val="1"/>
    <w:qFormat/>
    <w:uiPriority w:val="0"/>
    <w:pPr>
      <w:suppressLineNumbers/>
    </w:pPr>
    <w:rPr>
      <w:rFonts w:cs="Lohit Devanagari"/>
    </w:rPr>
  </w:style>
  <w:style w:type="paragraph" w:customStyle="1" w:styleId="20">
    <w:name w:val="Table Paragraph"/>
    <w:basedOn w:val="1"/>
    <w:qFormat/>
    <w:uiPriority w:val="1"/>
  </w:style>
  <w:style w:type="paragraph" w:customStyle="1" w:styleId="21">
    <w:name w:val="Header and Footer"/>
    <w:basedOn w:val="1"/>
    <w:qFormat/>
    <w:uiPriority w:val="0"/>
  </w:style>
  <w:style w:type="paragraph" w:customStyle="1" w:styleId="22">
    <w:name w:val="Table Contents"/>
    <w:basedOn w:val="1"/>
    <w:qFormat/>
    <w:uiPriority w:val="0"/>
    <w:pPr>
      <w:suppressLineNumbers/>
    </w:pPr>
  </w:style>
  <w:style w:type="paragraph" w:customStyle="1" w:styleId="23">
    <w:name w:val="Table Heading"/>
    <w:basedOn w:val="22"/>
    <w:qFormat/>
    <w:uiPriority w:val="0"/>
    <w:pPr>
      <w:suppressLineNumbers/>
      <w:jc w:val="center"/>
    </w:pPr>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2286</Words>
  <Characters>14058</Characters>
  <Paragraphs>656</Paragraphs>
  <TotalTime>2</TotalTime>
  <ScaleCrop>false</ScaleCrop>
  <LinksUpToDate>false</LinksUpToDate>
  <CharactersWithSpaces>15738</CharactersWithSpaces>
  <Application>WPS Office_12.2.0.19307_F1E327BC-269C-435d-A152-05C5408002CA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2020-09-13T15:00:00Z</dcterms:created>
  <dc:creator>user</dc:creator>
  <cp:lastModifiedBy>megha dev dhillon</cp:lastModifiedBy>
  <cp:lastPrinted>2020-08-27T09:00:00Z</cp:lastPrinted>
  <dcterms:modified xsi:type="dcterms:W3CDTF">2024-12-21T06:19:38Z</dcterms:modified>
  <dc:title>दिल्‍ली विश्‍वविद्यालयUniversity of Delhi</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2014-10-21T00:00:00Z</vt:filetime>
  </property>
  <property fmtid="{D5CDD505-2E9C-101B-9397-08002B2CF9AE}" pid="4" name="Creator">
    <vt:lpwstr>Acrobat PDFMaker 10.1 for Word</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2019-10-10T00:00:00Z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KSOProductBuildVer">
    <vt:lpwstr>1033-12.2.0.19307</vt:lpwstr>
  </property>
  <property fmtid="{D5CDD505-2E9C-101B-9397-08002B2CF9AE}" pid="12" name="ICV">
    <vt:lpwstr>5A959061FE764035846EAE11B925F2F5_13</vt:lpwstr>
  </property>
</Properties>
</file>